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8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22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2D20" w14:textId="77777777" w:rsidR="00D04B60" w:rsidRDefault="00D04B60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7A16D45F" w14:textId="501F78CF" w:rsidR="005749AD" w:rsidRDefault="005749AD" w:rsidP="005749AD">
      <w:pPr>
        <w:pStyle w:val="Naslov3"/>
        <w:spacing w:before="45" w:line="232" w:lineRule="auto"/>
        <w:rPr>
          <w:color w:val="212A35"/>
        </w:rPr>
      </w:pPr>
      <w:r w:rsidRPr="00B72321">
        <w:t xml:space="preserve">      </w:t>
      </w:r>
      <w:r>
        <w:t xml:space="preserve">         </w:t>
      </w:r>
      <w:r w:rsidRPr="00B72321">
        <w:rPr>
          <w:noProof/>
        </w:rPr>
        <w:drawing>
          <wp:inline distT="0" distB="0" distL="0" distR="0" wp14:anchorId="6B47840A" wp14:editId="31A16274">
            <wp:extent cx="742950" cy="952500"/>
            <wp:effectExtent l="0" t="0" r="0" b="0"/>
            <wp:docPr id="2095548908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14:paraId="212CBE71" w14:textId="7C7B15E8" w:rsidR="005749AD" w:rsidRDefault="005749AD" w:rsidP="005749AD">
      <w:pPr>
        <w:pStyle w:val="Naslov3"/>
        <w:spacing w:before="45" w:line="232" w:lineRule="auto"/>
        <w:rPr>
          <w:color w:val="212A35"/>
        </w:rPr>
      </w:pPr>
      <w:r>
        <w:rPr>
          <w:color w:val="212A35"/>
        </w:rPr>
        <w:t xml:space="preserve">    REPUBLIKA HRVATSKA</w:t>
      </w:r>
    </w:p>
    <w:p w14:paraId="6D3250F0" w14:textId="5F33BB62" w:rsidR="005749AD" w:rsidRDefault="005749AD" w:rsidP="005749AD">
      <w:pPr>
        <w:pStyle w:val="Naslov3"/>
        <w:spacing w:before="45" w:line="232" w:lineRule="auto"/>
        <w:rPr>
          <w:color w:val="212A35"/>
        </w:rPr>
      </w:pPr>
      <w:r>
        <w:rPr>
          <w:color w:val="212A35"/>
        </w:rPr>
        <w:t xml:space="preserve">                ŽUPANIJA</w:t>
      </w:r>
    </w:p>
    <w:p w14:paraId="58DE3FE3" w14:textId="3D75D9D3" w:rsidR="005749AD" w:rsidRDefault="005749AD" w:rsidP="005749AD">
      <w:pPr>
        <w:pStyle w:val="Naslov3"/>
        <w:spacing w:before="45" w:line="232" w:lineRule="auto"/>
      </w:pPr>
      <w:r>
        <w:rPr>
          <w:color w:val="212A35"/>
        </w:rPr>
        <w:t xml:space="preserve"> </w:t>
      </w:r>
      <w:r>
        <w:rPr>
          <w:color w:val="212A35"/>
          <w:spacing w:val="-2"/>
        </w:rPr>
        <w:t>BJELOVARSKO-BILOGORSKA</w:t>
      </w:r>
    </w:p>
    <w:p w14:paraId="6145DF93" w14:textId="77777777" w:rsidR="005749AD" w:rsidRPr="005749AD" w:rsidRDefault="005749AD" w:rsidP="005749AD">
      <w:pPr>
        <w:pStyle w:val="Naslov4"/>
        <w:rPr>
          <w:b/>
          <w:bCs/>
        </w:rPr>
      </w:pPr>
      <w:r w:rsidRPr="005749AD">
        <w:rPr>
          <w:b/>
          <w:bCs/>
          <w:color w:val="212A35"/>
        </w:rPr>
        <w:t>OPĆINA</w:t>
      </w:r>
      <w:r w:rsidRPr="005749AD">
        <w:rPr>
          <w:b/>
          <w:bCs/>
          <w:color w:val="212A35"/>
          <w:spacing w:val="-7"/>
        </w:rPr>
        <w:t xml:space="preserve"> </w:t>
      </w:r>
      <w:r w:rsidRPr="005749AD">
        <w:rPr>
          <w:b/>
          <w:bCs/>
          <w:color w:val="212A35"/>
          <w:spacing w:val="-2"/>
        </w:rPr>
        <w:t>ŠANDROVAC</w:t>
      </w:r>
    </w:p>
    <w:p w14:paraId="509EEAC2" w14:textId="77777777" w:rsidR="005749AD" w:rsidRPr="005749AD" w:rsidRDefault="005749AD" w:rsidP="005749AD">
      <w:pPr>
        <w:spacing w:before="42"/>
        <w:ind w:left="21"/>
        <w:rPr>
          <w:b/>
          <w:bCs/>
        </w:rPr>
      </w:pPr>
      <w:r w:rsidRPr="005749AD">
        <w:rPr>
          <w:b/>
          <w:bCs/>
          <w:color w:val="212A35"/>
        </w:rPr>
        <w:t>Bjelovarska</w:t>
      </w:r>
      <w:r w:rsidRPr="005749AD">
        <w:rPr>
          <w:b/>
          <w:bCs/>
          <w:color w:val="212A35"/>
          <w:spacing w:val="-6"/>
        </w:rPr>
        <w:t xml:space="preserve"> </w:t>
      </w:r>
      <w:r w:rsidRPr="005749AD">
        <w:rPr>
          <w:b/>
          <w:bCs/>
          <w:color w:val="212A35"/>
        </w:rPr>
        <w:t>6,</w:t>
      </w:r>
      <w:r w:rsidRPr="005749AD">
        <w:rPr>
          <w:b/>
          <w:bCs/>
          <w:color w:val="212A35"/>
          <w:spacing w:val="-3"/>
        </w:rPr>
        <w:t xml:space="preserve"> </w:t>
      </w:r>
      <w:r w:rsidRPr="005749AD">
        <w:rPr>
          <w:b/>
          <w:bCs/>
          <w:color w:val="212A35"/>
          <w:spacing w:val="-2"/>
        </w:rPr>
        <w:t>Šandrovac</w:t>
      </w:r>
    </w:p>
    <w:p w14:paraId="7BA104F1" w14:textId="77777777" w:rsidR="005749AD" w:rsidRDefault="005749AD" w:rsidP="005749AD">
      <w:pPr>
        <w:spacing w:before="51"/>
        <w:ind w:left="21"/>
        <w:rPr>
          <w:b/>
          <w:bCs/>
          <w:color w:val="212A35"/>
          <w:spacing w:val="-2"/>
        </w:rPr>
      </w:pPr>
      <w:r w:rsidRPr="005749AD">
        <w:rPr>
          <w:b/>
          <w:bCs/>
          <w:color w:val="212A35"/>
        </w:rPr>
        <w:t>OIB:</w:t>
      </w:r>
      <w:r w:rsidRPr="005749AD">
        <w:rPr>
          <w:b/>
          <w:bCs/>
          <w:color w:val="212A35"/>
          <w:spacing w:val="-1"/>
        </w:rPr>
        <w:t xml:space="preserve"> </w:t>
      </w:r>
      <w:r w:rsidRPr="005749AD">
        <w:rPr>
          <w:b/>
          <w:bCs/>
          <w:color w:val="212A35"/>
          <w:spacing w:val="-2"/>
        </w:rPr>
        <w:t>35024150994</w:t>
      </w:r>
    </w:p>
    <w:p w14:paraId="0DCF19BC" w14:textId="6A74FCB4" w:rsidR="002C2AC6" w:rsidRDefault="002C2AC6" w:rsidP="005749AD">
      <w:pPr>
        <w:spacing w:before="51"/>
        <w:ind w:left="21"/>
        <w:rPr>
          <w:b/>
          <w:bCs/>
          <w:color w:val="212A35"/>
          <w:spacing w:val="-2"/>
        </w:rPr>
      </w:pPr>
      <w:r>
        <w:rPr>
          <w:b/>
          <w:bCs/>
          <w:color w:val="212A35"/>
          <w:spacing w:val="-2"/>
        </w:rPr>
        <w:t>KLASA: 400-01/24-01/24</w:t>
      </w:r>
    </w:p>
    <w:p w14:paraId="5D1DC591" w14:textId="36C162A3" w:rsidR="002C2AC6" w:rsidRDefault="002C2AC6" w:rsidP="005749AD">
      <w:pPr>
        <w:spacing w:before="51"/>
        <w:ind w:left="21"/>
        <w:rPr>
          <w:b/>
          <w:bCs/>
          <w:color w:val="212A35"/>
          <w:spacing w:val="-2"/>
        </w:rPr>
      </w:pPr>
      <w:r>
        <w:rPr>
          <w:b/>
          <w:bCs/>
          <w:color w:val="212A35"/>
          <w:spacing w:val="-2"/>
        </w:rPr>
        <w:t>URBROJ:2103-15-01-24-1</w:t>
      </w:r>
    </w:p>
    <w:p w14:paraId="13CCE2E5" w14:textId="242C362D" w:rsidR="00083651" w:rsidRPr="005749AD" w:rsidRDefault="00083651" w:rsidP="005749AD">
      <w:pPr>
        <w:spacing w:before="51"/>
        <w:ind w:left="21"/>
        <w:rPr>
          <w:b/>
          <w:bCs/>
        </w:rPr>
      </w:pPr>
      <w:r>
        <w:rPr>
          <w:b/>
          <w:bCs/>
          <w:color w:val="212A35"/>
          <w:spacing w:val="-2"/>
        </w:rPr>
        <w:t>Šandrovac, 23.12.2024.</w:t>
      </w:r>
    </w:p>
    <w:p w14:paraId="62EE120F" w14:textId="77777777" w:rsidR="00D04B60" w:rsidRDefault="00D04B60">
      <w:pPr>
        <w:rPr>
          <w:rFonts w:ascii="Times New Roman" w:eastAsia="Times New Roman" w:hAnsi="Times New Roman" w:cs="Times New Roman"/>
          <w:sz w:val="11"/>
          <w:szCs w:val="11"/>
        </w:rPr>
      </w:pPr>
    </w:p>
    <w:p w14:paraId="0E689E10" w14:textId="430FD482" w:rsidR="005749AD" w:rsidRPr="005749AD" w:rsidRDefault="005749AD" w:rsidP="005749AD">
      <w:pPr>
        <w:tabs>
          <w:tab w:val="left" w:pos="90"/>
        </w:tabs>
        <w:adjustRightInd w:val="0"/>
        <w:spacing w:before="104"/>
        <w:rPr>
          <w:rFonts w:ascii="Tahoma" w:hAnsi="Tahoma" w:cs="Tahoma"/>
          <w:color w:val="000000"/>
          <w:sz w:val="24"/>
          <w:szCs w:val="24"/>
        </w:rPr>
      </w:pPr>
      <w:r w:rsidRPr="005749AD">
        <w:rPr>
          <w:rFonts w:ascii="Tahoma" w:hAnsi="Tahoma" w:cs="Tahoma"/>
          <w:color w:val="000000"/>
          <w:sz w:val="24"/>
          <w:szCs w:val="24"/>
        </w:rPr>
        <w:t>Temeljem članka 40 I 46 Zakona o proračunu (NN.144/21) i članka 34 i 36 , Statuta Općine Šandrovac ( OG Općine Šandrovac 01/21 ,06/21,8/23) općinsko vijeće Općine Šandrovac na 31.sjednici održanoj 23.12.2024.godine donosi:</w:t>
      </w:r>
    </w:p>
    <w:p w14:paraId="07E2E298" w14:textId="77777777" w:rsidR="005749AD" w:rsidRDefault="005749AD">
      <w:pPr>
        <w:rPr>
          <w:rFonts w:ascii="Times New Roman" w:eastAsia="Times New Roman" w:hAnsi="Times New Roman" w:cs="Times New Roman"/>
          <w:sz w:val="11"/>
          <w:szCs w:val="11"/>
        </w:rPr>
        <w:sectPr w:rsidR="005749AD" w:rsidSect="005749AD">
          <w:headerReference w:type="default" r:id="rId8"/>
          <w:footerReference w:type="default" r:id="rId9"/>
          <w:type w:val="continuous"/>
          <w:pgSz w:w="15850" w:h="12250" w:orient="landscape"/>
          <w:pgMar w:top="426" w:right="780" w:bottom="880" w:left="200" w:header="431" w:footer="693" w:gutter="0"/>
          <w:pgNumType w:start="1"/>
          <w:cols w:space="720"/>
        </w:sectPr>
      </w:pPr>
    </w:p>
    <w:p w14:paraId="19FD97A7" w14:textId="77777777" w:rsidR="005749AD" w:rsidRDefault="005749AD" w:rsidP="005749AD">
      <w:pPr>
        <w:spacing w:before="14"/>
        <w:ind w:left="105"/>
        <w:rPr>
          <w:rFonts w:ascii="Segoe UI" w:hAnsi="Segoe UI"/>
          <w:spacing w:val="-2"/>
          <w:sz w:val="32"/>
        </w:rPr>
      </w:pPr>
    </w:p>
    <w:p w14:paraId="4C41AAAD" w14:textId="77777777" w:rsidR="005749AD" w:rsidRDefault="00E7227C" w:rsidP="005749AD">
      <w:pPr>
        <w:spacing w:before="14"/>
        <w:ind w:left="105"/>
        <w:jc w:val="center"/>
        <w:rPr>
          <w:rFonts w:ascii="Segoe UI" w:hAnsi="Segoe UI"/>
          <w:spacing w:val="-2"/>
          <w:sz w:val="32"/>
        </w:rPr>
      </w:pPr>
      <w:r>
        <w:rPr>
          <w:rFonts w:ascii="Segoe UI" w:hAnsi="Segoe UI"/>
          <w:spacing w:val="-2"/>
          <w:sz w:val="32"/>
        </w:rPr>
        <w:t>Proračun</w:t>
      </w:r>
      <w:r>
        <w:rPr>
          <w:rFonts w:ascii="Segoe UI" w:hAnsi="Segoe UI"/>
          <w:spacing w:val="-3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2024-</w:t>
      </w:r>
      <w:r>
        <w:rPr>
          <w:rFonts w:ascii="Segoe UI" w:hAnsi="Segoe UI"/>
          <w:spacing w:val="-4"/>
          <w:sz w:val="32"/>
        </w:rPr>
        <w:t xml:space="preserve"> </w:t>
      </w:r>
      <w:r>
        <w:rPr>
          <w:rFonts w:ascii="Segoe UI" w:hAnsi="Segoe UI"/>
          <w:spacing w:val="-2"/>
          <w:sz w:val="32"/>
        </w:rPr>
        <w:t xml:space="preserve">II. </w:t>
      </w:r>
      <w:r>
        <w:rPr>
          <w:rFonts w:ascii="Segoe UI" w:hAnsi="Segoe UI"/>
          <w:spacing w:val="-1"/>
          <w:sz w:val="32"/>
        </w:rPr>
        <w:t>Izmjene</w:t>
      </w:r>
      <w:r>
        <w:rPr>
          <w:rFonts w:ascii="Segoe UI" w:hAnsi="Segoe UI"/>
          <w:sz w:val="32"/>
        </w:rPr>
        <w:t xml:space="preserve"> i</w:t>
      </w:r>
      <w:r>
        <w:rPr>
          <w:rFonts w:ascii="Segoe UI" w:hAnsi="Segoe UI"/>
          <w:spacing w:val="-4"/>
          <w:sz w:val="32"/>
        </w:rPr>
        <w:t xml:space="preserve"> </w:t>
      </w:r>
      <w:r>
        <w:rPr>
          <w:rFonts w:ascii="Segoe UI" w:hAnsi="Segoe UI"/>
          <w:spacing w:val="-2"/>
          <w:sz w:val="32"/>
        </w:rPr>
        <w:t>dopune</w:t>
      </w:r>
      <w:r>
        <w:rPr>
          <w:rFonts w:ascii="Segoe UI" w:hAnsi="Segoe UI"/>
          <w:sz w:val="32"/>
        </w:rPr>
        <w:t xml:space="preserve"> </w:t>
      </w:r>
      <w:r>
        <w:rPr>
          <w:rFonts w:ascii="Segoe UI" w:hAnsi="Segoe UI"/>
          <w:spacing w:val="-2"/>
          <w:sz w:val="32"/>
        </w:rPr>
        <w:t>Proračuna</w:t>
      </w:r>
      <w:r w:rsidR="005749AD">
        <w:rPr>
          <w:rFonts w:ascii="Segoe UI" w:hAnsi="Segoe UI"/>
          <w:spacing w:val="-2"/>
          <w:sz w:val="32"/>
        </w:rPr>
        <w:t xml:space="preserve"> </w:t>
      </w:r>
    </w:p>
    <w:p w14:paraId="241B65E4" w14:textId="77777777" w:rsidR="00EB484C" w:rsidRDefault="00EB484C" w:rsidP="005749AD">
      <w:pPr>
        <w:spacing w:before="14"/>
        <w:ind w:left="105"/>
        <w:jc w:val="center"/>
        <w:rPr>
          <w:rFonts w:ascii="Segoe UI" w:hAnsi="Segoe UI"/>
          <w:spacing w:val="-2"/>
          <w:sz w:val="32"/>
        </w:rPr>
      </w:pPr>
    </w:p>
    <w:p w14:paraId="6FD7D457" w14:textId="77777777" w:rsidR="005749AD" w:rsidRPr="00EB484C" w:rsidRDefault="005749AD" w:rsidP="00EB484C">
      <w:pPr>
        <w:adjustRightInd w:val="0"/>
        <w:spacing w:before="56"/>
        <w:jc w:val="center"/>
        <w:rPr>
          <w:rFonts w:ascii="Tahoma" w:hAnsi="Tahoma" w:cs="Tahoma"/>
          <w:color w:val="000000"/>
        </w:rPr>
      </w:pPr>
      <w:r w:rsidRPr="00EB484C">
        <w:rPr>
          <w:rFonts w:ascii="Tahoma" w:hAnsi="Tahoma" w:cs="Tahoma"/>
          <w:color w:val="000000"/>
        </w:rPr>
        <w:t>Članak 1.</w:t>
      </w:r>
    </w:p>
    <w:p w14:paraId="45FA102B" w14:textId="14B15259" w:rsidR="005749AD" w:rsidRPr="00EB484C" w:rsidRDefault="005749AD" w:rsidP="00EB484C">
      <w:pPr>
        <w:tabs>
          <w:tab w:val="left" w:pos="90"/>
        </w:tabs>
        <w:adjustRightInd w:val="0"/>
        <w:spacing w:before="14"/>
        <w:jc w:val="center"/>
        <w:rPr>
          <w:rFonts w:ascii="Tahoma" w:hAnsi="Tahoma" w:cs="Tahoma"/>
          <w:b/>
        </w:rPr>
      </w:pPr>
      <w:r w:rsidRPr="00EB484C">
        <w:rPr>
          <w:rFonts w:ascii="Tahoma" w:hAnsi="Tahoma" w:cs="Tahoma"/>
          <w:color w:val="000000"/>
        </w:rPr>
        <w:t>Radi izvanrednih i nepredviđenih okolnosti Proračun Općine Šandrovac za 2024 g.(OG OŠ: br.</w:t>
      </w:r>
      <w:r w:rsidR="008038B1">
        <w:rPr>
          <w:rFonts w:ascii="Tahoma" w:hAnsi="Tahoma" w:cs="Tahoma"/>
          <w:color w:val="000000"/>
        </w:rPr>
        <w:t xml:space="preserve">2/24 </w:t>
      </w:r>
      <w:r w:rsidRPr="00EB484C">
        <w:rPr>
          <w:rFonts w:ascii="Tahoma" w:hAnsi="Tahoma" w:cs="Tahoma"/>
          <w:color w:val="000000"/>
        </w:rPr>
        <w:t xml:space="preserve">) mijenja se i dopunjuje : </w:t>
      </w:r>
    </w:p>
    <w:p w14:paraId="6BDC60A6" w14:textId="77777777" w:rsidR="005749AD" w:rsidRDefault="005749AD" w:rsidP="005749AD">
      <w:pPr>
        <w:spacing w:before="14"/>
        <w:ind w:left="105"/>
        <w:jc w:val="center"/>
        <w:rPr>
          <w:rFonts w:ascii="Segoe UI" w:hAnsi="Segoe UI"/>
          <w:spacing w:val="-2"/>
          <w:sz w:val="32"/>
        </w:rPr>
      </w:pPr>
    </w:p>
    <w:p w14:paraId="15C2DE53" w14:textId="77777777" w:rsidR="005749AD" w:rsidRDefault="005749AD" w:rsidP="005749AD">
      <w:pPr>
        <w:spacing w:before="14"/>
        <w:ind w:left="105"/>
        <w:jc w:val="center"/>
        <w:rPr>
          <w:rFonts w:ascii="Segoe UI" w:hAnsi="Segoe UI"/>
          <w:spacing w:val="-2"/>
          <w:sz w:val="32"/>
        </w:rPr>
      </w:pPr>
    </w:p>
    <w:p w14:paraId="0C6353FC" w14:textId="0074A3F7" w:rsidR="00D04B60" w:rsidRDefault="00E7227C" w:rsidP="005749AD">
      <w:pPr>
        <w:spacing w:before="14"/>
        <w:ind w:left="105"/>
        <w:jc w:val="center"/>
        <w:rPr>
          <w:rFonts w:ascii="Segoe UI" w:eastAsia="Segoe UI" w:hAnsi="Segoe UI" w:cs="Segoe UI"/>
          <w:sz w:val="26"/>
          <w:szCs w:val="26"/>
        </w:rPr>
      </w:pPr>
      <w:r>
        <w:rPr>
          <w:rFonts w:ascii="Segoe UI" w:hAnsi="Segoe UI"/>
          <w:spacing w:val="-2"/>
          <w:sz w:val="26"/>
        </w:rPr>
        <w:t>OPĆI</w:t>
      </w:r>
      <w:r>
        <w:rPr>
          <w:rFonts w:ascii="Segoe UI" w:hAnsi="Segoe UI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DIO</w:t>
      </w:r>
    </w:p>
    <w:p w14:paraId="5999A07E" w14:textId="77777777" w:rsidR="00D04B60" w:rsidRDefault="00E7227C">
      <w:pPr>
        <w:rPr>
          <w:rFonts w:ascii="Segoe UI" w:eastAsia="Segoe UI" w:hAnsi="Segoe UI" w:cs="Segoe UI"/>
          <w:sz w:val="16"/>
          <w:szCs w:val="16"/>
        </w:rPr>
      </w:pPr>
      <w:r>
        <w:br w:type="column"/>
      </w:r>
    </w:p>
    <w:p w14:paraId="75AEF995" w14:textId="77777777" w:rsidR="00D04B60" w:rsidRDefault="00D04B60">
      <w:pPr>
        <w:rPr>
          <w:rFonts w:ascii="Segoe UI" w:eastAsia="Segoe UI" w:hAnsi="Segoe UI" w:cs="Segoe UI"/>
          <w:sz w:val="16"/>
          <w:szCs w:val="16"/>
        </w:rPr>
      </w:pPr>
    </w:p>
    <w:p w14:paraId="54A9B3FA" w14:textId="77777777" w:rsidR="00D04B60" w:rsidRDefault="00D04B60">
      <w:pPr>
        <w:rPr>
          <w:rFonts w:ascii="Segoe UI" w:eastAsia="Segoe UI" w:hAnsi="Segoe UI" w:cs="Segoe UI"/>
          <w:sz w:val="16"/>
          <w:szCs w:val="16"/>
        </w:rPr>
      </w:pPr>
    </w:p>
    <w:p w14:paraId="0D6A5890" w14:textId="77777777" w:rsidR="00D04B60" w:rsidRDefault="00D04B60">
      <w:pPr>
        <w:spacing w:before="12"/>
        <w:rPr>
          <w:rFonts w:ascii="Segoe UI" w:eastAsia="Segoe UI" w:hAnsi="Segoe UI" w:cs="Segoe UI"/>
          <w:sz w:val="15"/>
          <w:szCs w:val="15"/>
        </w:rPr>
      </w:pPr>
    </w:p>
    <w:p w14:paraId="43D43E84" w14:textId="77777777" w:rsidR="00D04B60" w:rsidRDefault="00E7227C">
      <w:pPr>
        <w:ind w:left="105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z w:val="16"/>
        </w:rPr>
        <w:t>EUR</w:t>
      </w:r>
    </w:p>
    <w:p w14:paraId="406F1C41" w14:textId="77777777" w:rsidR="00D04B60" w:rsidRDefault="00D04B60">
      <w:pPr>
        <w:rPr>
          <w:rFonts w:ascii="Segoe UI" w:eastAsia="Segoe UI" w:hAnsi="Segoe UI" w:cs="Segoe UI"/>
          <w:sz w:val="16"/>
          <w:szCs w:val="16"/>
        </w:rPr>
        <w:sectPr w:rsidR="00D04B60" w:rsidSect="00EB484C">
          <w:type w:val="continuous"/>
          <w:pgSz w:w="15850" w:h="12250" w:orient="landscape"/>
          <w:pgMar w:top="1940" w:right="780" w:bottom="880" w:left="200" w:header="720" w:footer="720" w:gutter="0"/>
          <w:cols w:num="2" w:space="152" w:equalWidth="0">
            <w:col w:w="6606" w:space="7738"/>
            <w:col w:w="526"/>
          </w:cols>
        </w:sectPr>
      </w:pPr>
    </w:p>
    <w:p w14:paraId="019BBC57" w14:textId="77777777" w:rsidR="00D04B60" w:rsidRDefault="00D04B60">
      <w:pPr>
        <w:spacing w:before="11"/>
        <w:rPr>
          <w:rFonts w:ascii="Segoe UI" w:eastAsia="Segoe UI" w:hAnsi="Segoe UI" w:cs="Segoe UI"/>
          <w:sz w:val="2"/>
          <w:szCs w:val="2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4"/>
        <w:gridCol w:w="1247"/>
      </w:tblGrid>
      <w:tr w:rsidR="00D04B60" w14:paraId="2A03FEED" w14:textId="77777777">
        <w:trPr>
          <w:trHeight w:hRule="exact" w:val="557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F719" w14:textId="77777777" w:rsidR="00D04B60" w:rsidRDefault="00E7227C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RAZRED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NAZIV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5B57" w14:textId="77777777" w:rsidR="00D04B60" w:rsidRDefault="00E7227C">
            <w:pPr>
              <w:pStyle w:val="TableParagraph"/>
              <w:spacing w:before="17"/>
              <w:ind w:left="15" w:right="58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Proračun</w:t>
            </w:r>
            <w:r>
              <w:rPr>
                <w:rFonts w:ascii="Tahoma" w:hAnsi="Tahoma"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2024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-</w:t>
            </w:r>
            <w:r>
              <w:rPr>
                <w:rFonts w:ascii="Tahoma" w:hAnsi="Tahoma"/>
                <w:spacing w:val="25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I.Izmjene</w:t>
            </w:r>
            <w:r>
              <w:rPr>
                <w:rFonts w:ascii="Tahoma" w:hAnsi="Tahoma"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i</w:t>
            </w:r>
            <w:r>
              <w:rPr>
                <w:rFonts w:ascii="Tahoma" w:hAnsi="Tahoma"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dopune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Proračuna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4F511" w14:textId="77777777" w:rsidR="00D04B60" w:rsidRDefault="00E7227C">
            <w:pPr>
              <w:pStyle w:val="TableParagraph"/>
              <w:spacing w:before="17" w:line="169" w:lineRule="exact"/>
              <w:ind w:left="3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Povećanje</w:t>
            </w:r>
          </w:p>
          <w:p w14:paraId="30AA6C90" w14:textId="77777777" w:rsidR="00D04B60" w:rsidRDefault="00E7227C">
            <w:pPr>
              <w:pStyle w:val="TableParagraph"/>
              <w:spacing w:line="169" w:lineRule="exact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4"/>
              </w:rPr>
              <w:t>Smanjenje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38C8F" w14:textId="77777777" w:rsidR="00D04B60" w:rsidRDefault="00E7227C">
            <w:pPr>
              <w:pStyle w:val="TableParagraph"/>
              <w:spacing w:before="17"/>
              <w:ind w:left="31" w:right="75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Proračun</w:t>
            </w:r>
            <w:r>
              <w:rPr>
                <w:rFonts w:ascii="Tahoma" w:hAnsi="Tahoma"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2024-</w:t>
            </w:r>
            <w:r>
              <w:rPr>
                <w:rFonts w:ascii="Tahoma" w:hAnsi="Tahoma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II.</w:t>
            </w:r>
            <w:r>
              <w:rPr>
                <w:rFonts w:ascii="Tahoma" w:hAnsi="Tahoma"/>
                <w:spacing w:val="26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Izmjene</w:t>
            </w:r>
            <w:r>
              <w:rPr>
                <w:rFonts w:ascii="Tahoma" w:hAnsi="Tahoma"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i</w:t>
            </w:r>
            <w:r>
              <w:rPr>
                <w:rFonts w:ascii="Tahoma" w:hAnsi="Tahoma"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dopune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Proračuna</w:t>
            </w:r>
          </w:p>
        </w:tc>
      </w:tr>
      <w:tr w:rsidR="00D04B60" w14:paraId="348342EF" w14:textId="77777777">
        <w:trPr>
          <w:trHeight w:hRule="exact" w:val="231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8DAE" w14:textId="77777777" w:rsidR="00D04B60" w:rsidRDefault="00E7227C">
            <w:pPr>
              <w:pStyle w:val="TableParagraph"/>
              <w:spacing w:before="16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34646" w14:textId="77777777" w:rsidR="00D04B60" w:rsidRDefault="00E7227C">
            <w:pPr>
              <w:pStyle w:val="TableParagraph"/>
              <w:spacing w:before="16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B9ADD" w14:textId="77777777" w:rsidR="00D04B60" w:rsidRDefault="00E7227C">
            <w:pPr>
              <w:pStyle w:val="TableParagraph"/>
              <w:spacing w:before="16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0C2F0" w14:textId="77777777" w:rsidR="00D04B60" w:rsidRDefault="00E7227C">
            <w:pPr>
              <w:pStyle w:val="TableParagraph"/>
              <w:spacing w:before="16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</w:tr>
    </w:tbl>
    <w:p w14:paraId="2AABAB2F" w14:textId="77777777" w:rsidR="00D04B60" w:rsidRDefault="00D04B60">
      <w:pPr>
        <w:spacing w:before="3"/>
        <w:rPr>
          <w:rFonts w:ascii="Segoe UI" w:eastAsia="Segoe UI" w:hAnsi="Segoe UI" w:cs="Segoe UI"/>
          <w:sz w:val="14"/>
          <w:szCs w:val="14"/>
        </w:rPr>
      </w:pPr>
    </w:p>
    <w:p w14:paraId="16D2F42E" w14:textId="77777777" w:rsidR="00D04B60" w:rsidRDefault="00E7227C">
      <w:pPr>
        <w:pStyle w:val="Tijeloteksta"/>
        <w:numPr>
          <w:ilvl w:val="1"/>
          <w:numId w:val="1"/>
        </w:numPr>
        <w:tabs>
          <w:tab w:val="left" w:pos="5667"/>
        </w:tabs>
        <w:spacing w:before="62"/>
        <w:ind w:hanging="285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SAŽETAK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RAČUNA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PRIHODA</w:t>
      </w:r>
      <w:r>
        <w:rPr>
          <w:rFonts w:ascii="Tahoma" w:hAnsi="Tahoma"/>
        </w:rPr>
        <w:t xml:space="preserve"> I</w:t>
      </w:r>
      <w:r>
        <w:rPr>
          <w:rFonts w:ascii="Tahoma" w:hAnsi="Tahoma"/>
          <w:spacing w:val="-1"/>
        </w:rPr>
        <w:t xml:space="preserve"> RASHODA</w:t>
      </w:r>
    </w:p>
    <w:p w14:paraId="35EE54D7" w14:textId="77777777" w:rsidR="00D04B60" w:rsidRDefault="00D04B60">
      <w:pPr>
        <w:spacing w:before="7"/>
        <w:rPr>
          <w:rFonts w:ascii="Tahoma" w:eastAsia="Tahoma" w:hAnsi="Tahoma" w:cs="Tahoma"/>
          <w:sz w:val="8"/>
          <w:szCs w:val="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4"/>
        <w:gridCol w:w="1245"/>
      </w:tblGrid>
      <w:tr w:rsidR="00D04B60" w14:paraId="6328E9A9" w14:textId="77777777">
        <w:trPr>
          <w:trHeight w:hRule="exact" w:val="307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3398490" w14:textId="77777777" w:rsidR="00D04B60" w:rsidRDefault="00E7227C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09F5497" w14:textId="77777777" w:rsidR="00D04B60" w:rsidRDefault="00E7227C">
            <w:pPr>
              <w:pStyle w:val="TableParagraph"/>
              <w:spacing w:before="113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5.441.656,00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B7CFB40" w14:textId="77777777" w:rsidR="00D04B60" w:rsidRDefault="00E7227C">
            <w:pPr>
              <w:pStyle w:val="TableParagraph"/>
              <w:spacing w:before="113"/>
              <w:ind w:left="23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-3.518.984,27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4BF8A49" w14:textId="77777777" w:rsidR="00D04B60" w:rsidRDefault="00E7227C">
            <w:pPr>
              <w:pStyle w:val="TableParagraph"/>
              <w:spacing w:before="113"/>
              <w:ind w:left="29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1.922.671,73</w:t>
            </w:r>
          </w:p>
        </w:tc>
      </w:tr>
      <w:tr w:rsidR="00D04B60" w14:paraId="0BF8ED8C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8DBC0" w14:textId="77777777" w:rsidR="00D04B60" w:rsidRDefault="00E7227C">
            <w:pPr>
              <w:pStyle w:val="TableParagraph"/>
              <w:spacing w:before="17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3290C" w14:textId="77777777" w:rsidR="00D04B60" w:rsidRDefault="00E7227C">
            <w:pPr>
              <w:pStyle w:val="TableParagraph"/>
              <w:spacing w:before="114" w:line="190" w:lineRule="exact"/>
              <w:ind w:left="2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5.171.056,00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7218" w14:textId="77777777" w:rsidR="00D04B60" w:rsidRDefault="00E7227C">
            <w:pPr>
              <w:pStyle w:val="TableParagraph"/>
              <w:spacing w:before="114" w:line="190" w:lineRule="exact"/>
              <w:ind w:left="2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-3.264.784,27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80085" w14:textId="77777777" w:rsidR="00D04B60" w:rsidRDefault="00E7227C">
            <w:pPr>
              <w:pStyle w:val="TableParagraph"/>
              <w:spacing w:before="114" w:line="190" w:lineRule="exact"/>
              <w:ind w:left="2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1.906.271,73</w:t>
            </w:r>
          </w:p>
        </w:tc>
      </w:tr>
      <w:tr w:rsidR="00D04B60" w14:paraId="05739AF6" w14:textId="77777777">
        <w:trPr>
          <w:trHeight w:hRule="exact" w:val="307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DD7D1" w14:textId="77777777" w:rsidR="00D04B60" w:rsidRDefault="00E7227C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lastRenderedPageBreak/>
              <w:t>7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OD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PRODAJE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NEFINANCIJSKE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D6376" w14:textId="77777777" w:rsidR="00D04B60" w:rsidRDefault="00E7227C">
            <w:pPr>
              <w:pStyle w:val="TableParagraph"/>
              <w:spacing w:before="113" w:line="189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270.600,00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D8D59" w14:textId="77777777" w:rsidR="00D04B60" w:rsidRDefault="00E7227C">
            <w:pPr>
              <w:pStyle w:val="TableParagraph"/>
              <w:spacing w:before="113" w:line="189" w:lineRule="exact"/>
              <w:ind w:left="36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-254.200,00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43CF7" w14:textId="77777777" w:rsidR="00D04B60" w:rsidRDefault="00E7227C">
            <w:pPr>
              <w:pStyle w:val="TableParagraph"/>
              <w:spacing w:before="113" w:line="189" w:lineRule="exact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16.400,00</w:t>
            </w:r>
          </w:p>
        </w:tc>
      </w:tr>
      <w:tr w:rsidR="00D04B60" w14:paraId="074E326B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F0C90EE" w14:textId="77777777" w:rsidR="00D04B60" w:rsidRDefault="00E7227C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RASHODI</w:t>
            </w:r>
            <w:r>
              <w:rPr>
                <w:rFonts w:asci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020D1D3" w14:textId="77777777" w:rsidR="00D04B60" w:rsidRDefault="00E7227C">
            <w:pPr>
              <w:pStyle w:val="TableParagraph"/>
              <w:spacing w:before="113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5.632.119,06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61E83E9" w14:textId="77777777" w:rsidR="00D04B60" w:rsidRDefault="00E7227C">
            <w:pPr>
              <w:pStyle w:val="TableParagraph"/>
              <w:spacing w:before="113"/>
              <w:ind w:left="23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-3.518.833,06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BB76FF1" w14:textId="77777777" w:rsidR="00D04B60" w:rsidRDefault="00E7227C">
            <w:pPr>
              <w:pStyle w:val="TableParagraph"/>
              <w:spacing w:before="113"/>
              <w:ind w:left="29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2.113.286,00</w:t>
            </w:r>
          </w:p>
        </w:tc>
      </w:tr>
      <w:tr w:rsidR="00D04B60" w14:paraId="139CA186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0D962" w14:textId="77777777" w:rsidR="00D04B60" w:rsidRDefault="00E7227C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06C60" w14:textId="77777777" w:rsidR="00D04B60" w:rsidRDefault="00E7227C">
            <w:pPr>
              <w:pStyle w:val="TableParagraph"/>
              <w:spacing w:before="114" w:line="189" w:lineRule="exact"/>
              <w:ind w:left="2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3.151.919,06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A8EAC" w14:textId="77777777" w:rsidR="00D04B60" w:rsidRDefault="00E7227C">
            <w:pPr>
              <w:pStyle w:val="TableParagraph"/>
              <w:spacing w:before="114" w:line="189" w:lineRule="exact"/>
              <w:ind w:left="2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-1.312.599,06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01043" w14:textId="77777777" w:rsidR="00D04B60" w:rsidRDefault="00E7227C">
            <w:pPr>
              <w:pStyle w:val="TableParagraph"/>
              <w:spacing w:before="114" w:line="189" w:lineRule="exact"/>
              <w:ind w:left="2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1.839.320,00</w:t>
            </w:r>
          </w:p>
        </w:tc>
      </w:tr>
      <w:tr w:rsidR="00D04B60" w14:paraId="539057C2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D5A95" w14:textId="77777777" w:rsidR="00D04B60" w:rsidRDefault="00E7227C">
            <w:pPr>
              <w:pStyle w:val="TableParagraph"/>
              <w:spacing w:before="17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NABAVU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8FC36" w14:textId="77777777" w:rsidR="00D04B60" w:rsidRDefault="00E7227C">
            <w:pPr>
              <w:pStyle w:val="TableParagraph"/>
              <w:spacing w:before="114" w:line="189" w:lineRule="exact"/>
              <w:ind w:left="2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2.480.200,00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0AE03" w14:textId="77777777" w:rsidR="00D04B60" w:rsidRDefault="00E7227C">
            <w:pPr>
              <w:pStyle w:val="TableParagraph"/>
              <w:spacing w:before="114" w:line="189" w:lineRule="exact"/>
              <w:ind w:left="2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-2.206.234,00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06F73" w14:textId="77777777" w:rsidR="00D04B60" w:rsidRDefault="00E7227C">
            <w:pPr>
              <w:pStyle w:val="TableParagraph"/>
              <w:spacing w:before="114" w:line="189" w:lineRule="exact"/>
              <w:ind w:left="41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273.966,00</w:t>
            </w:r>
          </w:p>
        </w:tc>
      </w:tr>
      <w:tr w:rsidR="00D04B60" w14:paraId="5E640954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383842B" w14:textId="77777777" w:rsidR="00D04B60" w:rsidRDefault="00E7227C">
            <w:pPr>
              <w:pStyle w:val="TableParagraph"/>
              <w:spacing w:before="17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RAZLIKA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- </w:t>
            </w: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7724587" w14:textId="77777777" w:rsidR="00D04B60" w:rsidRDefault="00E7227C">
            <w:pPr>
              <w:pStyle w:val="TableParagraph"/>
              <w:spacing w:before="114"/>
              <w:ind w:left="37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-190.463,06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5E23911" w14:textId="77777777" w:rsidR="00D04B60" w:rsidRDefault="00E7227C">
            <w:pPr>
              <w:pStyle w:val="TableParagraph"/>
              <w:spacing w:before="114"/>
              <w:ind w:left="67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-151,21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2B3FFAA" w14:textId="77777777" w:rsidR="00D04B60" w:rsidRDefault="00E7227C">
            <w:pPr>
              <w:pStyle w:val="TableParagraph"/>
              <w:spacing w:before="114"/>
              <w:ind w:left="36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-190.614,27</w:t>
            </w:r>
          </w:p>
        </w:tc>
      </w:tr>
    </w:tbl>
    <w:p w14:paraId="3EC6BCEC" w14:textId="77777777" w:rsidR="00D04B60" w:rsidRDefault="00D04B60">
      <w:pPr>
        <w:spacing w:before="3"/>
        <w:rPr>
          <w:rFonts w:ascii="Tahoma" w:eastAsia="Tahoma" w:hAnsi="Tahoma" w:cs="Tahoma"/>
          <w:sz w:val="20"/>
          <w:szCs w:val="20"/>
        </w:rPr>
      </w:pPr>
    </w:p>
    <w:p w14:paraId="694A88AB" w14:textId="77777777" w:rsidR="00D04B60" w:rsidRDefault="00E7227C">
      <w:pPr>
        <w:pStyle w:val="Tijeloteksta"/>
        <w:numPr>
          <w:ilvl w:val="1"/>
          <w:numId w:val="1"/>
        </w:numPr>
        <w:tabs>
          <w:tab w:val="left" w:pos="5992"/>
        </w:tabs>
        <w:spacing w:before="62"/>
        <w:ind w:left="5991" w:hanging="283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SAŽETAK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RAČUNA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FINANCIRANJA</w:t>
      </w:r>
    </w:p>
    <w:p w14:paraId="6B69E747" w14:textId="77777777" w:rsidR="00D04B60" w:rsidRDefault="00D04B60">
      <w:pPr>
        <w:spacing w:before="1"/>
        <w:rPr>
          <w:rFonts w:ascii="Tahoma" w:eastAsia="Tahoma" w:hAnsi="Tahoma" w:cs="Tahoma"/>
          <w:sz w:val="14"/>
          <w:szCs w:val="14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4"/>
        <w:gridCol w:w="1245"/>
      </w:tblGrid>
      <w:tr w:rsidR="00D04B60" w14:paraId="332FAC4F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A82DB" w14:textId="77777777" w:rsidR="00D04B60" w:rsidRDefault="00E7227C">
            <w:pPr>
              <w:pStyle w:val="TableParagraph"/>
              <w:spacing w:before="15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8  PRIMICI </w:t>
            </w:r>
            <w:r>
              <w:rPr>
                <w:rFonts w:ascii="Tahoma" w:hAnsi="Tahoma"/>
                <w:spacing w:val="-1"/>
                <w:sz w:val="16"/>
              </w:rPr>
              <w:t>OD FINANCIJSKE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IMOVINE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1"/>
                <w:sz w:val="16"/>
              </w:rPr>
              <w:t>ZADUŽIVANJA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AF355" w14:textId="77777777" w:rsidR="00D04B60" w:rsidRDefault="00E7227C">
            <w:pPr>
              <w:pStyle w:val="TableParagraph"/>
              <w:spacing w:before="113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5F3AC" w14:textId="77777777" w:rsidR="00D04B60" w:rsidRDefault="00E7227C">
            <w:pPr>
              <w:pStyle w:val="TableParagraph"/>
              <w:spacing w:before="113" w:line="190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1E79F" w14:textId="77777777" w:rsidR="00D04B60" w:rsidRDefault="00E7227C">
            <w:pPr>
              <w:pStyle w:val="TableParagraph"/>
              <w:spacing w:before="113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</w:tr>
      <w:tr w:rsidR="00D04B60" w14:paraId="7579BEB4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21BC1" w14:textId="77777777" w:rsidR="00D04B60" w:rsidRDefault="00E7227C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IZDACI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FINANCIJSKU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OTPLATE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ZAJMOVA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F98C6" w14:textId="77777777" w:rsidR="00D04B60" w:rsidRDefault="00E7227C">
            <w:pPr>
              <w:pStyle w:val="TableParagraph"/>
              <w:spacing w:before="113" w:line="190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4BFB8" w14:textId="77777777" w:rsidR="00D04B60" w:rsidRDefault="00E7227C">
            <w:pPr>
              <w:pStyle w:val="TableParagraph"/>
              <w:spacing w:before="113" w:line="190" w:lineRule="exact"/>
              <w:ind w:left="6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-800,00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BBCE0" w14:textId="77777777" w:rsidR="00D04B60" w:rsidRDefault="00E7227C">
            <w:pPr>
              <w:pStyle w:val="TableParagraph"/>
              <w:spacing w:before="113" w:line="190" w:lineRule="exact"/>
              <w:ind w:left="50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29.200,00</w:t>
            </w:r>
          </w:p>
        </w:tc>
      </w:tr>
      <w:tr w:rsidR="00D04B60" w14:paraId="4E83B9F9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A95FDB8" w14:textId="77777777" w:rsidR="00D04B60" w:rsidRDefault="00E7227C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7335F46" w14:textId="77777777" w:rsidR="00D04B60" w:rsidRDefault="00E7227C">
            <w:pPr>
              <w:pStyle w:val="TableParagraph"/>
              <w:spacing w:before="113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-30.000,00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8DADBB2" w14:textId="77777777" w:rsidR="00D04B60" w:rsidRDefault="00E7227C">
            <w:pPr>
              <w:pStyle w:val="TableParagraph"/>
              <w:spacing w:before="113"/>
              <w:ind w:left="73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800,00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F2AF849" w14:textId="77777777" w:rsidR="00D04B60" w:rsidRDefault="00E7227C">
            <w:pPr>
              <w:pStyle w:val="TableParagraph"/>
              <w:spacing w:before="113"/>
              <w:ind w:left="45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-29.200,00</w:t>
            </w:r>
          </w:p>
        </w:tc>
      </w:tr>
    </w:tbl>
    <w:p w14:paraId="2E825ACD" w14:textId="77777777" w:rsidR="00D04B60" w:rsidRDefault="00D04B60">
      <w:pPr>
        <w:rPr>
          <w:rFonts w:ascii="Tahoma" w:eastAsia="Tahoma" w:hAnsi="Tahoma" w:cs="Tahoma"/>
          <w:sz w:val="20"/>
          <w:szCs w:val="20"/>
        </w:rPr>
      </w:pPr>
    </w:p>
    <w:p w14:paraId="59E2400A" w14:textId="77777777" w:rsidR="00D04B60" w:rsidRDefault="00D04B60">
      <w:pPr>
        <w:spacing w:before="9"/>
        <w:rPr>
          <w:rFonts w:ascii="Tahoma" w:eastAsia="Tahoma" w:hAnsi="Tahoma" w:cs="Tahoma"/>
          <w:sz w:val="17"/>
          <w:szCs w:val="17"/>
        </w:rPr>
      </w:pPr>
    </w:p>
    <w:p w14:paraId="57BFAA1B" w14:textId="77777777" w:rsidR="00D04B60" w:rsidRDefault="00E7227C">
      <w:pPr>
        <w:pStyle w:val="Tijeloteksta"/>
        <w:numPr>
          <w:ilvl w:val="1"/>
          <w:numId w:val="1"/>
        </w:numPr>
        <w:tabs>
          <w:tab w:val="left" w:pos="3566"/>
        </w:tabs>
        <w:spacing w:before="0"/>
        <w:ind w:left="3565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PRENESENI</w:t>
      </w:r>
      <w:r>
        <w:rPr>
          <w:rFonts w:ascii="Tahoma" w:hAnsi="Tahoma"/>
        </w:rPr>
        <w:t xml:space="preserve"> VIŠAK</w:t>
      </w:r>
      <w:r>
        <w:rPr>
          <w:rFonts w:ascii="Tahoma" w:hAnsi="Tahoma"/>
          <w:spacing w:val="-1"/>
        </w:rPr>
        <w:t xml:space="preserve"> ILI PRENESENI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MANJAK</w:t>
      </w:r>
      <w:r>
        <w:rPr>
          <w:rFonts w:ascii="Tahoma" w:hAnsi="Tahoma"/>
        </w:rPr>
        <w:t xml:space="preserve"> I </w:t>
      </w:r>
      <w:r>
        <w:rPr>
          <w:rFonts w:ascii="Tahoma" w:hAnsi="Tahoma"/>
          <w:spacing w:val="-1"/>
        </w:rPr>
        <w:t>VIŠEGODIŠNJI</w:t>
      </w:r>
      <w:r>
        <w:rPr>
          <w:rFonts w:ascii="Tahoma" w:hAnsi="Tahoma"/>
        </w:rPr>
        <w:t xml:space="preserve"> PLAN</w:t>
      </w:r>
      <w:r>
        <w:rPr>
          <w:rFonts w:ascii="Tahoma" w:hAnsi="Tahoma"/>
          <w:spacing w:val="-1"/>
        </w:rPr>
        <w:t xml:space="preserve"> URAVNOTEŽENJA</w:t>
      </w:r>
    </w:p>
    <w:p w14:paraId="6EEDABEA" w14:textId="77777777" w:rsidR="00D04B60" w:rsidRDefault="00D04B60">
      <w:pPr>
        <w:spacing w:before="4"/>
        <w:rPr>
          <w:rFonts w:ascii="Tahoma" w:eastAsia="Tahoma" w:hAnsi="Tahoma" w:cs="Tahoma"/>
          <w:sz w:val="14"/>
          <w:szCs w:val="14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4"/>
        <w:gridCol w:w="1245"/>
      </w:tblGrid>
      <w:tr w:rsidR="00D04B60" w14:paraId="5163478E" w14:textId="77777777">
        <w:trPr>
          <w:trHeight w:hRule="exact" w:val="310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EE9359B" w14:textId="77777777" w:rsidR="00D04B60" w:rsidRDefault="00E7227C">
            <w:pPr>
              <w:pStyle w:val="TableParagraph"/>
              <w:spacing w:before="18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UKUPAN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DONOS </w:t>
            </w:r>
            <w:r>
              <w:rPr>
                <w:rFonts w:ascii="Tahoma" w:hAnsi="Tahoma"/>
                <w:b/>
                <w:spacing w:val="-1"/>
                <w:sz w:val="14"/>
              </w:rPr>
              <w:t>VIŠKA</w:t>
            </w:r>
            <w:r>
              <w:rPr>
                <w:rFonts w:ascii="Tahoma" w:hAnsi="Tahoma"/>
                <w:b/>
                <w:sz w:val="14"/>
              </w:rPr>
              <w:t xml:space="preserve"> /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MANJKA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BA500D" w14:textId="77777777" w:rsidR="00D04B60" w:rsidRDefault="00E7227C">
            <w:pPr>
              <w:pStyle w:val="TableParagraph"/>
              <w:spacing w:before="115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220.463,06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D9DED45" w14:textId="77777777" w:rsidR="00D04B60" w:rsidRDefault="00E7227C">
            <w:pPr>
              <w:pStyle w:val="TableParagraph"/>
              <w:spacing w:before="115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219.814,27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EA45526" w14:textId="77777777" w:rsidR="00D04B60" w:rsidRDefault="00E7227C">
            <w:pPr>
              <w:pStyle w:val="TableParagraph"/>
              <w:spacing w:before="115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440.277,33</w:t>
            </w:r>
          </w:p>
        </w:tc>
      </w:tr>
      <w:tr w:rsidR="00D04B60" w14:paraId="799B5711" w14:textId="77777777">
        <w:trPr>
          <w:trHeight w:hRule="exact" w:val="307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8BCE7A1" w14:textId="77777777" w:rsidR="00D04B60" w:rsidRDefault="00E7227C">
            <w:pPr>
              <w:pStyle w:val="TableParagraph"/>
              <w:spacing w:before="15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KOJI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RASPOREDITI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POKRITI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20EEB8C" w14:textId="77777777" w:rsidR="00D04B60" w:rsidRDefault="00E7227C">
            <w:pPr>
              <w:pStyle w:val="TableParagraph"/>
              <w:spacing w:before="112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16F2E75" w14:textId="77777777" w:rsidR="00D04B60" w:rsidRDefault="00E7227C">
            <w:pPr>
              <w:pStyle w:val="TableParagraph"/>
              <w:spacing w:before="112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219.814,27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155F4C1" w14:textId="77777777" w:rsidR="00D04B60" w:rsidRDefault="00E7227C">
            <w:pPr>
              <w:pStyle w:val="TableParagraph"/>
              <w:spacing w:before="112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219.814,27</w:t>
            </w:r>
          </w:p>
        </w:tc>
      </w:tr>
    </w:tbl>
    <w:p w14:paraId="57683367" w14:textId="77777777" w:rsidR="00D04B60" w:rsidRDefault="00D04B60">
      <w:pPr>
        <w:spacing w:before="10"/>
        <w:rPr>
          <w:rFonts w:ascii="Tahoma" w:eastAsia="Tahoma" w:hAnsi="Tahoma" w:cs="Tahoma"/>
          <w:sz w:val="9"/>
          <w:szCs w:val="9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4"/>
        <w:gridCol w:w="1245"/>
      </w:tblGrid>
      <w:tr w:rsidR="00D04B60" w14:paraId="120F0420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8E131" w14:textId="77777777" w:rsidR="00D04B60" w:rsidRDefault="00E7227C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NETO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FINANCIRANJE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RASPOLOŽIVA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SREDSTVA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PRETHODNIH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E86C" w14:textId="77777777" w:rsidR="00D04B60" w:rsidRDefault="00E7227C">
            <w:pPr>
              <w:pStyle w:val="TableParagraph"/>
              <w:spacing w:before="113"/>
              <w:ind w:left="37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-220.463,06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845FB" w14:textId="77777777" w:rsidR="00D04B60" w:rsidRDefault="00E7227C">
            <w:pPr>
              <w:pStyle w:val="TableParagraph"/>
              <w:spacing w:before="113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220.463,06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1AAB8" w14:textId="77777777" w:rsidR="00D04B60" w:rsidRDefault="00E7227C">
            <w:pPr>
              <w:pStyle w:val="TableParagraph"/>
              <w:spacing w:before="113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651E0AB4" w14:textId="77777777" w:rsidR="00D04B60" w:rsidRDefault="00D04B60">
      <w:pPr>
        <w:jc w:val="right"/>
        <w:rPr>
          <w:rFonts w:ascii="Tahoma" w:eastAsia="Tahoma" w:hAnsi="Tahoma" w:cs="Tahoma"/>
          <w:sz w:val="14"/>
          <w:szCs w:val="14"/>
        </w:rPr>
        <w:sectPr w:rsidR="00D04B60" w:rsidSect="008038B1">
          <w:type w:val="continuous"/>
          <w:pgSz w:w="15850" w:h="12250" w:orient="landscape"/>
          <w:pgMar w:top="142" w:right="780" w:bottom="880" w:left="200" w:header="720" w:footer="720" w:gutter="0"/>
          <w:cols w:space="720"/>
        </w:sectPr>
      </w:pPr>
    </w:p>
    <w:p w14:paraId="7F66AA62" w14:textId="77777777" w:rsidR="008038B1" w:rsidRPr="008038B1" w:rsidRDefault="008038B1" w:rsidP="008038B1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  <w:r w:rsidRPr="008038B1">
        <w:rPr>
          <w:rFonts w:ascii="Tahoma" w:hAnsi="Tahoma" w:cs="Tahoma"/>
          <w:bCs/>
          <w:color w:val="000000"/>
        </w:rPr>
        <w:lastRenderedPageBreak/>
        <w:t>Članak 2.</w:t>
      </w:r>
    </w:p>
    <w:p w14:paraId="20A36D03" w14:textId="77777777" w:rsidR="008038B1" w:rsidRPr="008038B1" w:rsidRDefault="008038B1" w:rsidP="008038B1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</w:p>
    <w:p w14:paraId="3899C5DC" w14:textId="77777777" w:rsidR="008038B1" w:rsidRPr="008038B1" w:rsidRDefault="008038B1" w:rsidP="008038B1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  <w:r w:rsidRPr="008038B1">
        <w:rPr>
          <w:rFonts w:ascii="Tahoma" w:hAnsi="Tahoma" w:cs="Tahoma"/>
          <w:bCs/>
          <w:color w:val="000000"/>
        </w:rPr>
        <w:t>Prihodi i rashodi po ekonomskoj klasifikaciji utvrđuju se u A. Računu prihoda i rashoda , te izvorima financiranja i vlastitim izvorima u B. Račun financiranja</w:t>
      </w:r>
    </w:p>
    <w:p w14:paraId="4C8D8C62" w14:textId="77777777" w:rsidR="00D04B60" w:rsidRDefault="00D04B60">
      <w:pPr>
        <w:spacing w:before="2"/>
        <w:rPr>
          <w:rFonts w:ascii="Tahoma" w:eastAsia="Tahoma" w:hAnsi="Tahoma" w:cs="Tahoma"/>
          <w:sz w:val="21"/>
          <w:szCs w:val="21"/>
        </w:rPr>
      </w:pPr>
    </w:p>
    <w:p w14:paraId="1974F76A" w14:textId="77777777" w:rsidR="00D04B60" w:rsidRDefault="00E7227C">
      <w:pPr>
        <w:pStyle w:val="Naslov2"/>
        <w:ind w:left="123"/>
        <w:rPr>
          <w:b w:val="0"/>
          <w:bCs w:val="0"/>
        </w:rPr>
      </w:pPr>
      <w:r>
        <w:rPr>
          <w:spacing w:val="-1"/>
        </w:rPr>
        <w:t>A.</w:t>
      </w:r>
      <w:r>
        <w:rPr>
          <w:spacing w:val="-9"/>
        </w:rPr>
        <w:t xml:space="preserve"> </w:t>
      </w:r>
      <w:r>
        <w:rPr>
          <w:spacing w:val="-1"/>
        </w:rPr>
        <w:t>RAČUN</w:t>
      </w:r>
      <w:r>
        <w:rPr>
          <w:spacing w:val="-9"/>
        </w:rPr>
        <w:t xml:space="preserve"> </w:t>
      </w:r>
      <w:r>
        <w:rPr>
          <w:spacing w:val="-1"/>
        </w:rPr>
        <w:t>PRIHODA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RASHODA</w:t>
      </w:r>
    </w:p>
    <w:p w14:paraId="37446C8F" w14:textId="77777777" w:rsidR="00D04B60" w:rsidRDefault="00E7227C">
      <w:pPr>
        <w:pStyle w:val="Tijeloteksta"/>
        <w:ind w:left="123"/>
      </w:pPr>
      <w:r>
        <w:t>A1.</w:t>
      </w:r>
      <w:r>
        <w:rPr>
          <w:spacing w:val="-2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RASHODI</w:t>
      </w:r>
      <w:r>
        <w:rPr>
          <w:spacing w:val="-4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rPr>
          <w:spacing w:val="-1"/>
        </w:rPr>
        <w:t>EKONOMSKOJ KLASIFIKACIJI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PRIHODI</w:t>
      </w:r>
    </w:p>
    <w:p w14:paraId="570575A0" w14:textId="77777777" w:rsidR="00D04B60" w:rsidRDefault="00D04B60">
      <w:pPr>
        <w:rPr>
          <w:rFonts w:ascii="Segoe UI" w:eastAsia="Segoe UI" w:hAnsi="Segoe UI" w:cs="Segoe UI"/>
          <w:sz w:val="20"/>
          <w:szCs w:val="20"/>
        </w:rPr>
      </w:pPr>
    </w:p>
    <w:p w14:paraId="077E6680" w14:textId="77777777" w:rsidR="00D04B60" w:rsidRDefault="00D04B60">
      <w:pPr>
        <w:spacing w:before="6"/>
        <w:rPr>
          <w:rFonts w:ascii="Segoe UI" w:eastAsia="Segoe UI" w:hAnsi="Segoe UI" w:cs="Segoe UI"/>
          <w:sz w:val="10"/>
          <w:szCs w:val="10"/>
        </w:rPr>
      </w:pPr>
    </w:p>
    <w:p w14:paraId="172EFB25" w14:textId="77777777" w:rsidR="00D04B60" w:rsidRDefault="00000000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 w14:anchorId="54613F53">
          <v:group id="_x0000_s2230" style="width:743pt;height:28.9pt;mso-position-horizontal-relative:char;mso-position-vertical-relative:line" coordsize="14860,578">
            <v:group id="_x0000_s2242" style="position:absolute;left:2;top:3;width:14855;height:569" coordorigin="2,3" coordsize="14855,569">
              <v:shape id="_x0000_s2243" style="position:absolute;left:2;top:3;width:14855;height:569" coordorigin="2,3" coordsize="14855,569" path="m2,572r14854,l14856,3,2,3r,569xe" fillcolor="#f2f2f2" stroked="f">
                <v:path arrowok="t"/>
              </v:shape>
            </v:group>
            <v:group id="_x0000_s2240" style="position:absolute;left:2;top:3;width:14856;height:2" coordorigin="2,3" coordsize="14856,2">
              <v:shape id="_x0000_s2241" style="position:absolute;left:2;top:3;width:14856;height:2" coordorigin="2,3" coordsize="14856,0" path="m2,3r14855,e" filled="f" strokeweight=".06917mm">
                <v:path arrowok="t"/>
              </v:shape>
            </v:group>
            <v:group id="_x0000_s2238" style="position:absolute;left:2;top:576;width:14856;height:2" coordorigin="2,576" coordsize="14856,2">
              <v:shape id="_x0000_s2239" style="position:absolute;left:2;top:576;width:14856;height:2" coordorigin="2,576" coordsize="14856,0" path="m2,576r14855,e" filled="f" strokeweight=".06917mm">
                <v:path arrowok="t"/>
              </v:shape>
            </v:group>
            <v:group id="_x0000_s2231" style="position:absolute;left:10136;top:2;width:2;height:568" coordorigin="10136,2" coordsize="2,568">
              <v:shape id="_x0000_s2237" style="position:absolute;left:10136;top:2;width:2;height:568" coordorigin="10136,2" coordsize="0,568" path="m10136,2r,568e" filled="f" strokeweight=".086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236" type="#_x0000_t202" style="position:absolute;left:89;top:123;width:591;height:399" filled="f" stroked="f">
                <v:textbox inset="0,0,0,0">
                  <w:txbxContent>
                    <w:p w14:paraId="1939DE2A" w14:textId="77777777" w:rsidR="00D04B60" w:rsidRDefault="00E7227C">
                      <w:pPr>
                        <w:spacing w:line="183" w:lineRule="exact"/>
                        <w:ind w:left="7" w:hanging="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Razred/</w:t>
                      </w:r>
                    </w:p>
                    <w:p w14:paraId="5C0CBB10" w14:textId="77777777" w:rsidR="00D04B60" w:rsidRDefault="00E7227C">
                      <w:pPr>
                        <w:spacing w:line="216" w:lineRule="exact"/>
                        <w:ind w:left="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skupina</w:t>
                      </w:r>
                    </w:p>
                  </w:txbxContent>
                </v:textbox>
              </v:shape>
              <v:shape id="_x0000_s2235" type="#_x0000_t202" style="position:absolute;left:1150;top:123;width:407;height:180" filled="f" stroked="f">
                <v:textbox inset="0,0,0,0">
                  <w:txbxContent>
                    <w:p w14:paraId="639BF3E6" w14:textId="77777777" w:rsidR="00D04B60" w:rsidRDefault="00E7227C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Naziv</w:t>
                      </w:r>
                    </w:p>
                  </w:txbxContent>
                </v:textbox>
              </v:shape>
              <v:shape id="_x0000_s2234" type="#_x0000_t202" style="position:absolute;left:10209;top:115;width:1381;height:399" filled="f" stroked="f">
                <v:textbox inset="0,0,0,0">
                  <w:txbxContent>
                    <w:p w14:paraId="29AC0404" w14:textId="77777777" w:rsidR="00D04B60" w:rsidRDefault="00E7227C">
                      <w:pPr>
                        <w:spacing w:line="183" w:lineRule="exact"/>
                        <w:ind w:left="-1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2024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-</w:t>
                      </w:r>
                    </w:p>
                    <w:p w14:paraId="4722D336" w14:textId="77777777" w:rsidR="00D04B60" w:rsidRDefault="00E7227C">
                      <w:pPr>
                        <w:spacing w:line="216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I.Izmjene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dopune</w:t>
                      </w:r>
                    </w:p>
                  </w:txbxContent>
                </v:textbox>
              </v:shape>
              <v:shape id="_x0000_s2233" type="#_x0000_t202" style="position:absolute;left:12080;top:115;width:784;height:399" filled="f" stroked="f">
                <v:textbox inset="0,0,0,0">
                  <w:txbxContent>
                    <w:p w14:paraId="0B3CAB11" w14:textId="77777777" w:rsidR="00D04B60" w:rsidRDefault="00E7227C">
                      <w:pPr>
                        <w:spacing w:line="183" w:lineRule="exact"/>
                        <w:ind w:firstLine="1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Povećanje</w:t>
                      </w:r>
                    </w:p>
                    <w:p w14:paraId="317B61BA" w14:textId="77777777" w:rsidR="00D04B60" w:rsidRDefault="00E7227C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Smanjenje</w:t>
                      </w:r>
                    </w:p>
                  </w:txbxContent>
                </v:textbox>
              </v:shape>
              <v:shape id="_x0000_s2232" type="#_x0000_t202" style="position:absolute;left:13346;top:115;width:1321;height:399" filled="f" stroked="f">
                <v:textbox inset="0,0,0,0">
                  <w:txbxContent>
                    <w:p w14:paraId="4F731E83" w14:textId="77777777" w:rsidR="00D04B60" w:rsidRDefault="00E7227C">
                      <w:pPr>
                        <w:spacing w:line="183" w:lineRule="exact"/>
                        <w:ind w:left="17" w:hanging="1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2024-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II.</w:t>
                      </w:r>
                    </w:p>
                    <w:p w14:paraId="0E66652E" w14:textId="77777777" w:rsidR="00D04B60" w:rsidRDefault="00E7227C">
                      <w:pPr>
                        <w:spacing w:line="216" w:lineRule="exact"/>
                        <w:ind w:left="1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Izmjene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dopune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065683A" w14:textId="77777777" w:rsidR="00D04B60" w:rsidRDefault="00D04B60">
      <w:pPr>
        <w:rPr>
          <w:rFonts w:ascii="Segoe UI" w:eastAsia="Segoe UI" w:hAnsi="Segoe UI" w:cs="Segoe UI"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8069"/>
        <w:gridCol w:w="2718"/>
        <w:gridCol w:w="1584"/>
        <w:gridCol w:w="1387"/>
      </w:tblGrid>
      <w:tr w:rsidR="00D04B60" w14:paraId="6D33CF62" w14:textId="77777777">
        <w:trPr>
          <w:trHeight w:hRule="exact" w:val="283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5C2BDF" w14:textId="77777777" w:rsidR="00D04B60" w:rsidRDefault="00E7227C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6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0BE9B2" w14:textId="77777777" w:rsidR="00D04B60" w:rsidRDefault="00E7227C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poslovanja</w:t>
            </w:r>
          </w:p>
        </w:tc>
        <w:tc>
          <w:tcPr>
            <w:tcW w:w="2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11382B" w14:textId="77777777" w:rsidR="00D04B60" w:rsidRDefault="00E7227C">
            <w:pPr>
              <w:pStyle w:val="TableParagraph"/>
              <w:spacing w:before="17"/>
              <w:ind w:left="14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5.171.056,00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A48FAF" w14:textId="77777777" w:rsidR="00D04B60" w:rsidRDefault="00E7227C">
            <w:pPr>
              <w:pStyle w:val="TableParagraph"/>
              <w:spacing w:before="17"/>
              <w:ind w:left="2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-3.264.784,27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8D9AE" w14:textId="77777777" w:rsidR="00D04B60" w:rsidRDefault="00E7227C">
            <w:pPr>
              <w:pStyle w:val="TableParagraph"/>
              <w:spacing w:before="17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1.906.271,73</w:t>
            </w:r>
          </w:p>
        </w:tc>
      </w:tr>
      <w:tr w:rsidR="00D04B60" w14:paraId="164CE11B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A7E75F" w14:textId="77777777" w:rsidR="00D04B60" w:rsidRDefault="00E7227C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64229E" w14:textId="77777777" w:rsidR="00D04B60" w:rsidRDefault="00E7227C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poreza</w:t>
            </w:r>
          </w:p>
        </w:tc>
        <w:tc>
          <w:tcPr>
            <w:tcW w:w="2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90F206" w14:textId="77777777" w:rsidR="00D04B60" w:rsidRDefault="00E7227C">
            <w:pPr>
              <w:pStyle w:val="TableParagraph"/>
              <w:spacing w:before="18"/>
              <w:ind w:left="16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265.900,00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195F0" w14:textId="77777777" w:rsidR="00D04B60" w:rsidRDefault="00E7227C">
            <w:pPr>
              <w:pStyle w:val="TableParagraph"/>
              <w:spacing w:before="18"/>
              <w:ind w:lef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27.300,00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01F625" w14:textId="77777777" w:rsidR="00D04B60" w:rsidRDefault="00E7227C">
            <w:pPr>
              <w:pStyle w:val="TableParagraph"/>
              <w:spacing w:before="18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293.200,00</w:t>
            </w:r>
          </w:p>
        </w:tc>
      </w:tr>
      <w:tr w:rsidR="00D04B60" w14:paraId="2F0D9AA9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647F6F" w14:textId="77777777" w:rsidR="00D04B60" w:rsidRDefault="00E7227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7988C3" w14:textId="77777777" w:rsidR="00D04B60" w:rsidRDefault="00E7227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iz </w:t>
            </w:r>
            <w:r>
              <w:rPr>
                <w:rFonts w:ascii="Calibri" w:hAnsi="Calibri"/>
                <w:spacing w:val="-1"/>
                <w:sz w:val="18"/>
              </w:rPr>
              <w:t>inozemstva</w:t>
            </w:r>
            <w:r>
              <w:rPr>
                <w:rFonts w:ascii="Calibri" w:hAnsi="Calibri"/>
                <w:sz w:val="18"/>
              </w:rPr>
              <w:t xml:space="preserve"> i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subjekata unutar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općeg proračuna</w:t>
            </w:r>
          </w:p>
        </w:tc>
        <w:tc>
          <w:tcPr>
            <w:tcW w:w="2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0669A" w14:textId="77777777" w:rsidR="00D04B60" w:rsidRDefault="00E7227C">
            <w:pPr>
              <w:pStyle w:val="TableParagraph"/>
              <w:spacing w:before="16"/>
              <w:ind w:left="1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3.830.146,00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ECD98B" w14:textId="77777777" w:rsidR="00D04B60" w:rsidRDefault="00E7227C">
            <w:pPr>
              <w:pStyle w:val="TableParagraph"/>
              <w:spacing w:before="16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-3.303.580,00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627ACA" w14:textId="77777777" w:rsidR="00D04B60" w:rsidRDefault="00E7227C">
            <w:pPr>
              <w:pStyle w:val="TableParagraph"/>
              <w:spacing w:before="16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526.566,00</w:t>
            </w:r>
          </w:p>
        </w:tc>
      </w:tr>
      <w:tr w:rsidR="00D04B60" w14:paraId="50494870" w14:textId="77777777">
        <w:trPr>
          <w:trHeight w:hRule="exact" w:val="270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301DD" w14:textId="77777777" w:rsidR="00D04B60" w:rsidRDefault="00E7227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64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9B452B" w14:textId="77777777" w:rsidR="00D04B60" w:rsidRDefault="00E7227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imovine</w:t>
            </w:r>
          </w:p>
        </w:tc>
        <w:tc>
          <w:tcPr>
            <w:tcW w:w="2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939D7" w14:textId="77777777" w:rsidR="00D04B60" w:rsidRDefault="00E7227C">
            <w:pPr>
              <w:pStyle w:val="TableParagraph"/>
              <w:spacing w:before="16"/>
              <w:ind w:left="16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322.510,00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CE84A" w14:textId="77777777" w:rsidR="00D04B60" w:rsidRDefault="00E7227C">
            <w:pPr>
              <w:pStyle w:val="TableParagraph"/>
              <w:spacing w:before="16"/>
              <w:ind w:left="5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-43.100,00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983581" w14:textId="77777777" w:rsidR="00D04B60" w:rsidRDefault="00E7227C">
            <w:pPr>
              <w:pStyle w:val="TableParagraph"/>
              <w:spacing w:before="16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279.410,00</w:t>
            </w:r>
          </w:p>
        </w:tc>
      </w:tr>
      <w:tr w:rsidR="00D04B60" w14:paraId="37CBDFE4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6CE1D5" w14:textId="77777777" w:rsidR="00D04B60" w:rsidRDefault="00E7227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65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20667F" w14:textId="77777777" w:rsidR="00D04B60" w:rsidRDefault="00E7227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upravnih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administrativnih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pristojbi,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pristojbi po</w:t>
            </w:r>
            <w:r>
              <w:rPr>
                <w:rFonts w:ascii="Calibri"/>
                <w:spacing w:val="-2"/>
                <w:sz w:val="18"/>
              </w:rPr>
              <w:t xml:space="preserve"> posebnim</w:t>
            </w:r>
            <w:r>
              <w:rPr>
                <w:rFonts w:ascii="Calibri"/>
                <w:spacing w:val="-1"/>
                <w:sz w:val="18"/>
              </w:rPr>
              <w:t xml:space="preserve"> propisima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naknada</w:t>
            </w:r>
          </w:p>
        </w:tc>
        <w:tc>
          <w:tcPr>
            <w:tcW w:w="2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08DFDF" w14:textId="77777777" w:rsidR="00D04B60" w:rsidRDefault="00E7227C">
            <w:pPr>
              <w:pStyle w:val="TableParagraph"/>
              <w:spacing w:before="16"/>
              <w:ind w:left="16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576.900,00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81174C" w14:textId="77777777" w:rsidR="00D04B60" w:rsidRDefault="00E7227C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32.060,00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679BAC" w14:textId="77777777" w:rsidR="00D04B60" w:rsidRDefault="00E7227C">
            <w:pPr>
              <w:pStyle w:val="TableParagraph"/>
              <w:spacing w:before="16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608.960,00</w:t>
            </w:r>
          </w:p>
        </w:tc>
      </w:tr>
      <w:tr w:rsidR="00D04B60" w14:paraId="409D3788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8EF78" w14:textId="77777777" w:rsidR="00D04B60" w:rsidRDefault="00E7227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66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E78691" w14:textId="77777777" w:rsidR="00D04B60" w:rsidRDefault="00E7227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prodaje proizvoda </w:t>
            </w:r>
            <w:r>
              <w:rPr>
                <w:rFonts w:ascii="Calibri" w:hAnsi="Calibri"/>
                <w:sz w:val="18"/>
              </w:rPr>
              <w:t>i robe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</w:t>
            </w:r>
            <w:r>
              <w:rPr>
                <w:rFonts w:ascii="Calibri" w:hAnsi="Calibri"/>
                <w:spacing w:val="-1"/>
                <w:sz w:val="18"/>
              </w:rPr>
              <w:t xml:space="preserve"> pruženih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usluga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donacija</w:t>
            </w:r>
          </w:p>
        </w:tc>
        <w:tc>
          <w:tcPr>
            <w:tcW w:w="2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23674" w14:textId="77777777" w:rsidR="00D04B60" w:rsidRDefault="00E7227C">
            <w:pPr>
              <w:pStyle w:val="TableParagraph"/>
              <w:spacing w:before="16"/>
              <w:ind w:left="17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28.000,00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8FC872" w14:textId="77777777" w:rsidR="00D04B60" w:rsidRDefault="00E7227C">
            <w:pPr>
              <w:pStyle w:val="TableParagraph"/>
              <w:spacing w:before="16"/>
              <w:ind w:left="7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3.715,73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09A21E" w14:textId="77777777" w:rsidR="00D04B60" w:rsidRDefault="00E7227C">
            <w:pPr>
              <w:pStyle w:val="TableParagraph"/>
              <w:spacing w:before="16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31.715,73</w:t>
            </w:r>
          </w:p>
        </w:tc>
      </w:tr>
      <w:tr w:rsidR="00D04B60" w14:paraId="71C79696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68460E" w14:textId="77777777" w:rsidR="00D04B60" w:rsidRDefault="00E7227C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46545" w14:textId="77777777" w:rsidR="00D04B60" w:rsidRDefault="00E7227C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nadležnog proračuna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1"/>
                <w:sz w:val="18"/>
              </w:rPr>
              <w:t xml:space="preserve"> HZZO-a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temeljem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ugovornih obveza</w:t>
            </w:r>
          </w:p>
        </w:tc>
        <w:tc>
          <w:tcPr>
            <w:tcW w:w="2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BDEE44" w14:textId="77777777" w:rsidR="00D04B60" w:rsidRDefault="00E7227C">
            <w:pPr>
              <w:pStyle w:val="TableParagraph"/>
              <w:spacing w:before="17"/>
              <w:ind w:left="16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140.600,00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6A9D9D" w14:textId="77777777" w:rsidR="00D04B60" w:rsidRDefault="00E7227C">
            <w:pPr>
              <w:pStyle w:val="TableParagraph"/>
              <w:spacing w:before="17"/>
              <w:ind w:lef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14.320,00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2D73FE" w14:textId="77777777" w:rsidR="00D04B60" w:rsidRDefault="00E7227C">
            <w:pPr>
              <w:pStyle w:val="TableParagraph"/>
              <w:spacing w:before="17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154.920,00</w:t>
            </w:r>
          </w:p>
        </w:tc>
      </w:tr>
      <w:tr w:rsidR="00D04B60" w14:paraId="759A2D66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E8E4FE" w14:textId="77777777" w:rsidR="00D04B60" w:rsidRDefault="00E7227C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</w:t>
            </w:r>
          </w:p>
        </w:tc>
        <w:tc>
          <w:tcPr>
            <w:tcW w:w="8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A59859" w14:textId="77777777" w:rsidR="00D04B60" w:rsidRDefault="00E7227C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Kazne,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upravne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mjere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2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D27163" w14:textId="77777777" w:rsidR="00D04B60" w:rsidRDefault="00E7227C">
            <w:pPr>
              <w:pStyle w:val="TableParagraph"/>
              <w:spacing w:before="17"/>
              <w:ind w:right="2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7.000,00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4C1C0" w14:textId="77777777" w:rsidR="00D04B60" w:rsidRDefault="00E7227C">
            <w:pPr>
              <w:pStyle w:val="TableParagraph"/>
              <w:spacing w:before="17"/>
              <w:ind w:left="7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4.500,00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99B3F8" w14:textId="77777777" w:rsidR="00D04B60" w:rsidRDefault="00E7227C">
            <w:pPr>
              <w:pStyle w:val="TableParagraph"/>
              <w:spacing w:before="17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11.500,00</w:t>
            </w:r>
          </w:p>
        </w:tc>
      </w:tr>
    </w:tbl>
    <w:p w14:paraId="36CC8915" w14:textId="77777777" w:rsidR="00D04B60" w:rsidRDefault="00D04B60">
      <w:pPr>
        <w:rPr>
          <w:rFonts w:ascii="Segoe UI" w:eastAsia="Segoe UI" w:hAnsi="Segoe UI" w:cs="Segoe UI"/>
          <w:sz w:val="20"/>
          <w:szCs w:val="20"/>
        </w:rPr>
      </w:pPr>
    </w:p>
    <w:p w14:paraId="5FB3BB2D" w14:textId="77777777" w:rsidR="00D04B60" w:rsidRDefault="00D04B60">
      <w:pPr>
        <w:spacing w:before="7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6830"/>
        <w:gridCol w:w="4034"/>
        <w:gridCol w:w="1634"/>
        <w:gridCol w:w="1261"/>
      </w:tblGrid>
      <w:tr w:rsidR="00D04B60" w14:paraId="284DA4F7" w14:textId="77777777">
        <w:trPr>
          <w:trHeight w:hRule="exact" w:val="28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0914E" w14:textId="77777777" w:rsidR="00D04B60" w:rsidRDefault="00E7227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7</w:t>
            </w:r>
          </w:p>
        </w:tc>
        <w:tc>
          <w:tcPr>
            <w:tcW w:w="6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731CA7" w14:textId="77777777" w:rsidR="00D04B60" w:rsidRDefault="00E7227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prodaje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imovine</w:t>
            </w:r>
          </w:p>
        </w:tc>
        <w:tc>
          <w:tcPr>
            <w:tcW w:w="4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EF8CE" w14:textId="77777777" w:rsidR="00D04B60" w:rsidRDefault="00E7227C">
            <w:pPr>
              <w:pStyle w:val="TableParagraph"/>
              <w:spacing w:before="16"/>
              <w:ind w:right="29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95"/>
                <w:sz w:val="20"/>
              </w:rPr>
              <w:t>270.600,00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3BAAE9" w14:textId="77777777" w:rsidR="00D04B60" w:rsidRDefault="00E7227C">
            <w:pPr>
              <w:pStyle w:val="TableParagraph"/>
              <w:spacing w:before="16"/>
              <w:ind w:left="2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-254.200,00</w:t>
            </w:r>
          </w:p>
        </w:tc>
        <w:tc>
          <w:tcPr>
            <w:tcW w:w="1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88FB3" w14:textId="77777777" w:rsidR="00D04B60" w:rsidRDefault="00E7227C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16.400,00</w:t>
            </w:r>
          </w:p>
        </w:tc>
      </w:tr>
      <w:tr w:rsidR="00D04B60" w14:paraId="1D8B5256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BE509A" w14:textId="77777777" w:rsidR="00D04B60" w:rsidRDefault="00E7227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71</w:t>
            </w:r>
          </w:p>
        </w:tc>
        <w:tc>
          <w:tcPr>
            <w:tcW w:w="6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6F89E" w14:textId="77777777" w:rsidR="00D04B60" w:rsidRDefault="00E7227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prodaje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neproizvedene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C829E" w14:textId="77777777" w:rsidR="00D04B60" w:rsidRDefault="00E7227C">
            <w:pPr>
              <w:pStyle w:val="TableParagraph"/>
              <w:spacing w:before="16"/>
              <w:ind w:right="2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50.000,00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CBAA3C" w14:textId="77777777" w:rsidR="00D04B60" w:rsidRDefault="00E7227C">
            <w:pPr>
              <w:pStyle w:val="TableParagraph"/>
              <w:spacing w:before="16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-50.000,00</w:t>
            </w:r>
          </w:p>
        </w:tc>
        <w:tc>
          <w:tcPr>
            <w:tcW w:w="1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4E9A88" w14:textId="77777777" w:rsidR="00D04B60" w:rsidRDefault="00E7227C">
            <w:pPr>
              <w:pStyle w:val="TableParagraph"/>
              <w:spacing w:before="16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D04B60" w14:paraId="551B1F8F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E27BB2" w14:textId="77777777" w:rsidR="00D04B60" w:rsidRDefault="00E7227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72</w:t>
            </w:r>
          </w:p>
        </w:tc>
        <w:tc>
          <w:tcPr>
            <w:tcW w:w="6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015F4" w14:textId="77777777" w:rsidR="00D04B60" w:rsidRDefault="00E7227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prodaje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imovine</w:t>
            </w:r>
          </w:p>
        </w:tc>
        <w:tc>
          <w:tcPr>
            <w:tcW w:w="4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73DFC" w14:textId="77777777" w:rsidR="00D04B60" w:rsidRDefault="00E7227C">
            <w:pPr>
              <w:pStyle w:val="TableParagraph"/>
              <w:spacing w:before="16"/>
              <w:ind w:right="28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220.600,00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21A844" w14:textId="77777777" w:rsidR="00D04B60" w:rsidRDefault="00E7227C">
            <w:pPr>
              <w:pStyle w:val="TableParagraph"/>
              <w:spacing w:before="16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-204.200,00</w:t>
            </w:r>
          </w:p>
        </w:tc>
        <w:tc>
          <w:tcPr>
            <w:tcW w:w="1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109A0" w14:textId="77777777" w:rsidR="00D04B60" w:rsidRDefault="00E7227C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16.400,00</w:t>
            </w:r>
          </w:p>
        </w:tc>
      </w:tr>
    </w:tbl>
    <w:p w14:paraId="0C968206" w14:textId="77777777" w:rsidR="00D04B60" w:rsidRDefault="00D04B60">
      <w:pPr>
        <w:rPr>
          <w:rFonts w:ascii="Segoe UI" w:eastAsia="Segoe UI" w:hAnsi="Segoe UI" w:cs="Segoe UI"/>
          <w:sz w:val="20"/>
          <w:szCs w:val="20"/>
        </w:rPr>
      </w:pPr>
    </w:p>
    <w:p w14:paraId="0506E831" w14:textId="77777777" w:rsidR="00D04B60" w:rsidRDefault="00D04B60">
      <w:pPr>
        <w:spacing w:before="2"/>
        <w:rPr>
          <w:rFonts w:ascii="Segoe UI" w:eastAsia="Segoe UI" w:hAnsi="Segoe UI" w:cs="Segoe UI"/>
        </w:rPr>
      </w:pPr>
    </w:p>
    <w:p w14:paraId="75064244" w14:textId="77777777" w:rsidR="00D04B60" w:rsidRDefault="00000000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 w14:anchorId="40A8A2DC">
          <v:group id="_x0000_s2221" style="width:743pt;height:22.95pt;mso-position-horizontal-relative:char;mso-position-vertical-relative:line" coordsize="14860,459">
            <v:group id="_x0000_s2228" style="position:absolute;left:10187;top:2;width:2;height:455" coordorigin="10187,2" coordsize="2,455">
              <v:shape id="_x0000_s2229" style="position:absolute;left:10187;top:2;width:2;height:455" coordorigin="10187,2" coordsize="0,455" path="m10187,2r,454e" filled="f" strokeweight=".06917mm">
                <v:path arrowok="t"/>
              </v:shape>
            </v:group>
            <v:group id="_x0000_s2222" style="position:absolute;left:2;top:3;width:14856;height:2" coordorigin="2,3" coordsize="14856,2">
              <v:shape id="_x0000_s2227" style="position:absolute;left:2;top:3;width:14856;height:2" coordorigin="2,3" coordsize="14856,0" path="m2,3r14855,e" filled="f" strokeweight=".06917mm">
                <v:path arrowok="t"/>
              </v:shape>
              <v:shape id="_x0000_s2226" type="#_x0000_t202" style="position:absolute;left:9029;top:59;width:1048;height:201" filled="f" stroked="f">
                <v:textbox inset="0,0,0,0">
                  <w:txbxContent>
                    <w:p w14:paraId="1AF7F0C7" w14:textId="77777777" w:rsidR="00D04B60" w:rsidRDefault="00E7227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SVEUKUPNO</w:t>
                      </w:r>
                    </w:p>
                  </w:txbxContent>
                </v:textbox>
              </v:shape>
              <v:shape id="_x0000_s2225" type="#_x0000_t202" style="position:absolute;left:10679;top:61;width:1061;height:201" filled="f" stroked="f">
                <v:textbox inset="0,0,0,0">
                  <w:txbxContent>
                    <w:p w14:paraId="13472BF5" w14:textId="77777777" w:rsidR="00D04B60" w:rsidRDefault="00E7227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5.441.656,00</w:t>
                      </w:r>
                    </w:p>
                  </w:txbxContent>
                </v:textbox>
              </v:shape>
              <v:shape id="_x0000_s2224" type="#_x0000_t202" style="position:absolute;left:12173;top:61;width:1121;height:201" filled="f" stroked="f">
                <v:textbox inset="0,0,0,0">
                  <w:txbxContent>
                    <w:p w14:paraId="132F73B7" w14:textId="77777777" w:rsidR="00D04B60" w:rsidRDefault="00E7227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-3.518.984,27</w:t>
                      </w:r>
                    </w:p>
                  </w:txbxContent>
                </v:textbox>
              </v:shape>
              <v:shape id="_x0000_s2223" type="#_x0000_t202" style="position:absolute;left:13786;top:61;width:1061;height:201" filled="f" stroked="f">
                <v:textbox inset="0,0,0,0">
                  <w:txbxContent>
                    <w:p w14:paraId="5205BC7F" w14:textId="77777777" w:rsidR="00D04B60" w:rsidRDefault="00E7227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1.922.671,73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C2919D3" w14:textId="77777777" w:rsidR="00D04B60" w:rsidRDefault="00D04B60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D04B60" w:rsidSect="008038B1">
          <w:pgSz w:w="15850" w:h="12250" w:orient="landscape"/>
          <w:pgMar w:top="284" w:right="580" w:bottom="880" w:left="180" w:header="431" w:footer="693" w:gutter="0"/>
          <w:cols w:space="720"/>
        </w:sectPr>
      </w:pPr>
    </w:p>
    <w:p w14:paraId="4B402E2D" w14:textId="77777777" w:rsidR="00D04B60" w:rsidRDefault="00D04B60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2327D898" w14:textId="77777777" w:rsidR="00D04B60" w:rsidRDefault="00E7227C">
      <w:pPr>
        <w:pStyle w:val="Naslov2"/>
        <w:ind w:left="123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4AAD0846" w14:textId="77777777" w:rsidR="00D04B60" w:rsidRDefault="00E7227C">
      <w:pPr>
        <w:pStyle w:val="Tijeloteksta"/>
        <w:ind w:left="123"/>
      </w:pPr>
      <w:r>
        <w:t>A1.</w:t>
      </w:r>
      <w:r>
        <w:rPr>
          <w:spacing w:val="-2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RASHODI</w:t>
      </w:r>
      <w:r>
        <w:rPr>
          <w:spacing w:val="-4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rPr>
          <w:spacing w:val="-1"/>
        </w:rPr>
        <w:t>EKONOMSKOJ KLASIFIKACIJI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RASHODI</w:t>
      </w:r>
    </w:p>
    <w:p w14:paraId="6B234316" w14:textId="77777777" w:rsidR="00D04B60" w:rsidRDefault="00D04B60">
      <w:pPr>
        <w:rPr>
          <w:rFonts w:ascii="Segoe UI" w:eastAsia="Segoe UI" w:hAnsi="Segoe UI" w:cs="Segoe UI"/>
          <w:sz w:val="20"/>
          <w:szCs w:val="20"/>
        </w:rPr>
      </w:pPr>
    </w:p>
    <w:p w14:paraId="42D1A525" w14:textId="77777777" w:rsidR="00D04B60" w:rsidRDefault="00D04B60">
      <w:pPr>
        <w:spacing w:before="7"/>
        <w:rPr>
          <w:rFonts w:ascii="Segoe UI" w:eastAsia="Segoe UI" w:hAnsi="Segoe UI" w:cs="Segoe UI"/>
          <w:sz w:val="10"/>
          <w:szCs w:val="10"/>
        </w:rPr>
      </w:pPr>
    </w:p>
    <w:p w14:paraId="7FB9438B" w14:textId="77777777" w:rsidR="00D04B60" w:rsidRDefault="00000000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 w14:anchorId="6A3DA4DB">
          <v:group id="_x0000_s2207" style="width:743pt;height:28.9pt;mso-position-horizontal-relative:char;mso-position-vertical-relative:line" coordsize="14860,578">
            <v:group id="_x0000_s2219" style="position:absolute;left:2;top:2;width:14855;height:569" coordorigin="2,2" coordsize="14855,569">
              <v:shape id="_x0000_s2220" style="position:absolute;left:2;top:2;width:14855;height:569" coordorigin="2,2" coordsize="14855,569" path="m2,571r14854,l14856,2,2,2r,569xe" fillcolor="#f2f2f2" stroked="f">
                <v:path arrowok="t"/>
              </v:shape>
            </v:group>
            <v:group id="_x0000_s2217" style="position:absolute;left:2;top:3;width:14856;height:2" coordorigin="2,3" coordsize="14856,2">
              <v:shape id="_x0000_s2218" style="position:absolute;left:2;top:3;width:14856;height:2" coordorigin="2,3" coordsize="14856,0" path="m2,3r14855,e" filled="f" strokeweight=".06917mm">
                <v:path arrowok="t"/>
              </v:shape>
            </v:group>
            <v:group id="_x0000_s2215" style="position:absolute;left:2;top:575;width:14856;height:2" coordorigin="2,575" coordsize="14856,2">
              <v:shape id="_x0000_s2216" style="position:absolute;left:2;top:575;width:14856;height:2" coordorigin="2,575" coordsize="14856,0" path="m2,575r14855,e" filled="f" strokeweight=".07772mm">
                <v:path arrowok="t"/>
              </v:shape>
            </v:group>
            <v:group id="_x0000_s2208" style="position:absolute;left:10136;top:2;width:2;height:570" coordorigin="10136,2" coordsize="2,570">
              <v:shape id="_x0000_s2214" style="position:absolute;left:10136;top:2;width:2;height:570" coordorigin="10136,2" coordsize="0,570" path="m10136,2r,570e" filled="f" strokeweight=".086mm">
                <v:path arrowok="t"/>
              </v:shape>
              <v:shape id="_x0000_s2213" type="#_x0000_t202" style="position:absolute;left:89;top:122;width:591;height:399" filled="f" stroked="f">
                <v:textbox inset="0,0,0,0">
                  <w:txbxContent>
                    <w:p w14:paraId="16740D43" w14:textId="77777777" w:rsidR="00D04B60" w:rsidRDefault="00E7227C">
                      <w:pPr>
                        <w:spacing w:line="183" w:lineRule="exact"/>
                        <w:ind w:left="7" w:hanging="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Razred/</w:t>
                      </w:r>
                    </w:p>
                    <w:p w14:paraId="7D2D941C" w14:textId="77777777" w:rsidR="00D04B60" w:rsidRDefault="00E7227C">
                      <w:pPr>
                        <w:spacing w:line="216" w:lineRule="exact"/>
                        <w:ind w:left="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skupina</w:t>
                      </w:r>
                    </w:p>
                  </w:txbxContent>
                </v:textbox>
              </v:shape>
              <v:shape id="_x0000_s2212" type="#_x0000_t202" style="position:absolute;left:1150;top:122;width:407;height:180" filled="f" stroked="f">
                <v:textbox inset="0,0,0,0">
                  <w:txbxContent>
                    <w:p w14:paraId="57B9DF4B" w14:textId="77777777" w:rsidR="00D04B60" w:rsidRDefault="00E7227C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Naziv</w:t>
                      </w:r>
                    </w:p>
                  </w:txbxContent>
                </v:textbox>
              </v:shape>
              <v:shape id="_x0000_s2211" type="#_x0000_t202" style="position:absolute;left:10209;top:114;width:1381;height:399" filled="f" stroked="f">
                <v:textbox inset="0,0,0,0">
                  <w:txbxContent>
                    <w:p w14:paraId="05CFC180" w14:textId="77777777" w:rsidR="00D04B60" w:rsidRDefault="00E7227C">
                      <w:pPr>
                        <w:spacing w:line="183" w:lineRule="exact"/>
                        <w:ind w:left="-1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2024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-</w:t>
                      </w:r>
                    </w:p>
                    <w:p w14:paraId="0E3EF11E" w14:textId="77777777" w:rsidR="00D04B60" w:rsidRDefault="00E7227C">
                      <w:pPr>
                        <w:spacing w:line="216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I.Izmjene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dopune</w:t>
                      </w:r>
                    </w:p>
                  </w:txbxContent>
                </v:textbox>
              </v:shape>
              <v:shape id="_x0000_s2210" type="#_x0000_t202" style="position:absolute;left:12081;top:114;width:784;height:399" filled="f" stroked="f">
                <v:textbox inset="0,0,0,0">
                  <w:txbxContent>
                    <w:p w14:paraId="752CCB63" w14:textId="77777777" w:rsidR="00D04B60" w:rsidRDefault="00E7227C">
                      <w:pPr>
                        <w:spacing w:line="183" w:lineRule="exact"/>
                        <w:ind w:firstLine="1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Povećanje</w:t>
                      </w:r>
                    </w:p>
                    <w:p w14:paraId="528390F8" w14:textId="77777777" w:rsidR="00D04B60" w:rsidRDefault="00E7227C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Smanjenje</w:t>
                      </w:r>
                    </w:p>
                  </w:txbxContent>
                </v:textbox>
              </v:shape>
              <v:shape id="_x0000_s2209" type="#_x0000_t202" style="position:absolute;left:13346;top:114;width:1321;height:399" filled="f" stroked="f">
                <v:textbox inset="0,0,0,0">
                  <w:txbxContent>
                    <w:p w14:paraId="46F620A1" w14:textId="77777777" w:rsidR="00D04B60" w:rsidRDefault="00E7227C">
                      <w:pPr>
                        <w:spacing w:line="183" w:lineRule="exact"/>
                        <w:ind w:left="17" w:hanging="1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2024-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II.</w:t>
                      </w:r>
                    </w:p>
                    <w:p w14:paraId="6B4E9BF9" w14:textId="77777777" w:rsidR="00D04B60" w:rsidRDefault="00E7227C">
                      <w:pPr>
                        <w:spacing w:line="216" w:lineRule="exact"/>
                        <w:ind w:left="1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Izmjene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dopune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1613A2A" w14:textId="77777777" w:rsidR="00D04B60" w:rsidRDefault="00D04B60">
      <w:pPr>
        <w:spacing w:before="12"/>
        <w:rPr>
          <w:rFonts w:ascii="Segoe UI" w:eastAsia="Segoe UI" w:hAnsi="Segoe UI" w:cs="Segoe UI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7445"/>
        <w:gridCol w:w="3342"/>
        <w:gridCol w:w="1584"/>
        <w:gridCol w:w="1387"/>
      </w:tblGrid>
      <w:tr w:rsidR="00D04B60" w14:paraId="55DAE6AE" w14:textId="77777777">
        <w:trPr>
          <w:trHeight w:hRule="exact" w:val="287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010ABE" w14:textId="77777777" w:rsidR="00D04B60" w:rsidRDefault="00E7227C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05D850" w14:textId="77777777" w:rsidR="00D04B60" w:rsidRDefault="00E7227C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 poslovanja</w:t>
            </w:r>
          </w:p>
        </w:tc>
        <w:tc>
          <w:tcPr>
            <w:tcW w:w="3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4870BC" w14:textId="77777777" w:rsidR="00D04B60" w:rsidRDefault="00E7227C">
            <w:pPr>
              <w:pStyle w:val="TableParagraph"/>
              <w:spacing w:before="18"/>
              <w:ind w:left="20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3.151.919,06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99B3C" w14:textId="77777777" w:rsidR="00D04B60" w:rsidRDefault="00E7227C">
            <w:pPr>
              <w:pStyle w:val="TableParagraph"/>
              <w:spacing w:before="18"/>
              <w:ind w:left="2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-1.312.599,06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53CD0" w14:textId="77777777" w:rsidR="00D04B60" w:rsidRDefault="00E7227C">
            <w:pPr>
              <w:pStyle w:val="TableParagraph"/>
              <w:spacing w:before="18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1.839.320,00</w:t>
            </w:r>
          </w:p>
        </w:tc>
      </w:tr>
      <w:tr w:rsidR="00D04B60" w14:paraId="41DD572C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D0895C" w14:textId="77777777" w:rsidR="00D04B60" w:rsidRDefault="00E7227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27AB1" w14:textId="77777777" w:rsidR="00D04B60" w:rsidRDefault="00E7227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zaposlene</w:t>
            </w:r>
          </w:p>
        </w:tc>
        <w:tc>
          <w:tcPr>
            <w:tcW w:w="3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99C433" w14:textId="77777777" w:rsidR="00D04B60" w:rsidRDefault="00E7227C">
            <w:pPr>
              <w:pStyle w:val="TableParagraph"/>
              <w:spacing w:before="16"/>
              <w:ind w:right="2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543.950,00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8A196" w14:textId="77777777" w:rsidR="00D04B60" w:rsidRDefault="00E7227C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94.220,00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2BAECA" w14:textId="77777777" w:rsidR="00D04B60" w:rsidRDefault="00E7227C">
            <w:pPr>
              <w:pStyle w:val="TableParagraph"/>
              <w:spacing w:before="16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638.170,00</w:t>
            </w:r>
          </w:p>
        </w:tc>
      </w:tr>
      <w:tr w:rsidR="00D04B60" w14:paraId="22672ED4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65FA04" w14:textId="77777777" w:rsidR="00D04B60" w:rsidRDefault="00E7227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54CC9" w14:textId="77777777" w:rsidR="00D04B60" w:rsidRDefault="00E7227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3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F92FC" w14:textId="77777777" w:rsidR="00D04B60" w:rsidRDefault="00E7227C">
            <w:pPr>
              <w:pStyle w:val="TableParagraph"/>
              <w:spacing w:before="16"/>
              <w:ind w:left="2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2.260.119,06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6B0D4" w14:textId="77777777" w:rsidR="00D04B60" w:rsidRDefault="00E7227C">
            <w:pPr>
              <w:pStyle w:val="TableParagraph"/>
              <w:spacing w:before="16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-1.541.489,06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A8258" w14:textId="77777777" w:rsidR="00D04B60" w:rsidRDefault="00E7227C">
            <w:pPr>
              <w:pStyle w:val="TableParagraph"/>
              <w:spacing w:before="16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718.630,00</w:t>
            </w:r>
          </w:p>
        </w:tc>
      </w:tr>
      <w:tr w:rsidR="00D04B60" w14:paraId="0225FC6B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C5214" w14:textId="77777777" w:rsidR="00D04B60" w:rsidRDefault="00E7227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65CC05" w14:textId="77777777" w:rsidR="00D04B60" w:rsidRDefault="00E7227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Financijski rashodi</w:t>
            </w:r>
          </w:p>
        </w:tc>
        <w:tc>
          <w:tcPr>
            <w:tcW w:w="3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08DF2" w14:textId="77777777" w:rsidR="00D04B60" w:rsidRDefault="00E7227C">
            <w:pPr>
              <w:pStyle w:val="TableParagraph"/>
              <w:spacing w:before="16"/>
              <w:ind w:right="2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33.550,00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2443F" w14:textId="77777777" w:rsidR="00D04B60" w:rsidRDefault="00E7227C">
            <w:pPr>
              <w:pStyle w:val="TableParagraph"/>
              <w:spacing w:before="16"/>
              <w:ind w:left="8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0FBBA" w14:textId="77777777" w:rsidR="00D04B60" w:rsidRDefault="00E7227C">
            <w:pPr>
              <w:pStyle w:val="TableParagraph"/>
              <w:spacing w:before="16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34.000,00</w:t>
            </w:r>
          </w:p>
        </w:tc>
      </w:tr>
      <w:tr w:rsidR="00D04B60" w14:paraId="5FA709D9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15371" w14:textId="77777777" w:rsidR="00D04B60" w:rsidRDefault="00E7227C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FABCDD" w14:textId="77777777" w:rsidR="00D04B60" w:rsidRDefault="00E7227C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</w:p>
        </w:tc>
        <w:tc>
          <w:tcPr>
            <w:tcW w:w="3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C5E91" w14:textId="77777777" w:rsidR="00D04B60" w:rsidRDefault="00E7227C">
            <w:pPr>
              <w:pStyle w:val="TableParagraph"/>
              <w:spacing w:before="17"/>
              <w:ind w:right="2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15.000,00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34A7C9" w14:textId="77777777" w:rsidR="00D04B60" w:rsidRDefault="00E7227C">
            <w:pPr>
              <w:pStyle w:val="TableParagraph"/>
              <w:spacing w:before="1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-5.300,00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158BF6" w14:textId="77777777" w:rsidR="00D04B60" w:rsidRDefault="00E7227C">
            <w:pPr>
              <w:pStyle w:val="TableParagraph"/>
              <w:spacing w:before="17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9.700,00</w:t>
            </w:r>
          </w:p>
        </w:tc>
      </w:tr>
      <w:tr w:rsidR="00D04B60" w14:paraId="24BF07FC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31AD7D" w14:textId="77777777" w:rsidR="00D04B60" w:rsidRDefault="00E7227C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D95E37" w14:textId="77777777" w:rsidR="00D04B60" w:rsidRDefault="00E7227C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dane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inozemstvo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unutar općeg proračuna</w:t>
            </w:r>
          </w:p>
        </w:tc>
        <w:tc>
          <w:tcPr>
            <w:tcW w:w="3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003A99" w14:textId="77777777" w:rsidR="00D04B60" w:rsidRDefault="00E7227C">
            <w:pPr>
              <w:pStyle w:val="TableParagraph"/>
              <w:spacing w:before="17"/>
              <w:ind w:right="2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140.600,00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D4D887" w14:textId="77777777" w:rsidR="00D04B60" w:rsidRDefault="00E7227C">
            <w:pPr>
              <w:pStyle w:val="TableParagraph"/>
              <w:spacing w:before="17"/>
              <w:ind w:left="5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157.400,00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835776" w14:textId="77777777" w:rsidR="00D04B60" w:rsidRDefault="00E7227C">
            <w:pPr>
              <w:pStyle w:val="TableParagraph"/>
              <w:spacing w:before="17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298.000,00</w:t>
            </w:r>
          </w:p>
        </w:tc>
      </w:tr>
      <w:tr w:rsidR="00D04B60" w14:paraId="748BDBC5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21847" w14:textId="77777777" w:rsidR="00D04B60" w:rsidRDefault="00E7227C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8A2B72" w14:textId="77777777" w:rsidR="00D04B60" w:rsidRDefault="00E7227C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na temelju osiguranja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druge naknade</w:t>
            </w:r>
          </w:p>
        </w:tc>
        <w:tc>
          <w:tcPr>
            <w:tcW w:w="3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B16B1E" w14:textId="77777777" w:rsidR="00D04B60" w:rsidRDefault="00E7227C">
            <w:pPr>
              <w:pStyle w:val="TableParagraph"/>
              <w:spacing w:before="18"/>
              <w:ind w:right="2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53.700,00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6701F1" w14:textId="77777777" w:rsidR="00D04B60" w:rsidRDefault="00E7227C">
            <w:pPr>
              <w:pStyle w:val="TableParagraph"/>
              <w:spacing w:before="18"/>
              <w:ind w:left="5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-21.200,00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C23C30" w14:textId="77777777" w:rsidR="00D04B60" w:rsidRDefault="00E7227C">
            <w:pPr>
              <w:pStyle w:val="TableParagraph"/>
              <w:spacing w:before="18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32.500,00</w:t>
            </w:r>
          </w:p>
        </w:tc>
      </w:tr>
      <w:tr w:rsidR="00D04B60" w14:paraId="5AF349F7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7B08B5" w14:textId="77777777" w:rsidR="00D04B60" w:rsidRDefault="00E7227C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09D035" w14:textId="77777777" w:rsidR="00D04B60" w:rsidRDefault="00E7227C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3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8573E4" w14:textId="77777777" w:rsidR="00D04B60" w:rsidRDefault="00E7227C">
            <w:pPr>
              <w:pStyle w:val="TableParagraph"/>
              <w:spacing w:before="18"/>
              <w:ind w:right="2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105.000,00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BEEBC" w14:textId="77777777" w:rsidR="00D04B60" w:rsidRDefault="00E7227C">
            <w:pPr>
              <w:pStyle w:val="TableParagraph"/>
              <w:spacing w:before="18"/>
              <w:ind w:left="7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3.320,00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27445" w14:textId="77777777" w:rsidR="00D04B60" w:rsidRDefault="00E7227C">
            <w:pPr>
              <w:pStyle w:val="TableParagraph"/>
              <w:spacing w:before="18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108.320,00</w:t>
            </w:r>
          </w:p>
        </w:tc>
      </w:tr>
    </w:tbl>
    <w:p w14:paraId="42696CD6" w14:textId="77777777" w:rsidR="00D04B60" w:rsidRDefault="00D04B60">
      <w:pPr>
        <w:rPr>
          <w:rFonts w:ascii="Segoe UI" w:eastAsia="Segoe UI" w:hAnsi="Segoe UI" w:cs="Segoe UI"/>
          <w:sz w:val="20"/>
          <w:szCs w:val="20"/>
        </w:rPr>
      </w:pPr>
    </w:p>
    <w:p w14:paraId="61811AFE" w14:textId="77777777" w:rsidR="00D04B60" w:rsidRDefault="00D04B60">
      <w:pPr>
        <w:spacing w:before="5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6660"/>
        <w:gridCol w:w="4127"/>
        <w:gridCol w:w="1661"/>
        <w:gridCol w:w="1311"/>
      </w:tblGrid>
      <w:tr w:rsidR="00D04B60" w14:paraId="2863DBD9" w14:textId="77777777">
        <w:trPr>
          <w:trHeight w:hRule="exact" w:val="284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F56687" w14:textId="77777777" w:rsidR="00D04B60" w:rsidRDefault="00E7227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6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6B243B" w14:textId="77777777" w:rsidR="00D04B60" w:rsidRDefault="00E7227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 za nabavu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imovine</w:t>
            </w:r>
          </w:p>
        </w:tc>
        <w:tc>
          <w:tcPr>
            <w:tcW w:w="4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59C773" w14:textId="77777777" w:rsidR="00D04B60" w:rsidRDefault="00E7227C">
            <w:pPr>
              <w:pStyle w:val="TableParagraph"/>
              <w:spacing w:before="16"/>
              <w:ind w:right="2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95"/>
                <w:sz w:val="20"/>
              </w:rPr>
              <w:t>2.480.200,00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453C5B" w14:textId="77777777" w:rsidR="00D04B60" w:rsidRDefault="00E7227C">
            <w:pPr>
              <w:pStyle w:val="TableParagraph"/>
              <w:spacing w:before="16"/>
              <w:ind w:left="2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-2.206.234,00</w:t>
            </w:r>
          </w:p>
        </w:tc>
        <w:tc>
          <w:tcPr>
            <w:tcW w:w="13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291DAA" w14:textId="77777777" w:rsidR="00D04B60" w:rsidRDefault="00E7227C">
            <w:pPr>
              <w:pStyle w:val="TableParagraph"/>
              <w:spacing w:before="16"/>
              <w:ind w:left="3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273.966,00</w:t>
            </w:r>
          </w:p>
        </w:tc>
      </w:tr>
      <w:tr w:rsidR="00D04B60" w14:paraId="797D6D1A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F5EC8D" w14:textId="77777777" w:rsidR="00D04B60" w:rsidRDefault="00E7227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6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80931A" w14:textId="77777777" w:rsidR="00D04B60" w:rsidRDefault="00E7227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7F091" w14:textId="77777777" w:rsidR="00D04B60" w:rsidRDefault="00E7227C">
            <w:pPr>
              <w:pStyle w:val="TableParagraph"/>
              <w:spacing w:before="16"/>
              <w:ind w:right="2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2.480.200,00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48CEB" w14:textId="77777777" w:rsidR="00D04B60" w:rsidRDefault="00E7227C">
            <w:pPr>
              <w:pStyle w:val="TableParagraph"/>
              <w:spacing w:before="16"/>
              <w:ind w:lef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-2.206.234,00</w:t>
            </w:r>
          </w:p>
        </w:tc>
        <w:tc>
          <w:tcPr>
            <w:tcW w:w="13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CEED97" w14:textId="77777777" w:rsidR="00D04B60" w:rsidRDefault="00E7227C">
            <w:pPr>
              <w:pStyle w:val="TableParagraph"/>
              <w:spacing w:before="1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273.966,00</w:t>
            </w:r>
          </w:p>
        </w:tc>
      </w:tr>
    </w:tbl>
    <w:p w14:paraId="5BCF87F0" w14:textId="77777777" w:rsidR="00D04B60" w:rsidRDefault="00D04B60">
      <w:pPr>
        <w:rPr>
          <w:rFonts w:ascii="Segoe UI" w:eastAsia="Segoe UI" w:hAnsi="Segoe UI" w:cs="Segoe UI"/>
          <w:sz w:val="20"/>
          <w:szCs w:val="20"/>
        </w:rPr>
      </w:pPr>
    </w:p>
    <w:p w14:paraId="439EE804" w14:textId="77777777" w:rsidR="00D04B60" w:rsidRDefault="00D04B60">
      <w:pPr>
        <w:spacing w:before="13"/>
        <w:rPr>
          <w:rFonts w:ascii="Segoe UI" w:eastAsia="Segoe UI" w:hAnsi="Segoe UI" w:cs="Segoe UI"/>
          <w:sz w:val="21"/>
          <w:szCs w:val="21"/>
        </w:rPr>
      </w:pPr>
    </w:p>
    <w:p w14:paraId="4237B586" w14:textId="77777777" w:rsidR="00D04B60" w:rsidRDefault="00000000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 w14:anchorId="0B4135B6">
          <v:group id="_x0000_s2198" style="width:743.05pt;height:23.05pt;mso-position-horizontal-relative:char;mso-position-vertical-relative:line" coordsize="14861,461">
            <v:group id="_x0000_s2205" style="position:absolute;left:10187;top:2;width:2;height:458" coordorigin="10187,2" coordsize="2,458">
              <v:shape id="_x0000_s2206" style="position:absolute;left:10187;top:2;width:2;height:458" coordorigin="10187,2" coordsize="0,458" path="m10187,2r,457e" filled="f" strokeweight=".06917mm">
                <v:path arrowok="t"/>
              </v:shape>
            </v:group>
            <v:group id="_x0000_s2199" style="position:absolute;left:2;top:3;width:14856;height:2" coordorigin="2,3" coordsize="14856,2">
              <v:shape id="_x0000_s2204" style="position:absolute;left:2;top:3;width:14856;height:2" coordorigin="2,3" coordsize="14856,0" path="m2,3r14856,e" filled="f" strokeweight=".08614mm">
                <v:path arrowok="t"/>
              </v:shape>
              <v:shape id="_x0000_s2203" type="#_x0000_t202" style="position:absolute;left:9030;top:61;width:1048;height:200" filled="f" stroked="f">
                <v:textbox inset="0,0,0,0">
                  <w:txbxContent>
                    <w:p w14:paraId="6134D66B" w14:textId="77777777" w:rsidR="00D04B60" w:rsidRDefault="00E7227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SVEUKUPNO</w:t>
                      </w:r>
                    </w:p>
                  </w:txbxContent>
                </v:textbox>
              </v:shape>
              <v:shape id="_x0000_s2202" type="#_x0000_t202" style="position:absolute;left:10679;top:63;width:1062;height:200" filled="f" stroked="f">
                <v:textbox inset="0,0,0,0">
                  <w:txbxContent>
                    <w:p w14:paraId="41EA9B65" w14:textId="77777777" w:rsidR="00D04B60" w:rsidRDefault="00E7227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5.632.119,06</w:t>
                      </w:r>
                    </w:p>
                  </w:txbxContent>
                </v:textbox>
              </v:shape>
              <v:shape id="_x0000_s2201" type="#_x0000_t202" style="position:absolute;left:12173;top:63;width:1122;height:200" filled="f" stroked="f">
                <v:textbox inset="0,0,0,0">
                  <w:txbxContent>
                    <w:p w14:paraId="3550DDD9" w14:textId="77777777" w:rsidR="00D04B60" w:rsidRDefault="00E7227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-3.518.833,06</w:t>
                      </w:r>
                    </w:p>
                  </w:txbxContent>
                </v:textbox>
              </v:shape>
              <v:shape id="_x0000_s2200" type="#_x0000_t202" style="position:absolute;left:13786;top:63;width:1062;height:200" filled="f" stroked="f">
                <v:textbox inset="0,0,0,0">
                  <w:txbxContent>
                    <w:p w14:paraId="27E072CE" w14:textId="77777777" w:rsidR="00D04B60" w:rsidRDefault="00E7227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2.113.286,00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E3BA7E0" w14:textId="77777777" w:rsidR="00D04B60" w:rsidRDefault="00D04B60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D04B60" w:rsidSect="008038B1">
          <w:headerReference w:type="default" r:id="rId10"/>
          <w:pgSz w:w="15850" w:h="12250" w:orient="landscape"/>
          <w:pgMar w:top="284" w:right="580" w:bottom="880" w:left="180" w:header="431" w:footer="693" w:gutter="0"/>
          <w:cols w:space="720"/>
        </w:sectPr>
      </w:pPr>
    </w:p>
    <w:p w14:paraId="01A4202F" w14:textId="77777777" w:rsidR="00D04B6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5FB6472E">
          <v:group id="_x0000_s2196" style="position:absolute;margin-left:14.4pt;margin-top:221.45pt;width:742.8pt;height:.1pt;z-index:-234424;mso-position-horizontal-relative:page;mso-position-vertical-relative:page" coordorigin="288,4429" coordsize="14856,2">
            <v:shape id="_x0000_s2197" style="position:absolute;left:288;top:4429;width:14856;height:2" coordorigin="288,4429" coordsize="14856,0" path="m288,4429r14855,e" filled="f" strokeweight=".09453mm">
              <v:path arrowok="t"/>
            </v:shape>
            <w10:wrap anchorx="page" anchory="page"/>
          </v:group>
        </w:pict>
      </w:r>
      <w:r>
        <w:pict w14:anchorId="6ED59529">
          <v:group id="_x0000_s2194" style="position:absolute;margin-left:14.4pt;margin-top:251.85pt;width:742.8pt;height:.1pt;z-index:-234400;mso-position-horizontal-relative:page;mso-position-vertical-relative:page" coordorigin="288,5037" coordsize="14856,2">
            <v:shape id="_x0000_s2195" style="position:absolute;left:288;top:5037;width:14856;height:2" coordorigin="288,5037" coordsize="14856,0" path="m288,5037r14855,e" filled="f" strokeweight=".06931mm">
              <v:path arrowok="t"/>
            </v:shape>
            <w10:wrap anchorx="page" anchory="page"/>
          </v:group>
        </w:pict>
      </w:r>
      <w:r>
        <w:pict w14:anchorId="12C843DA">
          <v:group id="_x0000_s2192" style="position:absolute;margin-left:14.4pt;margin-top:290.8pt;width:742.8pt;height:.1pt;z-index:-234376;mso-position-horizontal-relative:page;mso-position-vertical-relative:page" coordorigin="288,5816" coordsize="14856,2">
            <v:shape id="_x0000_s2193" style="position:absolute;left:288;top:5816;width:14856;height:2" coordorigin="288,5816" coordsize="14856,0" path="m288,5816r14855,e" filled="f" strokeweight=".08628mm">
              <v:path arrowok="t"/>
            </v:shape>
            <w10:wrap anchorx="page" anchory="page"/>
          </v:group>
        </w:pict>
      </w:r>
      <w:r>
        <w:pict w14:anchorId="27DFC2B6">
          <v:group id="_x0000_s2190" style="position:absolute;margin-left:14.4pt;margin-top:329.85pt;width:742.8pt;height:.1pt;z-index:-234352;mso-position-horizontal-relative:page;mso-position-vertical-relative:page" coordorigin="288,6597" coordsize="14856,2">
            <v:shape id="_x0000_s2191" style="position:absolute;left:288;top:6597;width:14856;height:2" coordorigin="288,6597" coordsize="14856,0" path="m288,6597r14855,e" filled="f" strokeweight=".08628mm">
              <v:path arrowok="t"/>
            </v:shape>
            <w10:wrap anchorx="page" anchory="page"/>
          </v:group>
        </w:pict>
      </w:r>
      <w:r>
        <w:pict w14:anchorId="4E3D82A7">
          <v:group id="_x0000_s2188" style="position:absolute;margin-left:14.4pt;margin-top:382.5pt;width:742.8pt;height:.1pt;z-index:-234328;mso-position-horizontal-relative:page;mso-position-vertical-relative:page" coordorigin="288,7650" coordsize="14856,2">
            <v:shape id="_x0000_s2189" style="position:absolute;left:288;top:7650;width:14856;height:2" coordorigin="288,7650" coordsize="14856,0" path="m288,7650r14855,e" filled="f" strokeweight=".08628mm">
              <v:path arrowok="t"/>
            </v:shape>
            <w10:wrap anchorx="page" anchory="page"/>
          </v:group>
        </w:pict>
      </w:r>
    </w:p>
    <w:p w14:paraId="10735C75" w14:textId="77777777" w:rsidR="00D04B60" w:rsidRDefault="00D04B60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9"/>
        <w:gridCol w:w="327"/>
        <w:gridCol w:w="8770"/>
        <w:gridCol w:w="1962"/>
        <w:gridCol w:w="1410"/>
        <w:gridCol w:w="1617"/>
      </w:tblGrid>
      <w:tr w:rsidR="00D04B60" w14:paraId="4F8EA643" w14:textId="77777777">
        <w:trPr>
          <w:trHeight w:hRule="exact" w:val="573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AE9C85" w14:textId="77777777" w:rsidR="00D04B60" w:rsidRDefault="00E7227C">
            <w:pPr>
              <w:pStyle w:val="TableParagraph"/>
              <w:spacing w:before="81"/>
              <w:ind w:left="94" w:right="89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Razred/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9B75925" w14:textId="77777777" w:rsidR="00D04B60" w:rsidRDefault="00D04B60"/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9E3B2D2" w14:textId="77777777" w:rsidR="00D04B60" w:rsidRDefault="00E7227C">
            <w:pPr>
              <w:pStyle w:val="TableParagraph"/>
              <w:spacing w:before="81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2F502AB3" w14:textId="77777777" w:rsidR="00D04B60" w:rsidRDefault="00E7227C">
            <w:pPr>
              <w:pStyle w:val="TableParagraph"/>
              <w:spacing w:before="73"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2024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</w:t>
            </w:r>
          </w:p>
          <w:p w14:paraId="3182CF66" w14:textId="77777777" w:rsidR="00D04B60" w:rsidRDefault="00E7227C">
            <w:pPr>
              <w:pStyle w:val="TableParagraph"/>
              <w:spacing w:line="219" w:lineRule="exact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I.Izmjene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dopune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5B42A4" w14:textId="77777777" w:rsidR="00D04B60" w:rsidRDefault="00E7227C">
            <w:pPr>
              <w:pStyle w:val="TableParagraph"/>
              <w:spacing w:before="73" w:line="219" w:lineRule="exact"/>
              <w:ind w:left="2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</w:p>
          <w:p w14:paraId="0218451B" w14:textId="77777777" w:rsidR="00D04B60" w:rsidRDefault="00E7227C">
            <w:pPr>
              <w:pStyle w:val="TableParagraph"/>
              <w:spacing w:line="219" w:lineRule="exact"/>
              <w:ind w:left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Smanjenje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1FC0C6" w14:textId="77777777" w:rsidR="00D04B60" w:rsidRDefault="00E7227C">
            <w:pPr>
              <w:pStyle w:val="TableParagraph"/>
              <w:spacing w:before="73" w:line="219" w:lineRule="exact"/>
              <w:ind w:left="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2024-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II.</w:t>
            </w:r>
          </w:p>
          <w:p w14:paraId="753363F5" w14:textId="77777777" w:rsidR="00D04B60" w:rsidRDefault="00E7227C">
            <w:pPr>
              <w:pStyle w:val="TableParagraph"/>
              <w:spacing w:line="219" w:lineRule="exact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Izmjene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dopune</w:t>
            </w:r>
          </w:p>
        </w:tc>
      </w:tr>
      <w:tr w:rsidR="00D04B60" w14:paraId="5810B327" w14:textId="77777777">
        <w:trPr>
          <w:trHeight w:hRule="exact" w:val="336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8D46B6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DE7CF2" w14:textId="77777777" w:rsidR="00D04B60" w:rsidRDefault="00E7227C">
            <w:pPr>
              <w:pStyle w:val="TableParagraph"/>
              <w:spacing w:before="18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6C3F07" w14:textId="77777777" w:rsidR="00D04B60" w:rsidRDefault="00E7227C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Opći prihodi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AFE22" w14:textId="77777777" w:rsidR="00D04B60" w:rsidRDefault="00E7227C">
            <w:pPr>
              <w:pStyle w:val="TableParagraph"/>
              <w:spacing w:before="18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873.130,00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42B4E" w14:textId="77777777" w:rsidR="00D04B60" w:rsidRDefault="00E7227C">
            <w:pPr>
              <w:pStyle w:val="TableParagraph"/>
              <w:spacing w:before="18"/>
              <w:ind w:left="4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-68.160,00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E17B7" w14:textId="77777777" w:rsidR="00D04B60" w:rsidRDefault="00E7227C">
            <w:pPr>
              <w:pStyle w:val="TableParagraph"/>
              <w:spacing w:before="18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804.970,00</w:t>
            </w:r>
          </w:p>
        </w:tc>
      </w:tr>
      <w:tr w:rsidR="00D04B60" w14:paraId="36EEE4B9" w14:textId="77777777">
        <w:trPr>
          <w:trHeight w:hRule="exact" w:val="2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5B9AF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A1323C" w14:textId="77777777" w:rsidR="00D04B60" w:rsidRDefault="00E7227C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10275" w14:textId="77777777" w:rsidR="00D04B60" w:rsidRDefault="00E7227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983A76" w14:textId="77777777" w:rsidR="00D04B60" w:rsidRDefault="00E7227C">
            <w:pPr>
              <w:pStyle w:val="TableParagraph"/>
              <w:spacing w:before="16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873.130,00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07B9BA" w14:textId="77777777" w:rsidR="00D04B60" w:rsidRDefault="00E7227C">
            <w:pPr>
              <w:pStyle w:val="TableParagraph"/>
              <w:spacing w:before="16"/>
              <w:ind w:left="5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-68.160,00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6CEDE2" w14:textId="77777777" w:rsidR="00D04B60" w:rsidRDefault="00E7227C">
            <w:pPr>
              <w:pStyle w:val="TableParagraph"/>
              <w:spacing w:before="16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804.970,00</w:t>
            </w:r>
          </w:p>
        </w:tc>
      </w:tr>
      <w:tr w:rsidR="00D04B60" w14:paraId="07AC03F4" w14:textId="77777777">
        <w:trPr>
          <w:trHeight w:hRule="exact" w:val="51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C95D16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4BA3C" w14:textId="77777777" w:rsidR="00D04B60" w:rsidRDefault="00E7227C">
            <w:pPr>
              <w:pStyle w:val="TableParagraph"/>
              <w:spacing w:before="16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94DD6" w14:textId="77777777" w:rsidR="00D04B60" w:rsidRDefault="00E7227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Vlastiti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prihodi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DBF3DF" w14:textId="77777777" w:rsidR="00D04B60" w:rsidRDefault="00E7227C">
            <w:pPr>
              <w:pStyle w:val="TableParagraph"/>
              <w:spacing w:before="16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458.200,00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75F6A" w14:textId="77777777" w:rsidR="00D04B60" w:rsidRDefault="00E7227C">
            <w:pPr>
              <w:pStyle w:val="TableParagraph"/>
              <w:spacing w:before="16"/>
              <w:ind w:left="5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50.815,73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84688F" w14:textId="77777777" w:rsidR="00D04B60" w:rsidRDefault="00E7227C">
            <w:pPr>
              <w:pStyle w:val="TableParagraph"/>
              <w:spacing w:before="16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509.015,73</w:t>
            </w:r>
          </w:p>
        </w:tc>
      </w:tr>
      <w:tr w:rsidR="00D04B60" w14:paraId="05E0EC80" w14:textId="77777777">
        <w:trPr>
          <w:trHeight w:hRule="exact" w:val="27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205E7C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D5B9C1" w14:textId="77777777" w:rsidR="00D04B60" w:rsidRDefault="00E7227C">
            <w:pPr>
              <w:pStyle w:val="TableParagraph"/>
              <w:spacing w:before="17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43DA95" w14:textId="77777777" w:rsidR="00D04B60" w:rsidRDefault="00E7227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256C2E" w14:textId="77777777" w:rsidR="00D04B60" w:rsidRDefault="00E7227C">
            <w:pPr>
              <w:pStyle w:val="TableParagraph"/>
              <w:spacing w:before="17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458.200,00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B409B0" w14:textId="77777777" w:rsidR="00D04B60" w:rsidRDefault="00E7227C">
            <w:pPr>
              <w:pStyle w:val="TableParagraph"/>
              <w:spacing w:before="17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50.815,73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46AC5" w14:textId="77777777" w:rsidR="00D04B60" w:rsidRDefault="00E7227C">
            <w:pPr>
              <w:pStyle w:val="TableParagraph"/>
              <w:spacing w:before="17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509.015,73</w:t>
            </w:r>
          </w:p>
        </w:tc>
      </w:tr>
      <w:tr w:rsidR="00D04B60" w14:paraId="7A62CBFC" w14:textId="77777777">
        <w:trPr>
          <w:trHeight w:hRule="exact" w:val="51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D9164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1F6737" w14:textId="77777777" w:rsidR="00D04B60" w:rsidRDefault="00E7227C">
            <w:pPr>
              <w:pStyle w:val="TableParagraph"/>
              <w:spacing w:before="17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C7AA89" w14:textId="77777777" w:rsidR="00D04B60" w:rsidRDefault="00E7227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posebne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namjene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E5FF7E" w14:textId="77777777" w:rsidR="00D04B60" w:rsidRDefault="00E7227C">
            <w:pPr>
              <w:pStyle w:val="TableParagraph"/>
              <w:spacing w:before="17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111.850,00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767AD" w14:textId="77777777" w:rsidR="00D04B60" w:rsidRDefault="00E7227C">
            <w:pPr>
              <w:pStyle w:val="TableParagraph"/>
              <w:spacing w:before="17"/>
              <w:ind w:left="5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22.760,00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14F0F" w14:textId="77777777" w:rsidR="00D04B60" w:rsidRDefault="00E7227C">
            <w:pPr>
              <w:pStyle w:val="TableParagraph"/>
              <w:spacing w:before="17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134.610,00</w:t>
            </w:r>
          </w:p>
        </w:tc>
      </w:tr>
      <w:tr w:rsidR="00D04B60" w14:paraId="03149409" w14:textId="77777777">
        <w:trPr>
          <w:trHeight w:hRule="exact" w:val="2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88513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5ED91" w14:textId="77777777" w:rsidR="00D04B60" w:rsidRDefault="00E7227C">
            <w:pPr>
              <w:pStyle w:val="TableParagraph"/>
              <w:spacing w:before="17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8787FA" w14:textId="77777777" w:rsidR="00D04B60" w:rsidRDefault="00E7227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8536C" w14:textId="77777777" w:rsidR="00D04B60" w:rsidRDefault="00E7227C">
            <w:pPr>
              <w:pStyle w:val="TableParagraph"/>
              <w:spacing w:before="17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111.850,00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25194C" w14:textId="77777777" w:rsidR="00D04B60" w:rsidRDefault="00E7227C">
            <w:pPr>
              <w:pStyle w:val="TableParagraph"/>
              <w:spacing w:before="17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22.760,00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4841E4" w14:textId="77777777" w:rsidR="00D04B60" w:rsidRDefault="00E7227C">
            <w:pPr>
              <w:pStyle w:val="TableParagraph"/>
              <w:spacing w:before="17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134.610,00</w:t>
            </w:r>
          </w:p>
        </w:tc>
      </w:tr>
      <w:tr w:rsidR="00D04B60" w14:paraId="46C28BDC" w14:textId="77777777">
        <w:trPr>
          <w:trHeight w:hRule="exact" w:val="51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7FC655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E8730A" w14:textId="77777777" w:rsidR="00D04B60" w:rsidRDefault="00E7227C">
            <w:pPr>
              <w:pStyle w:val="TableParagraph"/>
              <w:spacing w:before="16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920E09" w14:textId="77777777" w:rsidR="00D04B60" w:rsidRDefault="00E7227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Pomoći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17371" w14:textId="77777777" w:rsidR="00D04B60" w:rsidRDefault="00E7227C">
            <w:pPr>
              <w:pStyle w:val="TableParagraph"/>
              <w:spacing w:before="16"/>
              <w:ind w:left="6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3.406.376,00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269FC6" w14:textId="77777777" w:rsidR="00D04B60" w:rsidRDefault="00E7227C">
            <w:pPr>
              <w:pStyle w:val="TableParagraph"/>
              <w:spacing w:before="16"/>
              <w:ind w:left="2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-3.214.100,00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C5415" w14:textId="77777777" w:rsidR="00D04B60" w:rsidRDefault="00E7227C">
            <w:pPr>
              <w:pStyle w:val="TableParagraph"/>
              <w:spacing w:before="16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192.276,00</w:t>
            </w:r>
          </w:p>
        </w:tc>
      </w:tr>
      <w:tr w:rsidR="00D04B60" w14:paraId="746A45A9" w14:textId="77777777">
        <w:trPr>
          <w:trHeight w:hRule="exact" w:val="27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C55DB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691B8" w14:textId="77777777" w:rsidR="00D04B60" w:rsidRDefault="00E7227C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10D8C" w14:textId="77777777" w:rsidR="00D04B60" w:rsidRDefault="00E7227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17532" w14:textId="77777777" w:rsidR="00D04B60" w:rsidRDefault="00E7227C">
            <w:pPr>
              <w:pStyle w:val="TableParagraph"/>
              <w:spacing w:before="16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2.042.400,00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E9E7FD" w14:textId="77777777" w:rsidR="00D04B60" w:rsidRDefault="00E7227C">
            <w:pPr>
              <w:pStyle w:val="TableParagraph"/>
              <w:spacing w:before="16"/>
              <w:ind w:lef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-2.042.400,00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75B33F" w14:textId="77777777" w:rsidR="00D04B60" w:rsidRDefault="00E7227C">
            <w:pPr>
              <w:pStyle w:val="TableParagraph"/>
              <w:spacing w:before="16"/>
              <w:ind w:right="12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D04B60" w14:paraId="706BCA06" w14:textId="77777777">
        <w:trPr>
          <w:trHeight w:hRule="exact" w:val="272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FF5311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227196" w14:textId="77777777" w:rsidR="00D04B60" w:rsidRDefault="00E7227C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C9376" w14:textId="77777777" w:rsidR="00D04B60" w:rsidRDefault="00E7227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1D508" w14:textId="77777777" w:rsidR="00D04B60" w:rsidRDefault="00E7227C">
            <w:pPr>
              <w:pStyle w:val="TableParagraph"/>
              <w:spacing w:before="16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1.363.976,00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367276" w14:textId="77777777" w:rsidR="00D04B60" w:rsidRDefault="00E7227C">
            <w:pPr>
              <w:pStyle w:val="TableParagraph"/>
              <w:spacing w:before="16"/>
              <w:ind w:lef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-1.171.700,00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D221E9" w14:textId="77777777" w:rsidR="00D04B60" w:rsidRDefault="00E7227C">
            <w:pPr>
              <w:pStyle w:val="TableParagraph"/>
              <w:spacing w:before="16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192.276,00</w:t>
            </w:r>
          </w:p>
        </w:tc>
      </w:tr>
      <w:tr w:rsidR="00D04B60" w14:paraId="3DA4FCF6" w14:textId="77777777">
        <w:trPr>
          <w:trHeight w:hRule="exact" w:val="50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234F9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272AC6" w14:textId="77777777" w:rsidR="00D04B60" w:rsidRDefault="00E7227C">
            <w:pPr>
              <w:pStyle w:val="TableParagraph"/>
              <w:spacing w:before="17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09A36" w14:textId="77777777" w:rsidR="00D04B60" w:rsidRDefault="00E7227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Prihodi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nefin.imovine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nadoknade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šteta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20"/>
              </w:rPr>
              <w:t>osig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48F0DE" w14:textId="77777777" w:rsidR="00D04B60" w:rsidRDefault="00E7227C">
            <w:pPr>
              <w:pStyle w:val="TableParagraph"/>
              <w:spacing w:before="17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592.100,00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4D5A2D" w14:textId="77777777" w:rsidR="00D04B60" w:rsidRDefault="00E7227C">
            <w:pPr>
              <w:pStyle w:val="TableParagraph"/>
              <w:spacing w:before="17"/>
              <w:ind w:left="3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-310.300,00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894EE8" w14:textId="77777777" w:rsidR="00D04B60" w:rsidRDefault="00E7227C">
            <w:pPr>
              <w:pStyle w:val="TableParagraph"/>
              <w:spacing w:before="17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281.800,00</w:t>
            </w:r>
          </w:p>
        </w:tc>
      </w:tr>
      <w:tr w:rsidR="00D04B60" w14:paraId="7628513E" w14:textId="77777777">
        <w:trPr>
          <w:trHeight w:hRule="exact" w:val="272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894BAB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28EB51" w14:textId="77777777" w:rsidR="00D04B60" w:rsidRDefault="00E7227C">
            <w:pPr>
              <w:pStyle w:val="TableParagraph"/>
              <w:spacing w:before="17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83036" w14:textId="77777777" w:rsidR="00D04B60" w:rsidRDefault="00E7227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E3A6B" w14:textId="77777777" w:rsidR="00D04B60" w:rsidRDefault="00E7227C">
            <w:pPr>
              <w:pStyle w:val="TableParagraph"/>
              <w:spacing w:before="17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592.100,00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3FA8E" w14:textId="77777777" w:rsidR="00D04B60" w:rsidRDefault="00E7227C">
            <w:pPr>
              <w:pStyle w:val="TableParagraph"/>
              <w:spacing w:before="17"/>
              <w:ind w:left="4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-310.300,00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3FF1B3" w14:textId="77777777" w:rsidR="00D04B60" w:rsidRDefault="00E7227C">
            <w:pPr>
              <w:pStyle w:val="TableParagraph"/>
              <w:spacing w:before="17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281.800,00</w:t>
            </w:r>
          </w:p>
        </w:tc>
      </w:tr>
    </w:tbl>
    <w:p w14:paraId="03C1A30D" w14:textId="77777777" w:rsidR="00D04B60" w:rsidRDefault="00D04B60">
      <w:pPr>
        <w:rPr>
          <w:rFonts w:ascii="Calibri" w:eastAsia="Calibri" w:hAnsi="Calibri" w:cs="Calibri"/>
          <w:sz w:val="18"/>
          <w:szCs w:val="18"/>
        </w:rPr>
        <w:sectPr w:rsidR="00D04B60">
          <w:headerReference w:type="default" r:id="rId11"/>
          <w:footerReference w:type="default" r:id="rId12"/>
          <w:pgSz w:w="15850" w:h="12250" w:orient="landscape"/>
          <w:pgMar w:top="3420" w:right="580" w:bottom="3560" w:left="180" w:header="613" w:footer="3368" w:gutter="0"/>
          <w:pgNumType w:start="1"/>
          <w:cols w:space="720"/>
        </w:sectPr>
      </w:pPr>
    </w:p>
    <w:p w14:paraId="3698D003" w14:textId="77777777" w:rsidR="00D04B6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28CA25E6">
          <v:group id="_x0000_s2186" style="position:absolute;margin-left:14.4pt;margin-top:221.7pt;width:742.8pt;height:.1pt;z-index:-234304;mso-position-horizontal-relative:page;mso-position-vertical-relative:page" coordorigin="288,4434" coordsize="14856,2">
            <v:shape id="_x0000_s2187" style="position:absolute;left:288;top:4434;width:14856;height:2" coordorigin="288,4434" coordsize="14856,0" path="m288,4434r14855,e" filled="f" strokeweight=".07772mm">
              <v:path arrowok="t"/>
            </v:shape>
            <w10:wrap anchorx="page" anchory="page"/>
          </v:group>
        </w:pict>
      </w:r>
      <w:r>
        <w:pict w14:anchorId="6E1CAB3D">
          <v:group id="_x0000_s2184" style="position:absolute;margin-left:14.4pt;margin-top:252.05pt;width:742.8pt;height:.1pt;z-index:-234280;mso-position-horizontal-relative:page;mso-position-vertical-relative:page" coordorigin="288,5041" coordsize="14856,2">
            <v:shape id="_x0000_s2185" style="position:absolute;left:288;top:5041;width:14856;height:2" coordorigin="288,5041" coordsize="14856,0" path="m288,5041r14855,e" filled="f" strokeweight=".08614mm">
              <v:path arrowok="t"/>
            </v:shape>
            <w10:wrap anchorx="page" anchory="page"/>
          </v:group>
        </w:pict>
      </w:r>
      <w:r>
        <w:pict w14:anchorId="5CE23653">
          <v:group id="_x0000_s2182" style="position:absolute;margin-left:14.4pt;margin-top:291.15pt;width:742.8pt;height:.1pt;z-index:-234256;mso-position-horizontal-relative:page;mso-position-vertical-relative:page" coordorigin="288,5823" coordsize="14856,2">
            <v:shape id="_x0000_s2183" style="position:absolute;left:288;top:5823;width:14856;height:2" coordorigin="288,5823" coordsize="14856,0" path="m288,5823r14855,e" filled="f" strokeweight=".08614mm">
              <v:path arrowok="t"/>
            </v:shape>
            <w10:wrap anchorx="page" anchory="page"/>
          </v:group>
        </w:pict>
      </w:r>
      <w:r>
        <w:pict w14:anchorId="6D4AEF08">
          <v:group id="_x0000_s2180" style="position:absolute;margin-left:14.4pt;margin-top:330.1pt;width:742.8pt;height:.1pt;z-index:-234232;mso-position-horizontal-relative:page;mso-position-vertical-relative:page" coordorigin="288,6602" coordsize="14856,2">
            <v:shape id="_x0000_s2181" style="position:absolute;left:288;top:6602;width:14856;height:2" coordorigin="288,6602" coordsize="14856,0" path="m288,6602r14855,e" filled="f" strokeweight=".06931mm">
              <v:path arrowok="t"/>
            </v:shape>
            <w10:wrap anchorx="page" anchory="page"/>
          </v:group>
        </w:pict>
      </w:r>
      <w:r>
        <w:pict w14:anchorId="6EC100C9">
          <v:group id="_x0000_s2178" style="position:absolute;margin-left:14.4pt;margin-top:382.75pt;width:742.8pt;height:.1pt;z-index:-234208;mso-position-horizontal-relative:page;mso-position-vertical-relative:page" coordorigin="288,7655" coordsize="14856,2">
            <v:shape id="_x0000_s2179" style="position:absolute;left:288;top:7655;width:14856;height:2" coordorigin="288,7655" coordsize="14856,0" path="m288,7655r14855,e" filled="f" strokeweight=".06917mm">
              <v:path arrowok="t"/>
            </v:shape>
            <w10:wrap anchorx="page" anchory="page"/>
          </v:group>
        </w:pict>
      </w:r>
    </w:p>
    <w:p w14:paraId="1F70D5F6" w14:textId="77777777" w:rsidR="00D04B60" w:rsidRDefault="00D04B60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9"/>
        <w:gridCol w:w="327"/>
        <w:gridCol w:w="8770"/>
        <w:gridCol w:w="1962"/>
        <w:gridCol w:w="1410"/>
        <w:gridCol w:w="1617"/>
      </w:tblGrid>
      <w:tr w:rsidR="00D04B60" w14:paraId="754C7CE1" w14:textId="77777777">
        <w:trPr>
          <w:trHeight w:hRule="exact" w:val="572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CD1429" w14:textId="77777777" w:rsidR="00D04B60" w:rsidRDefault="00E7227C">
            <w:pPr>
              <w:pStyle w:val="TableParagraph"/>
              <w:spacing w:before="80"/>
              <w:ind w:left="94" w:right="89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Razred/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48B41E9" w14:textId="77777777" w:rsidR="00D04B60" w:rsidRDefault="00D04B60"/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D6C5965" w14:textId="77777777" w:rsidR="00D04B60" w:rsidRDefault="00E7227C">
            <w:pPr>
              <w:pStyle w:val="TableParagraph"/>
              <w:spacing w:before="80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30AE31B0" w14:textId="77777777" w:rsidR="00D04B60" w:rsidRDefault="00E7227C">
            <w:pPr>
              <w:pStyle w:val="TableParagraph"/>
              <w:spacing w:before="72"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2024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</w:t>
            </w:r>
          </w:p>
          <w:p w14:paraId="25B4F70B" w14:textId="77777777" w:rsidR="00D04B60" w:rsidRDefault="00E7227C">
            <w:pPr>
              <w:pStyle w:val="TableParagraph"/>
              <w:spacing w:line="219" w:lineRule="exact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I.Izmjene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dopune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762D20" w14:textId="77777777" w:rsidR="00D04B60" w:rsidRDefault="00E7227C">
            <w:pPr>
              <w:pStyle w:val="TableParagraph"/>
              <w:spacing w:before="72" w:line="219" w:lineRule="exact"/>
              <w:ind w:left="2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</w:p>
          <w:p w14:paraId="12ADED15" w14:textId="77777777" w:rsidR="00D04B60" w:rsidRDefault="00E7227C">
            <w:pPr>
              <w:pStyle w:val="TableParagraph"/>
              <w:spacing w:line="219" w:lineRule="exact"/>
              <w:ind w:left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Smanjenje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56D0AE8" w14:textId="77777777" w:rsidR="00D04B60" w:rsidRDefault="00E7227C">
            <w:pPr>
              <w:pStyle w:val="TableParagraph"/>
              <w:spacing w:before="72" w:line="219" w:lineRule="exact"/>
              <w:ind w:left="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2024-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II.</w:t>
            </w:r>
          </w:p>
          <w:p w14:paraId="33483CAD" w14:textId="77777777" w:rsidR="00D04B60" w:rsidRDefault="00E7227C">
            <w:pPr>
              <w:pStyle w:val="TableParagraph"/>
              <w:spacing w:line="219" w:lineRule="exact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Izmjene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dopune</w:t>
            </w:r>
          </w:p>
        </w:tc>
      </w:tr>
      <w:tr w:rsidR="00D04B60" w14:paraId="1EA9D889" w14:textId="77777777">
        <w:trPr>
          <w:trHeight w:hRule="exact" w:val="338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5FC13F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854AF3" w14:textId="77777777" w:rsidR="00D04B60" w:rsidRDefault="00E7227C">
            <w:pPr>
              <w:pStyle w:val="TableParagraph"/>
              <w:spacing w:before="18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94DE7" w14:textId="77777777" w:rsidR="00D04B60" w:rsidRDefault="00E7227C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Opći prihodi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E7A0C" w14:textId="77777777" w:rsidR="00D04B60" w:rsidRDefault="00E7227C">
            <w:pPr>
              <w:pStyle w:val="TableParagraph"/>
              <w:spacing w:before="18"/>
              <w:ind w:left="6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1.093.593,06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AD041D" w14:textId="77777777" w:rsidR="00D04B60" w:rsidRDefault="00E7227C">
            <w:pPr>
              <w:pStyle w:val="TableParagraph"/>
              <w:spacing w:before="18"/>
              <w:ind w:left="6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1.796,94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8399A3" w14:textId="77777777" w:rsidR="00D04B60" w:rsidRDefault="00E7227C">
            <w:pPr>
              <w:pStyle w:val="TableParagraph"/>
              <w:spacing w:before="18"/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1.095.390,00</w:t>
            </w:r>
          </w:p>
        </w:tc>
      </w:tr>
      <w:tr w:rsidR="00D04B60" w14:paraId="53287BE8" w14:textId="77777777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E4BCD5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2D3902" w14:textId="77777777" w:rsidR="00D04B60" w:rsidRDefault="00E7227C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F0BE7F" w14:textId="77777777" w:rsidR="00D04B60" w:rsidRDefault="00E7227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8CD87" w14:textId="77777777" w:rsidR="00D04B60" w:rsidRDefault="00E7227C">
            <w:pPr>
              <w:pStyle w:val="TableParagraph"/>
              <w:spacing w:before="16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1.093.593,06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818125" w14:textId="77777777" w:rsidR="00D04B60" w:rsidRDefault="00E7227C">
            <w:pPr>
              <w:pStyle w:val="TableParagraph"/>
              <w:spacing w:before="16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1.796,94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43EC3" w14:textId="77777777" w:rsidR="00D04B60" w:rsidRDefault="00E7227C">
            <w:pPr>
              <w:pStyle w:val="TableParagraph"/>
              <w:spacing w:before="16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1.095.390,00</w:t>
            </w:r>
          </w:p>
        </w:tc>
      </w:tr>
      <w:tr w:rsidR="00D04B60" w14:paraId="50DF0335" w14:textId="77777777">
        <w:trPr>
          <w:trHeight w:hRule="exact" w:val="51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64E8B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00D79" w14:textId="77777777" w:rsidR="00D04B60" w:rsidRDefault="00E7227C">
            <w:pPr>
              <w:pStyle w:val="TableParagraph"/>
              <w:spacing w:before="16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31D923" w14:textId="77777777" w:rsidR="00D04B60" w:rsidRDefault="00E7227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Vlastiti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prihodi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63E90F" w14:textId="77777777" w:rsidR="00D04B60" w:rsidRDefault="00E7227C">
            <w:pPr>
              <w:pStyle w:val="TableParagraph"/>
              <w:spacing w:before="16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458.200,00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F0BA05" w14:textId="77777777" w:rsidR="00D04B60" w:rsidRDefault="00E7227C">
            <w:pPr>
              <w:pStyle w:val="TableParagraph"/>
              <w:spacing w:before="16"/>
              <w:ind w:left="5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60.500,00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D15EE" w14:textId="77777777" w:rsidR="00D04B60" w:rsidRDefault="00E7227C">
            <w:pPr>
              <w:pStyle w:val="TableParagraph"/>
              <w:spacing w:before="16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518.700,00</w:t>
            </w:r>
          </w:p>
        </w:tc>
      </w:tr>
      <w:tr w:rsidR="00D04B60" w14:paraId="6B64A7B5" w14:textId="77777777">
        <w:trPr>
          <w:trHeight w:hRule="exact" w:val="2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8AE77E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F7B14" w14:textId="77777777" w:rsidR="00D04B60" w:rsidRDefault="00E7227C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8191D9" w14:textId="77777777" w:rsidR="00D04B60" w:rsidRDefault="00E7227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C4F4AB" w14:textId="77777777" w:rsidR="00D04B60" w:rsidRDefault="00E7227C">
            <w:pPr>
              <w:pStyle w:val="TableParagraph"/>
              <w:spacing w:before="16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458.200,00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EB1EDC" w14:textId="77777777" w:rsidR="00D04B60" w:rsidRDefault="00E7227C">
            <w:pPr>
              <w:pStyle w:val="TableParagraph"/>
              <w:spacing w:before="16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60.500,00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BB67C" w14:textId="77777777" w:rsidR="00D04B60" w:rsidRDefault="00E7227C">
            <w:pPr>
              <w:pStyle w:val="TableParagraph"/>
              <w:spacing w:before="16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518.700,00</w:t>
            </w:r>
          </w:p>
        </w:tc>
      </w:tr>
      <w:tr w:rsidR="00D04B60" w14:paraId="75159B7F" w14:textId="77777777">
        <w:trPr>
          <w:trHeight w:hRule="exact" w:val="51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82C3D7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9FD6F7" w14:textId="77777777" w:rsidR="00D04B60" w:rsidRDefault="00E7227C">
            <w:pPr>
              <w:pStyle w:val="TableParagraph"/>
              <w:spacing w:before="17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67C9F" w14:textId="77777777" w:rsidR="00D04B60" w:rsidRDefault="00E7227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posebne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namjene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E7D71F" w14:textId="77777777" w:rsidR="00D04B60" w:rsidRDefault="00E7227C">
            <w:pPr>
              <w:pStyle w:val="TableParagraph"/>
              <w:spacing w:before="17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111.850,00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4A7AA" w14:textId="77777777" w:rsidR="00D04B60" w:rsidRDefault="00E7227C">
            <w:pPr>
              <w:pStyle w:val="TableParagraph"/>
              <w:spacing w:before="17"/>
              <w:ind w:left="5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23.670,00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10F1B6" w14:textId="77777777" w:rsidR="00D04B60" w:rsidRDefault="00E7227C">
            <w:pPr>
              <w:pStyle w:val="TableParagraph"/>
              <w:spacing w:before="17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135.520,00</w:t>
            </w:r>
          </w:p>
        </w:tc>
      </w:tr>
      <w:tr w:rsidR="00D04B60" w14:paraId="53B8D853" w14:textId="77777777">
        <w:trPr>
          <w:trHeight w:hRule="exact" w:val="268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B42CF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3ED9CA" w14:textId="77777777" w:rsidR="00D04B60" w:rsidRDefault="00E7227C">
            <w:pPr>
              <w:pStyle w:val="TableParagraph"/>
              <w:spacing w:before="17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35E504" w14:textId="77777777" w:rsidR="00D04B60" w:rsidRDefault="00E7227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9F7AA1" w14:textId="77777777" w:rsidR="00D04B60" w:rsidRDefault="00E7227C">
            <w:pPr>
              <w:pStyle w:val="TableParagraph"/>
              <w:spacing w:before="17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111.850,00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306AD4" w14:textId="77777777" w:rsidR="00D04B60" w:rsidRDefault="00E7227C">
            <w:pPr>
              <w:pStyle w:val="TableParagraph"/>
              <w:spacing w:before="17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23.670,00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7EEF8D" w14:textId="77777777" w:rsidR="00D04B60" w:rsidRDefault="00E7227C">
            <w:pPr>
              <w:pStyle w:val="TableParagraph"/>
              <w:spacing w:before="17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135.520,00</w:t>
            </w:r>
          </w:p>
        </w:tc>
      </w:tr>
      <w:tr w:rsidR="00D04B60" w14:paraId="10553DED" w14:textId="77777777">
        <w:trPr>
          <w:trHeight w:hRule="exact" w:val="512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4FDBC4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AED276" w14:textId="77777777" w:rsidR="00D04B60" w:rsidRDefault="00E7227C">
            <w:pPr>
              <w:pStyle w:val="TableParagraph"/>
              <w:spacing w:before="15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CADD8" w14:textId="77777777" w:rsidR="00D04B60" w:rsidRDefault="00E7227C">
            <w:pPr>
              <w:pStyle w:val="TableParagraph"/>
              <w:spacing w:before="15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Pomoći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5FB0E" w14:textId="77777777" w:rsidR="00D04B60" w:rsidRDefault="00E7227C">
            <w:pPr>
              <w:pStyle w:val="TableParagraph"/>
              <w:spacing w:before="15"/>
              <w:ind w:left="6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3.406.376,00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ED1BC8" w14:textId="77777777" w:rsidR="00D04B60" w:rsidRDefault="00E7227C">
            <w:pPr>
              <w:pStyle w:val="TableParagraph"/>
              <w:spacing w:before="15"/>
              <w:ind w:left="2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-3.266.690,00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4F9D60" w14:textId="77777777" w:rsidR="00D04B60" w:rsidRDefault="00E7227C">
            <w:pPr>
              <w:pStyle w:val="TableParagraph"/>
              <w:spacing w:before="15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139.686,00</w:t>
            </w:r>
          </w:p>
        </w:tc>
      </w:tr>
      <w:tr w:rsidR="00D04B60" w14:paraId="1BDA884F" w14:textId="77777777">
        <w:trPr>
          <w:trHeight w:hRule="exact" w:val="272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355C9A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2E5FED" w14:textId="77777777" w:rsidR="00D04B60" w:rsidRDefault="00E7227C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22FB15" w14:textId="77777777" w:rsidR="00D04B60" w:rsidRDefault="00E7227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075BB9" w14:textId="77777777" w:rsidR="00D04B60" w:rsidRDefault="00E7227C">
            <w:pPr>
              <w:pStyle w:val="TableParagraph"/>
              <w:spacing w:before="16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2.042.400,00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56B53B" w14:textId="77777777" w:rsidR="00D04B60" w:rsidRDefault="00E7227C">
            <w:pPr>
              <w:pStyle w:val="TableParagraph"/>
              <w:spacing w:before="16"/>
              <w:ind w:lef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-2.042.400,00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356ED" w14:textId="77777777" w:rsidR="00D04B60" w:rsidRDefault="00E7227C">
            <w:pPr>
              <w:pStyle w:val="TableParagraph"/>
              <w:spacing w:before="16"/>
              <w:ind w:right="12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D04B60" w14:paraId="2EF30E3E" w14:textId="77777777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ABF9BF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8CCF5" w14:textId="77777777" w:rsidR="00D04B60" w:rsidRDefault="00E7227C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BB22A" w14:textId="77777777" w:rsidR="00D04B60" w:rsidRDefault="00E7227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EEC2F4" w14:textId="77777777" w:rsidR="00D04B60" w:rsidRDefault="00E7227C">
            <w:pPr>
              <w:pStyle w:val="TableParagraph"/>
              <w:spacing w:before="16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1.363.976,00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BA18B5" w14:textId="77777777" w:rsidR="00D04B60" w:rsidRDefault="00E7227C">
            <w:pPr>
              <w:pStyle w:val="TableParagraph"/>
              <w:spacing w:before="16"/>
              <w:ind w:lef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-1.224.290,00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529A37" w14:textId="77777777" w:rsidR="00D04B60" w:rsidRDefault="00E7227C">
            <w:pPr>
              <w:pStyle w:val="TableParagraph"/>
              <w:spacing w:before="16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139.686,00</w:t>
            </w:r>
          </w:p>
        </w:tc>
      </w:tr>
      <w:tr w:rsidR="00D04B60" w14:paraId="0ED0F460" w14:textId="77777777">
        <w:trPr>
          <w:trHeight w:hRule="exact" w:val="512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762755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FB44D" w14:textId="77777777" w:rsidR="00D04B60" w:rsidRDefault="00E7227C">
            <w:pPr>
              <w:pStyle w:val="TableParagraph"/>
              <w:spacing w:before="17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4F8AA" w14:textId="77777777" w:rsidR="00D04B60" w:rsidRDefault="00E7227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Prihodi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nefin.imovine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nadoknade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šteta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20"/>
              </w:rPr>
              <w:t>osig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0473FE" w14:textId="77777777" w:rsidR="00D04B60" w:rsidRDefault="00E7227C">
            <w:pPr>
              <w:pStyle w:val="TableParagraph"/>
              <w:spacing w:before="17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562.100,00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28FC4" w14:textId="77777777" w:rsidR="00D04B60" w:rsidRDefault="00E7227C">
            <w:pPr>
              <w:pStyle w:val="TableParagraph"/>
              <w:spacing w:before="17"/>
              <w:ind w:left="3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-338.110,00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B250C1" w14:textId="77777777" w:rsidR="00D04B60" w:rsidRDefault="00E7227C">
            <w:pPr>
              <w:pStyle w:val="TableParagraph"/>
              <w:spacing w:before="17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223.990,00</w:t>
            </w:r>
          </w:p>
        </w:tc>
      </w:tr>
      <w:tr w:rsidR="00D04B60" w14:paraId="163D94CA" w14:textId="77777777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3BCEE3" w14:textId="77777777" w:rsidR="00D04B60" w:rsidRDefault="00D04B60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C7CEE" w14:textId="77777777" w:rsidR="00D04B60" w:rsidRDefault="00E7227C">
            <w:pPr>
              <w:pStyle w:val="TableParagraph"/>
              <w:spacing w:before="17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</w:t>
            </w:r>
          </w:p>
        </w:tc>
        <w:tc>
          <w:tcPr>
            <w:tcW w:w="8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D1A595" w14:textId="77777777" w:rsidR="00D04B60" w:rsidRDefault="00E7227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1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CA1287" w14:textId="77777777" w:rsidR="00D04B60" w:rsidRDefault="00E7227C">
            <w:pPr>
              <w:pStyle w:val="TableParagraph"/>
              <w:spacing w:before="17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562.100,00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5B73C" w14:textId="77777777" w:rsidR="00D04B60" w:rsidRDefault="00E7227C">
            <w:pPr>
              <w:pStyle w:val="TableParagraph"/>
              <w:spacing w:before="17"/>
              <w:ind w:left="4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-338.110,00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34BBF" w14:textId="77777777" w:rsidR="00D04B60" w:rsidRDefault="00E7227C">
            <w:pPr>
              <w:pStyle w:val="TableParagraph"/>
              <w:spacing w:before="17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223.990,00</w:t>
            </w:r>
          </w:p>
        </w:tc>
      </w:tr>
    </w:tbl>
    <w:p w14:paraId="5381B7EA" w14:textId="77777777" w:rsidR="00D04B60" w:rsidRDefault="00D04B60">
      <w:pPr>
        <w:rPr>
          <w:rFonts w:ascii="Calibri" w:eastAsia="Calibri" w:hAnsi="Calibri" w:cs="Calibri"/>
          <w:sz w:val="18"/>
          <w:szCs w:val="18"/>
        </w:rPr>
        <w:sectPr w:rsidR="00D04B60" w:rsidSect="00463351">
          <w:headerReference w:type="default" r:id="rId13"/>
          <w:footerReference w:type="default" r:id="rId14"/>
          <w:pgSz w:w="15850" w:h="12250" w:orient="landscape"/>
          <w:pgMar w:top="2836" w:right="580" w:bottom="3560" w:left="180" w:header="142" w:footer="3368" w:gutter="0"/>
          <w:pgNumType w:start="2"/>
          <w:cols w:space="720"/>
        </w:sectPr>
      </w:pPr>
    </w:p>
    <w:p w14:paraId="32795E21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1CF4D2" w14:textId="77777777" w:rsidR="00D04B60" w:rsidRDefault="00D04B60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72E91E83" w14:textId="77777777" w:rsidR="00D04B60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241A6B2">
          <v:group id="_x0000_s2165" style="width:743.05pt;height:28.95pt;mso-position-horizontal-relative:char;mso-position-vertical-relative:line" coordsize="14861,579">
            <v:group id="_x0000_s2176" style="position:absolute;left:3;top:3;width:14855;height:569" coordorigin="3,3" coordsize="14855,569">
              <v:shape id="_x0000_s2177" style="position:absolute;left:3;top:3;width:14855;height:569" coordorigin="3,3" coordsize="14855,569" path="m3,572r14854,l14857,3,3,3r,569xe" fillcolor="#f2f2f2" stroked="f">
                <v:path arrowok="t"/>
              </v:shape>
            </v:group>
            <v:group id="_x0000_s2174" style="position:absolute;left:3;top:3;width:14856;height:2" coordorigin="3,3" coordsize="14856,2">
              <v:shape id="_x0000_s2175" style="position:absolute;left:3;top:3;width:14856;height:2" coordorigin="3,3" coordsize="14856,0" path="m3,3r14855,e" filled="f" strokeweight=".06917mm">
                <v:path arrowok="t"/>
              </v:shape>
            </v:group>
            <v:group id="_x0000_s2172" style="position:absolute;left:3;top:575;width:14856;height:2" coordorigin="3,575" coordsize="14856,2">
              <v:shape id="_x0000_s2173" style="position:absolute;left:3;top:575;width:14856;height:2" coordorigin="3,575" coordsize="14856,0" path="m3,575r14855,e" filled="f" strokeweight=".09453mm">
                <v:path arrowok="t"/>
              </v:shape>
            </v:group>
            <v:group id="_x0000_s2166" style="position:absolute;left:10137;top:2;width:2;height:570" coordorigin="10137,2" coordsize="2,570">
              <v:shape id="_x0000_s2171" style="position:absolute;left:10137;top:2;width:2;height:570" coordorigin="10137,2" coordsize="0,570" path="m10137,2r,570e" filled="f" strokeweight=".086mm">
                <v:path arrowok="t"/>
              </v:shape>
              <v:shape id="_x0000_s2170" type="#_x0000_t202" style="position:absolute;left:195;top:107;width:1363;height:399" filled="f" stroked="f">
                <v:textbox inset="0,0,0,0">
                  <w:txbxContent>
                    <w:p w14:paraId="08AAD94D" w14:textId="77777777" w:rsidR="00D04B60" w:rsidRDefault="00E7227C">
                      <w:pPr>
                        <w:tabs>
                          <w:tab w:val="left" w:pos="956"/>
                        </w:tabs>
                        <w:spacing w:line="191" w:lineRule="exact"/>
                        <w:ind w:left="5" w:hanging="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5"/>
                          <w:position w:val="2"/>
                          <w:sz w:val="18"/>
                        </w:rPr>
                        <w:t>Razred/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position w:val="2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Naziv</w:t>
                      </w:r>
                    </w:p>
                    <w:p w14:paraId="1D5F045D" w14:textId="77777777" w:rsidR="00D04B60" w:rsidRDefault="00E7227C">
                      <w:pPr>
                        <w:spacing w:line="208" w:lineRule="exact"/>
                        <w:ind w:left="5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skupina</w:t>
                      </w:r>
                    </w:p>
                  </w:txbxContent>
                </v:textbox>
              </v:shape>
              <v:shape id="_x0000_s2169" type="#_x0000_t202" style="position:absolute;left:10153;top:115;width:1381;height:399" filled="f" stroked="f">
                <v:textbox inset="0,0,0,0">
                  <w:txbxContent>
                    <w:p w14:paraId="1D302CB9" w14:textId="77777777" w:rsidR="00D04B60" w:rsidRDefault="00E7227C">
                      <w:pPr>
                        <w:spacing w:line="183" w:lineRule="exact"/>
                        <w:ind w:left="-1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2024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-</w:t>
                      </w:r>
                    </w:p>
                    <w:p w14:paraId="5C3089BA" w14:textId="77777777" w:rsidR="00D04B60" w:rsidRDefault="00E7227C">
                      <w:pPr>
                        <w:spacing w:line="216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I.Izmjene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dopune</w:t>
                      </w:r>
                    </w:p>
                  </w:txbxContent>
                </v:textbox>
              </v:shape>
              <v:shape id="_x0000_s2168" type="#_x0000_t202" style="position:absolute;left:12026;top:115;width:784;height:399" filled="f" stroked="f">
                <v:textbox inset="0,0,0,0">
                  <w:txbxContent>
                    <w:p w14:paraId="71FD5B0E" w14:textId="77777777" w:rsidR="00D04B60" w:rsidRDefault="00E7227C">
                      <w:pPr>
                        <w:spacing w:line="183" w:lineRule="exact"/>
                        <w:ind w:firstLine="1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Povećanje</w:t>
                      </w:r>
                    </w:p>
                    <w:p w14:paraId="1F9B2871" w14:textId="77777777" w:rsidR="00D04B60" w:rsidRDefault="00E7227C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Smanjenje</w:t>
                      </w:r>
                    </w:p>
                  </w:txbxContent>
                </v:textbox>
              </v:shape>
              <v:shape id="_x0000_s2167" type="#_x0000_t202" style="position:absolute;left:13290;top:115;width:1321;height:399" filled="f" stroked="f">
                <v:textbox inset="0,0,0,0">
                  <w:txbxContent>
                    <w:p w14:paraId="112B84A1" w14:textId="77777777" w:rsidR="00D04B60" w:rsidRDefault="00E7227C">
                      <w:pPr>
                        <w:spacing w:line="183" w:lineRule="exact"/>
                        <w:ind w:left="18" w:hanging="1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2024-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II.</w:t>
                      </w:r>
                    </w:p>
                    <w:p w14:paraId="4D8BDF57" w14:textId="77777777" w:rsidR="00D04B60" w:rsidRDefault="00E7227C">
                      <w:pPr>
                        <w:spacing w:line="216" w:lineRule="exact"/>
                        <w:ind w:left="1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Izmjene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dopune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4447C1A" w14:textId="77777777" w:rsidR="00D04B60" w:rsidRDefault="00D04B60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37"/>
        <w:gridCol w:w="7436"/>
        <w:gridCol w:w="3410"/>
        <w:gridCol w:w="1650"/>
        <w:gridCol w:w="1322"/>
      </w:tblGrid>
      <w:tr w:rsidR="00D04B60" w14:paraId="122350B1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9DCAC" w14:textId="77777777" w:rsidR="00D04B60" w:rsidRDefault="00E7227C">
            <w:pPr>
              <w:pStyle w:val="TableParagraph"/>
              <w:spacing w:before="18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01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36343" w14:textId="77777777" w:rsidR="00D04B60" w:rsidRDefault="00E7227C">
            <w:pPr>
              <w:pStyle w:val="TableParagraph"/>
              <w:spacing w:before="18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B3E4B4" w14:textId="77777777" w:rsidR="00D04B60" w:rsidRDefault="00E7227C">
            <w:pPr>
              <w:pStyle w:val="TableParagraph"/>
              <w:spacing w:before="18"/>
              <w:ind w:right="2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685.209,06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596BF5" w14:textId="77777777" w:rsidR="00D04B60" w:rsidRDefault="00E7227C">
            <w:pPr>
              <w:pStyle w:val="TableParagraph"/>
              <w:spacing w:before="18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-174.363,06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F9A68" w14:textId="77777777" w:rsidR="00D04B60" w:rsidRDefault="00E7227C">
            <w:pPr>
              <w:pStyle w:val="TableParagraph"/>
              <w:spacing w:before="18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510.846,00</w:t>
            </w:r>
          </w:p>
        </w:tc>
      </w:tr>
      <w:tr w:rsidR="00D04B60" w14:paraId="772E6E11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B3FA9" w14:textId="77777777" w:rsidR="00D04B60" w:rsidRDefault="00E7227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010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261A6C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Opće javne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D08DF4" w14:textId="77777777" w:rsidR="00D04B60" w:rsidRDefault="00E7227C">
            <w:pPr>
              <w:pStyle w:val="TableParagraph"/>
              <w:spacing w:before="16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2.400,00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E2B8FC" w14:textId="77777777" w:rsidR="00D04B60" w:rsidRDefault="00E7227C">
            <w:pPr>
              <w:pStyle w:val="TableParagraph"/>
              <w:spacing w:before="16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-2.000,00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DF723D" w14:textId="77777777" w:rsidR="00D04B60" w:rsidRDefault="00E7227C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</w:tr>
      <w:tr w:rsidR="00D04B60" w14:paraId="040CD421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16F32" w14:textId="77777777" w:rsidR="00D04B60" w:rsidRDefault="00E7227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011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53B618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Izvršna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zakonodavna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tijela,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financijski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fiskalni poslovi,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vanjski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poslovi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7D83E5" w14:textId="77777777" w:rsidR="00D04B60" w:rsidRDefault="00E7227C">
            <w:pPr>
              <w:pStyle w:val="TableParagraph"/>
              <w:spacing w:before="16"/>
              <w:ind w:right="2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141.600,00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39C57B" w14:textId="77777777" w:rsidR="00D04B60" w:rsidRDefault="00E7227C">
            <w:pPr>
              <w:pStyle w:val="TableParagraph"/>
              <w:spacing w:before="16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-55.190,00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59B8A1" w14:textId="77777777" w:rsidR="00D04B60" w:rsidRDefault="00E7227C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86.410,00</w:t>
            </w:r>
          </w:p>
        </w:tc>
      </w:tr>
      <w:tr w:rsidR="00D04B60" w14:paraId="3EDA265C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32AF15" w14:textId="77777777" w:rsidR="00D04B60" w:rsidRDefault="00E7227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013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3A233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Opće usluge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227C30" w14:textId="77777777" w:rsidR="00D04B60" w:rsidRDefault="00E7227C">
            <w:pPr>
              <w:pStyle w:val="TableParagraph"/>
              <w:spacing w:before="16"/>
              <w:ind w:right="2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462.219,06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2E202" w14:textId="77777777" w:rsidR="00D04B60" w:rsidRDefault="00E7227C">
            <w:pPr>
              <w:pStyle w:val="TableParagraph"/>
              <w:spacing w:before="16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-121.039,06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A50C6B" w14:textId="77777777" w:rsidR="00D04B60" w:rsidRDefault="00E7227C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341.180,00</w:t>
            </w:r>
          </w:p>
        </w:tc>
      </w:tr>
      <w:tr w:rsidR="00D04B60" w14:paraId="7D4D15D1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FE67D2" w14:textId="77777777" w:rsidR="00D04B60" w:rsidRDefault="00E7227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016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E1B94F" w14:textId="77777777" w:rsidR="00D04B60" w:rsidRDefault="00E7227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Opće javne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r>
              <w:rPr>
                <w:rFonts w:ascii="Calibri" w:hAnsi="Calibri"/>
                <w:sz w:val="18"/>
              </w:rPr>
              <w:t>koje</w:t>
            </w:r>
            <w:r>
              <w:rPr>
                <w:rFonts w:ascii="Calibri" w:hAnsi="Calibri"/>
                <w:spacing w:val="-1"/>
                <w:sz w:val="18"/>
              </w:rPr>
              <w:t xml:space="preserve"> nisu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drugdje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svrstane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8ED342" w14:textId="77777777" w:rsidR="00D04B60" w:rsidRDefault="00E7227C">
            <w:pPr>
              <w:pStyle w:val="TableParagraph"/>
              <w:spacing w:before="17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78.990,00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4B505D" w14:textId="77777777" w:rsidR="00D04B60" w:rsidRDefault="00E7227C">
            <w:pPr>
              <w:pStyle w:val="TableParagraph"/>
              <w:spacing w:before="1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3.866,00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56BAE7" w14:textId="77777777" w:rsidR="00D04B60" w:rsidRDefault="00E7227C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82.856,00</w:t>
            </w:r>
          </w:p>
        </w:tc>
      </w:tr>
      <w:tr w:rsidR="00D04B60" w14:paraId="18BE4C6E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4AF455" w14:textId="77777777" w:rsidR="00D04B60" w:rsidRDefault="00E7227C">
            <w:pPr>
              <w:pStyle w:val="TableParagraph"/>
              <w:spacing w:before="17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02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8C08AB" w14:textId="77777777" w:rsidR="00D04B60" w:rsidRDefault="00E7227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Obrana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54CE8" w14:textId="77777777" w:rsidR="00D04B60" w:rsidRDefault="00E7227C">
            <w:pPr>
              <w:pStyle w:val="TableParagraph"/>
              <w:spacing w:before="17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2.500,00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D43061" w14:textId="77777777" w:rsidR="00D04B60" w:rsidRDefault="00E7227C">
            <w:pPr>
              <w:pStyle w:val="TableParagraph"/>
              <w:spacing w:before="17"/>
              <w:ind w:left="9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0D9BF" w14:textId="77777777" w:rsidR="00D04B60" w:rsidRDefault="00E7227C">
            <w:pPr>
              <w:pStyle w:val="TableParagraph"/>
              <w:spacing w:before="17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</w:tr>
      <w:tr w:rsidR="00D04B60" w14:paraId="0827C835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86DBD8" w14:textId="77777777" w:rsidR="00D04B60" w:rsidRDefault="00E7227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022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ACDD09" w14:textId="77777777" w:rsidR="00D04B60" w:rsidRDefault="00E7227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Civilna obrana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A88DDD" w14:textId="77777777" w:rsidR="00D04B60" w:rsidRDefault="00E7227C">
            <w:pPr>
              <w:pStyle w:val="TableParagraph"/>
              <w:spacing w:before="17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2.500,00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575132" w14:textId="77777777" w:rsidR="00D04B60" w:rsidRDefault="00E7227C">
            <w:pPr>
              <w:pStyle w:val="TableParagraph"/>
              <w:spacing w:before="17"/>
              <w:ind w:left="9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D2B2F3" w14:textId="77777777" w:rsidR="00D04B60" w:rsidRDefault="00E7227C">
            <w:pPr>
              <w:pStyle w:val="TableParagraph"/>
              <w:spacing w:before="17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2.500,00</w:t>
            </w:r>
          </w:p>
        </w:tc>
      </w:tr>
      <w:tr w:rsidR="00D04B60" w14:paraId="3156951D" w14:textId="77777777">
        <w:trPr>
          <w:trHeight w:hRule="exact" w:val="274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384802" w14:textId="77777777" w:rsidR="00D04B60" w:rsidRDefault="00E7227C">
            <w:pPr>
              <w:pStyle w:val="TableParagraph"/>
              <w:spacing w:before="18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03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2F5BC0" w14:textId="77777777" w:rsidR="00D04B60" w:rsidRDefault="00E7227C">
            <w:pPr>
              <w:pStyle w:val="TableParagraph"/>
              <w:spacing w:before="18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Javni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sigurnost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FCBA9" w14:textId="77777777" w:rsidR="00D04B60" w:rsidRDefault="00E7227C">
            <w:pPr>
              <w:pStyle w:val="TableParagraph"/>
              <w:spacing w:before="18"/>
              <w:ind w:right="2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4F66C" w14:textId="77777777" w:rsidR="00D04B60" w:rsidRDefault="00E7227C">
            <w:pPr>
              <w:pStyle w:val="TableParagraph"/>
              <w:spacing w:before="18"/>
              <w:ind w:left="9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BE79E2" w14:textId="77777777" w:rsidR="00D04B60" w:rsidRDefault="00E7227C">
            <w:pPr>
              <w:pStyle w:val="TableParagraph"/>
              <w:spacing w:before="18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</w:tr>
      <w:tr w:rsidR="00D04B60" w14:paraId="6B3C0AA9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A35459" w14:textId="77777777" w:rsidR="00D04B60" w:rsidRDefault="00E7227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032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E7B9DD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protupožarne zaštite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243D4" w14:textId="77777777" w:rsidR="00D04B60" w:rsidRDefault="00E7227C">
            <w:pPr>
              <w:pStyle w:val="TableParagraph"/>
              <w:spacing w:before="16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80EF1D" w14:textId="77777777" w:rsidR="00D04B60" w:rsidRDefault="00E7227C">
            <w:pPr>
              <w:pStyle w:val="TableParagraph"/>
              <w:spacing w:before="16"/>
              <w:ind w:left="9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61EFDE" w14:textId="77777777" w:rsidR="00D04B60" w:rsidRDefault="00E7227C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</w:tr>
      <w:tr w:rsidR="00D04B60" w14:paraId="48698B92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1EEB3" w14:textId="77777777" w:rsidR="00D04B60" w:rsidRDefault="00E7227C">
            <w:pPr>
              <w:pStyle w:val="TableParagraph"/>
              <w:spacing w:before="16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04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DF4C3B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Ekonomski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poslovi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C2901" w14:textId="77777777" w:rsidR="00D04B60" w:rsidRDefault="00E7227C">
            <w:pPr>
              <w:pStyle w:val="TableParagraph"/>
              <w:spacing w:before="16"/>
              <w:ind w:left="21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1.509.300,00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3E06B3" w14:textId="77777777" w:rsidR="00D04B60" w:rsidRDefault="00E7227C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-1.074.400,00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3B3E8" w14:textId="77777777" w:rsidR="00D04B60" w:rsidRDefault="00E7227C">
            <w:pPr>
              <w:pStyle w:val="TableParagraph"/>
              <w:spacing w:before="16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434.900,00</w:t>
            </w:r>
          </w:p>
        </w:tc>
      </w:tr>
      <w:tr w:rsidR="00D04B60" w14:paraId="1ECA2359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C3409" w14:textId="77777777" w:rsidR="00D04B60" w:rsidRDefault="00E7227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042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50880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Poljoprivreda,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šumarstvo,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ribarstvo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lov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23D80F" w14:textId="77777777" w:rsidR="00D04B60" w:rsidRDefault="00E7227C">
            <w:pPr>
              <w:pStyle w:val="TableParagraph"/>
              <w:spacing w:before="16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24B52F" w14:textId="77777777" w:rsidR="00D04B60" w:rsidRDefault="00E7227C">
            <w:pPr>
              <w:pStyle w:val="TableParagraph"/>
              <w:spacing w:before="1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3.200,00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4777C2" w14:textId="77777777" w:rsidR="00D04B60" w:rsidRDefault="00E7227C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71.200,00</w:t>
            </w:r>
          </w:p>
        </w:tc>
      </w:tr>
      <w:tr w:rsidR="00D04B60" w14:paraId="6B4BE6F8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BAC6F4" w14:textId="77777777" w:rsidR="00D04B60" w:rsidRDefault="00E7227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043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6F4C44" w14:textId="77777777" w:rsidR="00D04B60" w:rsidRDefault="00E7227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Gorivo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energija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CDAD6F" w14:textId="77777777" w:rsidR="00D04B60" w:rsidRDefault="00E7227C">
            <w:pPr>
              <w:pStyle w:val="TableParagraph"/>
              <w:spacing w:before="17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1.900,00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36845" w14:textId="77777777" w:rsidR="00D04B60" w:rsidRDefault="00E7227C">
            <w:pPr>
              <w:pStyle w:val="TableParagraph"/>
              <w:spacing w:before="17"/>
              <w:ind w:left="9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43FCF4" w14:textId="77777777" w:rsidR="00D04B60" w:rsidRDefault="00E7227C">
            <w:pPr>
              <w:pStyle w:val="TableParagraph"/>
              <w:spacing w:before="17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1.900,00</w:t>
            </w:r>
          </w:p>
        </w:tc>
      </w:tr>
      <w:tr w:rsidR="00D04B60" w14:paraId="714281A7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89920" w14:textId="77777777" w:rsidR="00D04B60" w:rsidRDefault="00E7227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045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74328" w14:textId="77777777" w:rsidR="00D04B60" w:rsidRDefault="00E7227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Promet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829E7" w14:textId="77777777" w:rsidR="00D04B60" w:rsidRDefault="00E7227C">
            <w:pPr>
              <w:pStyle w:val="TableParagraph"/>
              <w:spacing w:before="17"/>
              <w:ind w:left="21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1.399.400,00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C4A9F" w14:textId="77777777" w:rsidR="00D04B60" w:rsidRDefault="00E7227C">
            <w:pPr>
              <w:pStyle w:val="TableParagraph"/>
              <w:spacing w:before="17"/>
              <w:ind w:left="2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-1.067.600,00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E7AF72" w14:textId="77777777" w:rsidR="00D04B60" w:rsidRDefault="00E7227C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331.800,00</w:t>
            </w:r>
          </w:p>
        </w:tc>
      </w:tr>
      <w:tr w:rsidR="00D04B60" w14:paraId="71873E18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74CA52" w14:textId="77777777" w:rsidR="00D04B60" w:rsidRDefault="00E7227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047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827FEF" w14:textId="77777777" w:rsidR="00D04B60" w:rsidRDefault="00E7227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industrije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72CCFD" w14:textId="77777777" w:rsidR="00D04B60" w:rsidRDefault="00E7227C">
            <w:pPr>
              <w:pStyle w:val="TableParagraph"/>
              <w:spacing w:before="17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38.000,00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EE599" w14:textId="77777777" w:rsidR="00D04B60" w:rsidRDefault="00E7227C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-8.700,00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AD055" w14:textId="77777777" w:rsidR="00D04B60" w:rsidRDefault="00E7227C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29.300,00</w:t>
            </w:r>
          </w:p>
        </w:tc>
      </w:tr>
      <w:tr w:rsidR="00D04B60" w14:paraId="2CECE441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6212B" w14:textId="77777777" w:rsidR="00D04B60" w:rsidRDefault="00E7227C">
            <w:pPr>
              <w:pStyle w:val="TableParagraph"/>
              <w:spacing w:before="18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049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13519A" w14:textId="77777777" w:rsidR="00D04B60" w:rsidRDefault="00E7227C">
            <w:pPr>
              <w:pStyle w:val="TableParagraph"/>
              <w:spacing w:before="18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Ekonomski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nisu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drugdje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svrstani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2E58D5" w14:textId="77777777" w:rsidR="00D04B60" w:rsidRDefault="00E7227C">
            <w:pPr>
              <w:pStyle w:val="TableParagraph"/>
              <w:spacing w:before="18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12E60E" w14:textId="77777777" w:rsidR="00D04B60" w:rsidRDefault="00E7227C">
            <w:pPr>
              <w:pStyle w:val="TableParagraph"/>
              <w:spacing w:before="18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-1.300,00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07888" w14:textId="77777777" w:rsidR="00D04B60" w:rsidRDefault="00E7227C">
            <w:pPr>
              <w:pStyle w:val="TableParagraph"/>
              <w:spacing w:before="18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</w:tr>
      <w:tr w:rsidR="00D04B60" w14:paraId="11B83C76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D6C34" w14:textId="77777777" w:rsidR="00D04B60" w:rsidRDefault="00E7227C">
            <w:pPr>
              <w:pStyle w:val="TableParagraph"/>
              <w:spacing w:before="16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05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CD186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Zaštita okoliša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EB1DC" w14:textId="77777777" w:rsidR="00D04B60" w:rsidRDefault="00E7227C">
            <w:pPr>
              <w:pStyle w:val="TableParagraph"/>
              <w:spacing w:before="16"/>
              <w:ind w:left="21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1.048.200,00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AA16E4" w14:textId="77777777" w:rsidR="00D04B60" w:rsidRDefault="00E7227C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-1.023.800,00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3D1E18" w14:textId="77777777" w:rsidR="00D04B60" w:rsidRDefault="00E7227C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24.400,00</w:t>
            </w:r>
          </w:p>
        </w:tc>
      </w:tr>
      <w:tr w:rsidR="00D04B60" w14:paraId="59AD644A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4481E" w14:textId="77777777" w:rsidR="00D04B60" w:rsidRDefault="00E7227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050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7F8B27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Zaštita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okoliša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0A325C" w14:textId="77777777" w:rsidR="00D04B60" w:rsidRDefault="00E7227C">
            <w:pPr>
              <w:pStyle w:val="TableParagraph"/>
              <w:spacing w:before="16"/>
              <w:ind w:left="21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1.020.000,00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3AA912" w14:textId="77777777" w:rsidR="00D04B60" w:rsidRDefault="00E7227C">
            <w:pPr>
              <w:pStyle w:val="TableParagraph"/>
              <w:spacing w:before="16"/>
              <w:ind w:left="2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-1.020.000,00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4F37B" w14:textId="77777777" w:rsidR="00D04B60" w:rsidRDefault="00E7227C">
            <w:pPr>
              <w:pStyle w:val="TableParagraph"/>
              <w:spacing w:before="1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D04B60" w14:paraId="613BD348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D43F8" w14:textId="77777777" w:rsidR="00D04B60" w:rsidRDefault="00E7227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051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55802D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Gospodarenje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otpadom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2F438" w14:textId="77777777" w:rsidR="00D04B60" w:rsidRDefault="00E7227C">
            <w:pPr>
              <w:pStyle w:val="TableParagraph"/>
              <w:spacing w:before="16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4.500,00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FF92F" w14:textId="77777777" w:rsidR="00D04B60" w:rsidRDefault="00E7227C">
            <w:pPr>
              <w:pStyle w:val="TableParagraph"/>
              <w:spacing w:before="1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076F0B" w14:textId="77777777" w:rsidR="00D04B60" w:rsidRDefault="00E7227C">
            <w:pPr>
              <w:pStyle w:val="TableParagraph"/>
              <w:spacing w:before="16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</w:tr>
      <w:tr w:rsidR="00D04B60" w14:paraId="39A30012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56CA3" w14:textId="77777777" w:rsidR="00D04B60" w:rsidRDefault="00E7227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052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C5903D" w14:textId="77777777" w:rsidR="00D04B60" w:rsidRDefault="00E7227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Gospodarenje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vodama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3B6AFF" w14:textId="77777777" w:rsidR="00D04B60" w:rsidRDefault="00E7227C">
            <w:pPr>
              <w:pStyle w:val="TableParagraph"/>
              <w:spacing w:before="17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8495A0" w14:textId="77777777" w:rsidR="00D04B60" w:rsidRDefault="00E7227C">
            <w:pPr>
              <w:pStyle w:val="TableParagraph"/>
              <w:spacing w:before="17"/>
              <w:ind w:left="9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6CDE90" w14:textId="77777777" w:rsidR="00D04B60" w:rsidRDefault="00E7227C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</w:tr>
      <w:tr w:rsidR="00D04B60" w14:paraId="7FA986A8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469080" w14:textId="77777777" w:rsidR="00D04B60" w:rsidRDefault="00E7227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056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224FCC" w14:textId="77777777" w:rsidR="00D04B60" w:rsidRDefault="00E7227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Poslovi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2"/>
                <w:sz w:val="18"/>
              </w:rPr>
              <w:t>usluge</w:t>
            </w:r>
            <w:r>
              <w:rPr>
                <w:rFonts w:ascii="Calibri" w:hAnsi="Calibri"/>
                <w:spacing w:val="-1"/>
                <w:sz w:val="18"/>
              </w:rPr>
              <w:t xml:space="preserve"> zaštite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okoliša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koji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nisu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drugdje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svrstani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C2205" w14:textId="77777777" w:rsidR="00D04B60" w:rsidRDefault="00E7227C">
            <w:pPr>
              <w:pStyle w:val="TableParagraph"/>
              <w:spacing w:before="17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23.300,00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91FCA6" w14:textId="77777777" w:rsidR="00D04B60" w:rsidRDefault="00E7227C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-5.300,00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6362F" w14:textId="77777777" w:rsidR="00D04B60" w:rsidRDefault="00E7227C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18.000,00</w:t>
            </w:r>
          </w:p>
        </w:tc>
      </w:tr>
      <w:tr w:rsidR="00D04B60" w14:paraId="3FEB4C9A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FD637" w14:textId="77777777" w:rsidR="00D04B60" w:rsidRDefault="00E7227C">
            <w:pPr>
              <w:pStyle w:val="TableParagraph"/>
              <w:spacing w:before="17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06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E9C721" w14:textId="77777777" w:rsidR="00D04B60" w:rsidRDefault="00E7227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unaprjeđenja stanovanja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zajednice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89444F" w14:textId="77777777" w:rsidR="00D04B60" w:rsidRDefault="00E7227C">
            <w:pPr>
              <w:pStyle w:val="TableParagraph"/>
              <w:spacing w:before="17"/>
              <w:ind w:left="21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1.421.200,00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0E6657" w14:textId="77777777" w:rsidR="00D04B60" w:rsidRDefault="00E7227C">
            <w:pPr>
              <w:pStyle w:val="TableParagraph"/>
              <w:spacing w:before="1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-1.322.900,00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8D0B4" w14:textId="77777777" w:rsidR="00D04B60" w:rsidRDefault="00E7227C">
            <w:pPr>
              <w:pStyle w:val="TableParagraph"/>
              <w:spacing w:before="1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98.300,00</w:t>
            </w:r>
          </w:p>
        </w:tc>
      </w:tr>
      <w:tr w:rsidR="00D04B60" w14:paraId="099BFA5D" w14:textId="77777777">
        <w:trPr>
          <w:trHeight w:hRule="exact" w:val="274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E6872A" w14:textId="77777777" w:rsidR="00D04B60" w:rsidRDefault="00E7227C">
            <w:pPr>
              <w:pStyle w:val="TableParagraph"/>
              <w:spacing w:before="18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060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DC1A37" w14:textId="77777777" w:rsidR="00D04B60" w:rsidRDefault="00E7227C">
            <w:pPr>
              <w:pStyle w:val="TableParagraph"/>
              <w:spacing w:before="18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unaprjeđenja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stanovanja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zajednice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6A685" w14:textId="77777777" w:rsidR="00D04B60" w:rsidRDefault="00E7227C">
            <w:pPr>
              <w:pStyle w:val="TableParagraph"/>
              <w:spacing w:before="18"/>
              <w:ind w:right="2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145.000,00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8EFD6E" w14:textId="77777777" w:rsidR="00D04B60" w:rsidRDefault="00E7227C">
            <w:pPr>
              <w:pStyle w:val="TableParagraph"/>
              <w:spacing w:before="18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-142.500,00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D38E1" w14:textId="77777777" w:rsidR="00D04B60" w:rsidRDefault="00E7227C">
            <w:pPr>
              <w:pStyle w:val="TableParagraph"/>
              <w:spacing w:before="18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2.500,00</w:t>
            </w:r>
          </w:p>
        </w:tc>
      </w:tr>
      <w:tr w:rsidR="00D04B60" w14:paraId="0E477D35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0878B" w14:textId="77777777" w:rsidR="00D04B60" w:rsidRDefault="00E7227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061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BCBD75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Razvoj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stanovanja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BD02CE" w14:textId="77777777" w:rsidR="00D04B60" w:rsidRDefault="00E7227C">
            <w:pPr>
              <w:pStyle w:val="TableParagraph"/>
              <w:spacing w:before="16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4.500,00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214F62" w14:textId="77777777" w:rsidR="00D04B60" w:rsidRDefault="00E7227C">
            <w:pPr>
              <w:pStyle w:val="TableParagraph"/>
              <w:spacing w:before="1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8.500,00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EF456E" w14:textId="77777777" w:rsidR="00D04B60" w:rsidRDefault="00E7227C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</w:tr>
      <w:tr w:rsidR="00D04B60" w14:paraId="2ADC9643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B11A0" w14:textId="77777777" w:rsidR="00D04B60" w:rsidRDefault="00E7227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063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009E1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Opskrba vodom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87E602" w14:textId="77777777" w:rsidR="00D04B60" w:rsidRDefault="00E7227C">
            <w:pPr>
              <w:pStyle w:val="TableParagraph"/>
              <w:spacing w:before="16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8FE2CC" w14:textId="77777777" w:rsidR="00D04B60" w:rsidRDefault="00E7227C">
            <w:pPr>
              <w:pStyle w:val="TableParagraph"/>
              <w:spacing w:before="1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FC808F" w14:textId="77777777" w:rsidR="00D04B60" w:rsidRDefault="00E7227C">
            <w:pPr>
              <w:pStyle w:val="TableParagraph"/>
              <w:spacing w:before="16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</w:tr>
      <w:tr w:rsidR="00D04B60" w14:paraId="351484E1" w14:textId="77777777">
        <w:trPr>
          <w:trHeight w:hRule="exact" w:val="314"/>
        </w:trPr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7D5789" w14:textId="77777777" w:rsidR="00D04B60" w:rsidRDefault="00E7227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064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9422BF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Ulična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rasvjeta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05DC84" w14:textId="77777777" w:rsidR="00D04B60" w:rsidRDefault="00E7227C">
            <w:pPr>
              <w:pStyle w:val="TableParagraph"/>
              <w:spacing w:before="16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38.000,00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E999B5" w14:textId="77777777" w:rsidR="00D04B60" w:rsidRDefault="00E7227C">
            <w:pPr>
              <w:pStyle w:val="TableParagraph"/>
              <w:spacing w:before="16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-18.500,00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BA81DB" w14:textId="77777777" w:rsidR="00D04B60" w:rsidRDefault="00E7227C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19.500,00</w:t>
            </w:r>
          </w:p>
        </w:tc>
      </w:tr>
    </w:tbl>
    <w:p w14:paraId="6F3A68CD" w14:textId="77777777" w:rsidR="00D04B60" w:rsidRDefault="00D04B60">
      <w:pPr>
        <w:rPr>
          <w:rFonts w:ascii="Calibri" w:eastAsia="Calibri" w:hAnsi="Calibri" w:cs="Calibri"/>
          <w:sz w:val="18"/>
          <w:szCs w:val="18"/>
        </w:rPr>
        <w:sectPr w:rsidR="00D04B60">
          <w:headerReference w:type="default" r:id="rId15"/>
          <w:footerReference w:type="default" r:id="rId16"/>
          <w:pgSz w:w="15850" w:h="12250" w:orient="landscape"/>
          <w:pgMar w:top="3440" w:right="580" w:bottom="880" w:left="180" w:header="625" w:footer="693" w:gutter="0"/>
          <w:pgNumType w:start="6"/>
          <w:cols w:space="720"/>
        </w:sectPr>
      </w:pPr>
    </w:p>
    <w:p w14:paraId="2ED3821A" w14:textId="77777777" w:rsidR="00D04B60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3BA4DBB2">
          <v:group id="_x0000_s2163" style="position:absolute;margin-left:521.1pt;margin-top:194.1pt;width:.1pt;height:22.75pt;z-index:-234064;mso-position-horizontal-relative:page;mso-position-vertical-relative:page" coordorigin="10422,3882" coordsize="2,455">
            <v:shape id="_x0000_s2164" style="position:absolute;left:10422;top:3882;width:2;height:455" coordorigin="10422,3882" coordsize="0,455" path="m10422,3882r,454e" filled="f" strokeweight=".086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37"/>
        <w:gridCol w:w="7149"/>
        <w:gridCol w:w="1949"/>
        <w:gridCol w:w="1787"/>
        <w:gridCol w:w="1616"/>
        <w:gridCol w:w="1319"/>
      </w:tblGrid>
      <w:tr w:rsidR="00D04B60" w14:paraId="7E56A2B1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32DC37" w14:textId="77777777" w:rsidR="00D04B60" w:rsidRDefault="00E7227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066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6E95E" w14:textId="77777777" w:rsidR="00D04B60" w:rsidRDefault="00E7227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vezani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uz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stanovanje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kom.</w:t>
            </w:r>
            <w:r>
              <w:rPr>
                <w:rFonts w:ascii="Calibri"/>
                <w:spacing w:val="-1"/>
                <w:sz w:val="18"/>
              </w:rPr>
              <w:t xml:space="preserve"> pogodnosti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1"/>
                <w:sz w:val="18"/>
              </w:rPr>
              <w:t xml:space="preserve"> nisu</w:t>
            </w:r>
            <w:r>
              <w:rPr>
                <w:rFonts w:ascii="Calibri"/>
                <w:spacing w:val="-2"/>
                <w:sz w:val="18"/>
              </w:rPr>
              <w:t xml:space="preserve"> drugdje</w:t>
            </w:r>
            <w:r>
              <w:rPr>
                <w:rFonts w:ascii="Calibri"/>
                <w:spacing w:val="-1"/>
                <w:sz w:val="18"/>
              </w:rPr>
              <w:t xml:space="preserve"> svrstani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3AE9E" w14:textId="77777777" w:rsidR="00D04B60" w:rsidRDefault="00D04B60"/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EAA5C" w14:textId="77777777" w:rsidR="00D04B60" w:rsidRDefault="00E7227C">
            <w:pPr>
              <w:pStyle w:val="TableParagraph"/>
              <w:spacing w:before="17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1.232.700,00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A3F6C" w14:textId="77777777" w:rsidR="00D04B60" w:rsidRDefault="00E7227C">
            <w:pPr>
              <w:pStyle w:val="TableParagraph"/>
              <w:spacing w:before="17"/>
              <w:ind w:left="2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-1.174.400,00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AFEE52" w14:textId="77777777" w:rsidR="00D04B60" w:rsidRDefault="00E7227C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58.300,00</w:t>
            </w:r>
          </w:p>
        </w:tc>
      </w:tr>
      <w:tr w:rsidR="00D04B60" w14:paraId="4CC2754A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AC5783" w14:textId="77777777" w:rsidR="00D04B60" w:rsidRDefault="00E7227C">
            <w:pPr>
              <w:pStyle w:val="TableParagraph"/>
              <w:spacing w:before="17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08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61621" w14:textId="77777777" w:rsidR="00D04B60" w:rsidRDefault="00E7227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Rekreacija,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kultura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1"/>
                <w:sz w:val="18"/>
              </w:rPr>
              <w:t xml:space="preserve"> religija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ABCC27" w14:textId="77777777" w:rsidR="00D04B60" w:rsidRDefault="00D04B60"/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3B7AE" w14:textId="77777777" w:rsidR="00D04B60" w:rsidRDefault="00E7227C">
            <w:pPr>
              <w:pStyle w:val="TableParagraph"/>
              <w:spacing w:before="17"/>
              <w:ind w:left="7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66.000,00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6A5AEF" w14:textId="77777777" w:rsidR="00D04B60" w:rsidRDefault="00E7227C">
            <w:pPr>
              <w:pStyle w:val="TableParagraph"/>
              <w:spacing w:before="17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-11.000,00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2F8307" w14:textId="77777777" w:rsidR="00D04B60" w:rsidRDefault="00E7227C">
            <w:pPr>
              <w:pStyle w:val="TableParagraph"/>
              <w:spacing w:before="17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55.000,00</w:t>
            </w:r>
          </w:p>
        </w:tc>
      </w:tr>
      <w:tr w:rsidR="00D04B60" w14:paraId="62F8C0BF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A783D" w14:textId="77777777" w:rsidR="00D04B60" w:rsidRDefault="00E7227C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081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3ACA1" w14:textId="77777777" w:rsidR="00D04B60" w:rsidRDefault="00E7227C">
            <w:pPr>
              <w:pStyle w:val="TableParagraph"/>
              <w:spacing w:before="15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rekreacije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sporta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82689D" w14:textId="77777777" w:rsidR="00D04B60" w:rsidRDefault="00D04B60"/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F43DDB" w14:textId="77777777" w:rsidR="00D04B60" w:rsidRDefault="00E7227C">
            <w:pPr>
              <w:pStyle w:val="TableParagraph"/>
              <w:spacing w:before="15"/>
              <w:ind w:left="7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53.000,00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F5C6D6" w14:textId="77777777" w:rsidR="00D04B60" w:rsidRDefault="00E7227C">
            <w:pPr>
              <w:pStyle w:val="TableParagraph"/>
              <w:spacing w:before="1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-11.000,00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D9D622" w14:textId="77777777" w:rsidR="00D04B60" w:rsidRDefault="00E7227C">
            <w:pPr>
              <w:pStyle w:val="TableParagraph"/>
              <w:spacing w:before="15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42.000,00</w:t>
            </w:r>
          </w:p>
        </w:tc>
      </w:tr>
      <w:tr w:rsidR="00D04B60" w14:paraId="5E8F6AD2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075CE3" w14:textId="77777777" w:rsidR="00D04B60" w:rsidRDefault="00E7227C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082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837A2F" w14:textId="77777777" w:rsidR="00D04B60" w:rsidRDefault="00E7227C">
            <w:pPr>
              <w:pStyle w:val="TableParagraph"/>
              <w:spacing w:before="15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kulture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F33184" w14:textId="77777777" w:rsidR="00D04B60" w:rsidRDefault="00D04B60"/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F89FD" w14:textId="77777777" w:rsidR="00D04B60" w:rsidRDefault="00E7227C">
            <w:pPr>
              <w:pStyle w:val="TableParagraph"/>
              <w:spacing w:before="15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1DA4A0" w14:textId="77777777" w:rsidR="00D04B60" w:rsidRDefault="00E7227C">
            <w:pPr>
              <w:pStyle w:val="TableParagraph"/>
              <w:spacing w:before="15"/>
              <w:ind w:left="9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414F63" w14:textId="77777777" w:rsidR="00D04B60" w:rsidRDefault="00E7227C">
            <w:pPr>
              <w:pStyle w:val="TableParagraph"/>
              <w:spacing w:before="15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</w:tr>
      <w:tr w:rsidR="00D04B60" w14:paraId="1FBE2114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01DCAC" w14:textId="77777777" w:rsidR="00D04B60" w:rsidRDefault="00E7227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084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B78EB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Religijske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službe zajednice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DA9F52" w14:textId="77777777" w:rsidR="00D04B60" w:rsidRDefault="00D04B60"/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EDF5C" w14:textId="77777777" w:rsidR="00D04B60" w:rsidRDefault="00E7227C">
            <w:pPr>
              <w:pStyle w:val="TableParagraph"/>
              <w:spacing w:before="16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6BACB4" w14:textId="77777777" w:rsidR="00D04B60" w:rsidRDefault="00E7227C">
            <w:pPr>
              <w:pStyle w:val="TableParagraph"/>
              <w:spacing w:before="16"/>
              <w:ind w:left="9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CD5EE3" w14:textId="77777777" w:rsidR="00D04B60" w:rsidRDefault="00E7227C">
            <w:pPr>
              <w:pStyle w:val="TableParagraph"/>
              <w:spacing w:before="16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</w:tr>
      <w:tr w:rsidR="00D04B60" w14:paraId="5463BC04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07C458" w14:textId="77777777" w:rsidR="00D04B60" w:rsidRDefault="00E7227C">
            <w:pPr>
              <w:pStyle w:val="TableParagraph"/>
              <w:spacing w:before="16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09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45A22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Obrazovanje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028EFD" w14:textId="77777777" w:rsidR="00D04B60" w:rsidRDefault="00D04B60"/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44212" w14:textId="77777777" w:rsidR="00D04B60" w:rsidRDefault="00E7227C">
            <w:pPr>
              <w:pStyle w:val="TableParagraph"/>
              <w:spacing w:before="16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267.600,00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D7954B" w14:textId="77777777" w:rsidR="00D04B60" w:rsidRDefault="00E7227C">
            <w:pPr>
              <w:pStyle w:val="TableParagraph"/>
              <w:spacing w:before="16"/>
              <w:ind w:left="5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42.720,00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70F53" w14:textId="77777777" w:rsidR="00D04B60" w:rsidRDefault="00E7227C">
            <w:pPr>
              <w:pStyle w:val="TableParagraph"/>
              <w:spacing w:before="16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310.320,00</w:t>
            </w:r>
          </w:p>
        </w:tc>
      </w:tr>
      <w:tr w:rsidR="00D04B60" w14:paraId="6AA5483E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30CFA1" w14:textId="77777777" w:rsidR="00D04B60" w:rsidRDefault="00E7227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091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9A15BA" w14:textId="77777777" w:rsidR="00D04B60" w:rsidRDefault="00E7227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Predškolsko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osnovno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049EC" w14:textId="77777777" w:rsidR="00D04B60" w:rsidRDefault="00D04B60"/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60DC45" w14:textId="77777777" w:rsidR="00D04B60" w:rsidRDefault="00E7227C">
            <w:pPr>
              <w:pStyle w:val="TableParagraph"/>
              <w:spacing w:before="17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262.100,00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F0E60" w14:textId="77777777" w:rsidR="00D04B60" w:rsidRDefault="00E7227C">
            <w:pPr>
              <w:pStyle w:val="TableParagraph"/>
              <w:spacing w:before="17"/>
              <w:ind w:left="5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42.520,00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071B0B" w14:textId="77777777" w:rsidR="00D04B60" w:rsidRDefault="00E7227C">
            <w:pPr>
              <w:pStyle w:val="TableParagraph"/>
              <w:spacing w:before="17"/>
              <w:ind w:left="3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304.620,00</w:t>
            </w:r>
          </w:p>
        </w:tc>
      </w:tr>
      <w:tr w:rsidR="00D04B60" w14:paraId="1A52AD26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D15BCC" w14:textId="77777777" w:rsidR="00D04B60" w:rsidRDefault="00E7227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092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BB82D1" w14:textId="77777777" w:rsidR="00D04B60" w:rsidRDefault="00E7227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Srednjoškolsko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96605F" w14:textId="77777777" w:rsidR="00D04B60" w:rsidRDefault="00D04B60"/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BEB30" w14:textId="77777777" w:rsidR="00D04B60" w:rsidRDefault="00E7227C">
            <w:pPr>
              <w:pStyle w:val="TableParagraph"/>
              <w:spacing w:before="17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A5FA2" w14:textId="77777777" w:rsidR="00D04B60" w:rsidRDefault="00E7227C">
            <w:pPr>
              <w:pStyle w:val="TableParagraph"/>
              <w:spacing w:before="17"/>
              <w:ind w:left="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B3C9D4" w14:textId="77777777" w:rsidR="00D04B60" w:rsidRDefault="00E7227C">
            <w:pPr>
              <w:pStyle w:val="TableParagraph"/>
              <w:spacing w:before="17"/>
              <w:ind w:left="6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600,00</w:t>
            </w:r>
          </w:p>
        </w:tc>
      </w:tr>
      <w:tr w:rsidR="00D04B60" w14:paraId="694D1D68" w14:textId="77777777">
        <w:trPr>
          <w:trHeight w:hRule="exact" w:val="274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C94A31" w14:textId="77777777" w:rsidR="00D04B60" w:rsidRDefault="00E7227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098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302D43" w14:textId="77777777" w:rsidR="00D04B60" w:rsidRDefault="00E7227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 xml:space="preserve">Usluge </w:t>
            </w:r>
            <w:r>
              <w:rPr>
                <w:rFonts w:ascii="Calibri"/>
                <w:spacing w:val="-1"/>
                <w:sz w:val="18"/>
              </w:rPr>
              <w:t>obrazovanja koje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nisu </w:t>
            </w:r>
            <w:r>
              <w:rPr>
                <w:rFonts w:ascii="Calibri"/>
                <w:spacing w:val="-2"/>
                <w:sz w:val="18"/>
              </w:rPr>
              <w:t xml:space="preserve">drugdje </w:t>
            </w:r>
            <w:r>
              <w:rPr>
                <w:rFonts w:ascii="Calibri"/>
                <w:spacing w:val="-1"/>
                <w:sz w:val="18"/>
              </w:rPr>
              <w:t>svrstane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456018" w14:textId="77777777" w:rsidR="00D04B60" w:rsidRDefault="00D04B60"/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46332" w14:textId="77777777" w:rsidR="00D04B60" w:rsidRDefault="00E7227C">
            <w:pPr>
              <w:pStyle w:val="TableParagraph"/>
              <w:spacing w:before="17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4.500,00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E2CE9" w14:textId="77777777" w:rsidR="00D04B60" w:rsidRDefault="00E7227C">
            <w:pPr>
              <w:pStyle w:val="TableParagraph"/>
              <w:spacing w:before="17"/>
              <w:ind w:left="7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DC5E2" w14:textId="77777777" w:rsidR="00D04B60" w:rsidRDefault="00E7227C">
            <w:pPr>
              <w:pStyle w:val="TableParagraph"/>
              <w:spacing w:before="17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5.100,00</w:t>
            </w:r>
          </w:p>
        </w:tc>
      </w:tr>
      <w:tr w:rsidR="00D04B60" w14:paraId="1102640F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E025C" w14:textId="77777777" w:rsidR="00D04B60" w:rsidRDefault="00E7227C">
            <w:pPr>
              <w:pStyle w:val="TableParagraph"/>
              <w:spacing w:before="15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5D6C9E" w14:textId="77777777" w:rsidR="00D04B60" w:rsidRDefault="00E7227C">
            <w:pPr>
              <w:pStyle w:val="TableParagraph"/>
              <w:spacing w:before="15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Socijalna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1CEA80" w14:textId="77777777" w:rsidR="00D04B60" w:rsidRDefault="00D04B60"/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5D0924" w14:textId="77777777" w:rsidR="00D04B60" w:rsidRDefault="00E7227C">
            <w:pPr>
              <w:pStyle w:val="TableParagraph"/>
              <w:spacing w:before="15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592.110,00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347F5A" w14:textId="77777777" w:rsidR="00D04B60" w:rsidRDefault="00E7227C">
            <w:pPr>
              <w:pStyle w:val="TableParagraph"/>
              <w:spacing w:before="15"/>
              <w:ind w:left="5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44.910,00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0647EE" w14:textId="77777777" w:rsidR="00D04B60" w:rsidRDefault="00E7227C">
            <w:pPr>
              <w:pStyle w:val="TableParagraph"/>
              <w:spacing w:before="15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637.020,00</w:t>
            </w:r>
          </w:p>
        </w:tc>
      </w:tr>
      <w:tr w:rsidR="00D04B60" w14:paraId="2C8205B8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54AD3" w14:textId="77777777" w:rsidR="00D04B60" w:rsidRDefault="00E7227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D43D0B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Obitelj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djeca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36B846" w14:textId="77777777" w:rsidR="00D04B60" w:rsidRDefault="00D04B60"/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810C5" w14:textId="77777777" w:rsidR="00D04B60" w:rsidRDefault="00E7227C">
            <w:pPr>
              <w:pStyle w:val="TableParagraph"/>
              <w:spacing w:before="16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3.600,00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B85061" w14:textId="77777777" w:rsidR="00D04B60" w:rsidRDefault="00E7227C">
            <w:pPr>
              <w:pStyle w:val="TableParagraph"/>
              <w:spacing w:before="16"/>
              <w:ind w:left="7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F0588D" w14:textId="77777777" w:rsidR="00D04B60" w:rsidRDefault="00E7227C">
            <w:pPr>
              <w:pStyle w:val="TableParagraph"/>
              <w:spacing w:before="16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3.900,00</w:t>
            </w:r>
          </w:p>
        </w:tc>
      </w:tr>
      <w:tr w:rsidR="00D04B60" w14:paraId="34DA3F92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23E49" w14:textId="77777777" w:rsidR="00D04B60" w:rsidRDefault="00E7227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BC3337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Socijalna </w:t>
            </w:r>
            <w:r>
              <w:rPr>
                <w:rFonts w:ascii="Calibri" w:hAnsi="Calibri"/>
                <w:sz w:val="18"/>
              </w:rPr>
              <w:t xml:space="preserve">pomoć </w:t>
            </w:r>
            <w:r>
              <w:rPr>
                <w:rFonts w:ascii="Calibri" w:hAnsi="Calibri"/>
                <w:spacing w:val="-1"/>
                <w:sz w:val="18"/>
              </w:rPr>
              <w:t>stanovništvu koje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obuhvaćeno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redovnim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socijalnim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programima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057D68" w14:textId="77777777" w:rsidR="00D04B60" w:rsidRDefault="00D04B60"/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8A9A5" w14:textId="77777777" w:rsidR="00D04B60" w:rsidRDefault="00E7227C">
            <w:pPr>
              <w:pStyle w:val="TableParagraph"/>
              <w:spacing w:before="16"/>
              <w:ind w:left="7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86.910,00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80CE86" w14:textId="77777777" w:rsidR="00D04B60" w:rsidRDefault="00E7227C">
            <w:pPr>
              <w:pStyle w:val="TableParagraph"/>
              <w:spacing w:before="16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-6.790,00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7FAB44" w14:textId="77777777" w:rsidR="00D04B60" w:rsidRDefault="00E7227C">
            <w:pPr>
              <w:pStyle w:val="TableParagraph"/>
              <w:spacing w:before="16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80.120,00</w:t>
            </w:r>
          </w:p>
        </w:tc>
      </w:tr>
      <w:tr w:rsidR="00D04B60" w14:paraId="3F281233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C5A526" w14:textId="77777777" w:rsidR="00D04B60" w:rsidRDefault="00E7227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D65DE" w14:textId="77777777" w:rsidR="00D04B60" w:rsidRDefault="00E7227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Aktivnosti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socijalne zaštite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koje</w:t>
            </w:r>
            <w:r>
              <w:rPr>
                <w:rFonts w:ascii="Calibri" w:hAnsi="Calibri"/>
                <w:spacing w:val="-1"/>
                <w:sz w:val="18"/>
              </w:rPr>
              <w:t xml:space="preserve"> nisu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drugdje svrstane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9BEED" w14:textId="77777777" w:rsidR="00D04B60" w:rsidRDefault="00D04B60"/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E7CAA" w14:textId="77777777" w:rsidR="00D04B60" w:rsidRDefault="00E7227C">
            <w:pPr>
              <w:pStyle w:val="TableParagraph"/>
              <w:spacing w:before="16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501.600,00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C1552F" w14:textId="77777777" w:rsidR="00D04B60" w:rsidRDefault="00E7227C">
            <w:pPr>
              <w:pStyle w:val="TableParagraph"/>
              <w:spacing w:before="16"/>
              <w:ind w:left="5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51.400,00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DB43B" w14:textId="77777777" w:rsidR="00D04B60" w:rsidRDefault="00E7227C">
            <w:pPr>
              <w:pStyle w:val="TableParagraph"/>
              <w:spacing w:before="16"/>
              <w:ind w:left="3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553.000,00</w:t>
            </w:r>
          </w:p>
        </w:tc>
      </w:tr>
      <w:tr w:rsidR="00D04B60" w14:paraId="3A47D44D" w14:textId="77777777">
        <w:trPr>
          <w:trHeight w:hRule="exact" w:val="332"/>
        </w:trPr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4F1566" w14:textId="77777777" w:rsidR="00D04B60" w:rsidRDefault="00D04B60"/>
        </w:tc>
        <w:tc>
          <w:tcPr>
            <w:tcW w:w="71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F4F952" w14:textId="77777777" w:rsidR="00D04B60" w:rsidRDefault="00D04B60"/>
        </w:tc>
        <w:tc>
          <w:tcPr>
            <w:tcW w:w="194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C0D7DA8" w14:textId="77777777" w:rsidR="00D04B60" w:rsidRDefault="00E7227C">
            <w:pPr>
              <w:pStyle w:val="TableParagraph"/>
              <w:spacing w:before="14"/>
              <w:ind w:left="8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SVEUKUPNO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C9A58B8" w14:textId="77777777" w:rsidR="00D04B60" w:rsidRDefault="00E7227C">
            <w:pPr>
              <w:pStyle w:val="TableParagraph"/>
              <w:spacing w:before="16"/>
              <w:ind w:left="5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5.632.119,06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4A57A5" w14:textId="77777777" w:rsidR="00D04B60" w:rsidRDefault="00E7227C">
            <w:pPr>
              <w:pStyle w:val="TableParagraph"/>
              <w:spacing w:before="16"/>
              <w:ind w:left="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-3.518.833,06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1135C1" w14:textId="77777777" w:rsidR="00D04B60" w:rsidRDefault="00E7227C">
            <w:pPr>
              <w:pStyle w:val="TableParagraph"/>
              <w:spacing w:before="16"/>
              <w:ind w:left="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2.113.286,00</w:t>
            </w:r>
          </w:p>
        </w:tc>
      </w:tr>
    </w:tbl>
    <w:p w14:paraId="70A867BC" w14:textId="77777777" w:rsidR="00D04B60" w:rsidRDefault="00D04B60">
      <w:pPr>
        <w:rPr>
          <w:rFonts w:ascii="Calibri" w:eastAsia="Calibri" w:hAnsi="Calibri" w:cs="Calibri"/>
          <w:sz w:val="18"/>
          <w:szCs w:val="18"/>
        </w:rPr>
        <w:sectPr w:rsidR="00D04B60">
          <w:headerReference w:type="default" r:id="rId17"/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07A0885E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9C355F" w14:textId="77777777" w:rsidR="00D04B60" w:rsidRDefault="00D04B60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67B85254" w14:textId="77777777" w:rsidR="00D04B60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6C958AA">
          <v:group id="_x0000_s2149" style="width:743pt;height:28.85pt;mso-position-horizontal-relative:char;mso-position-vertical-relative:line" coordsize="14860,577">
            <v:group id="_x0000_s2161" style="position:absolute;left:2;top:2;width:14855;height:569" coordorigin="2,2" coordsize="14855,569">
              <v:shape id="_x0000_s2162" style="position:absolute;left:2;top:2;width:14855;height:569" coordorigin="2,2" coordsize="14855,569" path="m2,571r14854,l14856,2,2,2r,569xe" fillcolor="#f2f2f2" stroked="f">
                <v:path arrowok="t"/>
              </v:shape>
            </v:group>
            <v:group id="_x0000_s2159" style="position:absolute;left:2;top:3;width:14856;height:2" coordorigin="2,3" coordsize="14856,2">
              <v:shape id="_x0000_s2160" style="position:absolute;left:2;top:3;width:14856;height:2" coordorigin="2,3" coordsize="14856,0" path="m2,3r14855,e" filled="f" strokeweight=".06917mm">
                <v:path arrowok="t"/>
              </v:shape>
            </v:group>
            <v:group id="_x0000_s2157" style="position:absolute;left:2;top:575;width:14856;height:2" coordorigin="2,575" coordsize="14856,2">
              <v:shape id="_x0000_s2158" style="position:absolute;left:2;top:575;width:14856;height:2" coordorigin="2,575" coordsize="14856,0" path="m2,575r14855,e" filled="f" strokeweight=".06917mm">
                <v:path arrowok="t"/>
              </v:shape>
            </v:group>
            <v:group id="_x0000_s2150" style="position:absolute;left:10136;top:2;width:2;height:567" coordorigin="10136,2" coordsize="2,567">
              <v:shape id="_x0000_s2156" style="position:absolute;left:10136;top:2;width:2;height:567" coordorigin="10136,2" coordsize="0,567" path="m10136,2r,567e" filled="f" strokeweight=".086mm">
                <v:path arrowok="t"/>
              </v:shape>
              <v:shape id="_x0000_s2155" type="#_x0000_t202" style="position:absolute;left:89;top:122;width:591;height:399" filled="f" stroked="f">
                <v:textbox inset="0,0,0,0">
                  <w:txbxContent>
                    <w:p w14:paraId="554FF6B1" w14:textId="77777777" w:rsidR="00D04B60" w:rsidRDefault="00E7227C">
                      <w:pPr>
                        <w:spacing w:line="183" w:lineRule="exact"/>
                        <w:ind w:left="7" w:hanging="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Razred/</w:t>
                      </w:r>
                    </w:p>
                    <w:p w14:paraId="77B7DAAF" w14:textId="77777777" w:rsidR="00D04B60" w:rsidRDefault="00E7227C">
                      <w:pPr>
                        <w:spacing w:line="216" w:lineRule="exact"/>
                        <w:ind w:left="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skupina</w:t>
                      </w:r>
                    </w:p>
                  </w:txbxContent>
                </v:textbox>
              </v:shape>
              <v:shape id="_x0000_s2154" type="#_x0000_t202" style="position:absolute;left:1150;top:122;width:407;height:180" filled="f" stroked="f">
                <v:textbox inset="0,0,0,0">
                  <w:txbxContent>
                    <w:p w14:paraId="2C21038F" w14:textId="77777777" w:rsidR="00D04B60" w:rsidRDefault="00E7227C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Naziv</w:t>
                      </w:r>
                    </w:p>
                  </w:txbxContent>
                </v:textbox>
              </v:shape>
              <v:shape id="_x0000_s2153" type="#_x0000_t202" style="position:absolute;left:10209;top:114;width:1381;height:399" filled="f" stroked="f">
                <v:textbox inset="0,0,0,0">
                  <w:txbxContent>
                    <w:p w14:paraId="4CFDF791" w14:textId="77777777" w:rsidR="00D04B60" w:rsidRDefault="00E7227C">
                      <w:pPr>
                        <w:spacing w:line="183" w:lineRule="exact"/>
                        <w:ind w:left="-1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2024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-</w:t>
                      </w:r>
                    </w:p>
                    <w:p w14:paraId="460F4FE4" w14:textId="77777777" w:rsidR="00D04B60" w:rsidRDefault="00E7227C">
                      <w:pPr>
                        <w:spacing w:line="216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I.Izmjene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dopune</w:t>
                      </w:r>
                    </w:p>
                  </w:txbxContent>
                </v:textbox>
              </v:shape>
              <v:shape id="_x0000_s2152" type="#_x0000_t202" style="position:absolute;left:12080;top:114;width:784;height:399" filled="f" stroked="f">
                <v:textbox inset="0,0,0,0">
                  <w:txbxContent>
                    <w:p w14:paraId="346A80F8" w14:textId="77777777" w:rsidR="00D04B60" w:rsidRDefault="00E7227C">
                      <w:pPr>
                        <w:spacing w:line="183" w:lineRule="exact"/>
                        <w:ind w:firstLine="1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Povećanje</w:t>
                      </w:r>
                    </w:p>
                    <w:p w14:paraId="74E27A30" w14:textId="77777777" w:rsidR="00D04B60" w:rsidRDefault="00E7227C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Smanjenje</w:t>
                      </w:r>
                    </w:p>
                  </w:txbxContent>
                </v:textbox>
              </v:shape>
              <v:shape id="_x0000_s2151" type="#_x0000_t202" style="position:absolute;left:13346;top:114;width:1321;height:399" filled="f" stroked="f">
                <v:textbox inset="0,0,0,0">
                  <w:txbxContent>
                    <w:p w14:paraId="71A4D0BD" w14:textId="77777777" w:rsidR="00D04B60" w:rsidRDefault="00E7227C">
                      <w:pPr>
                        <w:spacing w:line="183" w:lineRule="exact"/>
                        <w:ind w:left="17" w:hanging="1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2024-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II.</w:t>
                      </w:r>
                    </w:p>
                    <w:p w14:paraId="5AE8CCE8" w14:textId="77777777" w:rsidR="00D04B60" w:rsidRDefault="00E7227C">
                      <w:pPr>
                        <w:spacing w:line="216" w:lineRule="exact"/>
                        <w:ind w:left="1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Izmjene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dopune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53B5209" w14:textId="77777777" w:rsidR="00D04B60" w:rsidRDefault="00D04B60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947"/>
        <w:gridCol w:w="4191"/>
        <w:gridCol w:w="1456"/>
        <w:gridCol w:w="1261"/>
      </w:tblGrid>
      <w:tr w:rsidR="00D04B60" w14:paraId="6566CF93" w14:textId="77777777">
        <w:trPr>
          <w:trHeight w:hRule="exact" w:val="285"/>
        </w:trPr>
        <w:tc>
          <w:tcPr>
            <w:tcW w:w="7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C6DDDC" w14:textId="77777777" w:rsidR="00D04B60" w:rsidRDefault="00E7227C">
            <w:pPr>
              <w:pStyle w:val="TableParagraph"/>
              <w:spacing w:before="18"/>
              <w:ind w:left="9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5 </w:t>
            </w:r>
            <w:r>
              <w:rPr>
                <w:rFonts w:asci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Izdaci za financijsku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imovinu</w:t>
            </w:r>
            <w:r>
              <w:rPr>
                <w:rFonts w:ascii="Calibri"/>
                <w:b/>
                <w:sz w:val="20"/>
              </w:rPr>
              <w:t xml:space="preserve"> 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otplate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zajmova</w:t>
            </w:r>
          </w:p>
        </w:tc>
        <w:tc>
          <w:tcPr>
            <w:tcW w:w="41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A42C6" w14:textId="77777777" w:rsidR="00D04B60" w:rsidRDefault="00E7227C">
            <w:pPr>
              <w:pStyle w:val="TableParagraph"/>
              <w:spacing w:before="18"/>
              <w:ind w:right="47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30.000,00</w:t>
            </w:r>
          </w:p>
        </w:tc>
        <w:tc>
          <w:tcPr>
            <w:tcW w:w="1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207787" w14:textId="77777777" w:rsidR="00D04B60" w:rsidRDefault="00E7227C">
            <w:pPr>
              <w:pStyle w:val="TableParagraph"/>
              <w:spacing w:before="18"/>
              <w:ind w:left="4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-800,00</w:t>
            </w:r>
          </w:p>
        </w:tc>
        <w:tc>
          <w:tcPr>
            <w:tcW w:w="1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64878" w14:textId="77777777" w:rsidR="00D04B60" w:rsidRDefault="00E7227C">
            <w:pPr>
              <w:pStyle w:val="TableParagraph"/>
              <w:spacing w:before="18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29.200,00</w:t>
            </w:r>
          </w:p>
        </w:tc>
      </w:tr>
      <w:tr w:rsidR="00D04B60" w14:paraId="3BCC261A" w14:textId="77777777">
        <w:trPr>
          <w:trHeight w:hRule="exact" w:val="271"/>
        </w:trPr>
        <w:tc>
          <w:tcPr>
            <w:tcW w:w="7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62C25" w14:textId="77777777" w:rsidR="00D04B60" w:rsidRDefault="00E7227C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Izdaci </w:t>
            </w:r>
            <w:r>
              <w:rPr>
                <w:rFonts w:ascii="Calibri"/>
                <w:sz w:val="18"/>
              </w:rPr>
              <w:t xml:space="preserve">za </w:t>
            </w:r>
            <w:r>
              <w:rPr>
                <w:rFonts w:ascii="Calibri"/>
                <w:spacing w:val="-1"/>
                <w:sz w:val="18"/>
              </w:rPr>
              <w:t>otplatu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glavnice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primljenih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kredita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zajmova</w:t>
            </w:r>
          </w:p>
        </w:tc>
        <w:tc>
          <w:tcPr>
            <w:tcW w:w="41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856F1" w14:textId="77777777" w:rsidR="00D04B60" w:rsidRDefault="00E7227C">
            <w:pPr>
              <w:pStyle w:val="TableParagraph"/>
              <w:spacing w:before="15"/>
              <w:ind w:right="4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3C2AAC" w14:textId="77777777" w:rsidR="00D04B60" w:rsidRDefault="00E7227C">
            <w:pPr>
              <w:pStyle w:val="TableParagraph"/>
              <w:spacing w:before="15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-800,00</w:t>
            </w:r>
          </w:p>
        </w:tc>
        <w:tc>
          <w:tcPr>
            <w:tcW w:w="1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3E017E" w14:textId="77777777" w:rsidR="00D04B60" w:rsidRDefault="00E7227C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29.200,00</w:t>
            </w:r>
          </w:p>
        </w:tc>
      </w:tr>
    </w:tbl>
    <w:p w14:paraId="21DE796E" w14:textId="77777777" w:rsidR="00D04B60" w:rsidRDefault="00D04B60">
      <w:pPr>
        <w:rPr>
          <w:rFonts w:ascii="Calibri" w:eastAsia="Calibri" w:hAnsi="Calibri" w:cs="Calibri"/>
          <w:sz w:val="18"/>
          <w:szCs w:val="18"/>
        </w:rPr>
        <w:sectPr w:rsidR="00D04B60">
          <w:headerReference w:type="default" r:id="rId18"/>
          <w:pgSz w:w="15850" w:h="12250" w:orient="landscape"/>
          <w:pgMar w:top="3380" w:right="580" w:bottom="880" w:left="180" w:header="578" w:footer="693" w:gutter="0"/>
          <w:cols w:space="720"/>
        </w:sectPr>
      </w:pPr>
    </w:p>
    <w:p w14:paraId="6EE53D76" w14:textId="77777777" w:rsidR="00D04B6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355B3D96">
          <v:shape id="_x0000_s2148" type="#_x0000_t202" style="position:absolute;margin-left:14.4pt;margin-top:243.65pt;width:742.8pt;height:30.05pt;z-index:20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20"/>
                    <w:gridCol w:w="4028"/>
                    <w:gridCol w:w="1456"/>
                    <w:gridCol w:w="1251"/>
                  </w:tblGrid>
                  <w:tr w:rsidR="00D04B60" w14:paraId="6FC25875" w14:textId="77777777">
                    <w:trPr>
                      <w:trHeight w:hRule="exact" w:val="325"/>
                    </w:trPr>
                    <w:tc>
                      <w:tcPr>
                        <w:tcW w:w="812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37D632D" w14:textId="77777777" w:rsidR="00D04B60" w:rsidRDefault="00E7227C">
                        <w:pPr>
                          <w:pStyle w:val="TableParagraph"/>
                          <w:spacing w:before="59"/>
                          <w:ind w:left="941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7 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>nefin.imovine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>nadoknade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šteta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>osig</w:t>
                        </w:r>
                      </w:p>
                    </w:tc>
                    <w:tc>
                      <w:tcPr>
                        <w:tcW w:w="402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C525A49" w14:textId="77777777" w:rsidR="00D04B60" w:rsidRDefault="00E7227C">
                        <w:pPr>
                          <w:pStyle w:val="TableParagraph"/>
                          <w:spacing w:before="59"/>
                          <w:ind w:right="469"/>
                          <w:jc w:val="right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95"/>
                            <w:sz w:val="20"/>
                          </w:rPr>
                          <w:t>30.000,00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E5E9169" w14:textId="77777777" w:rsidR="00D04B60" w:rsidRDefault="00E7227C">
                        <w:pPr>
                          <w:pStyle w:val="TableParagraph"/>
                          <w:spacing w:before="59"/>
                          <w:ind w:left="468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-800,00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CFD62C2" w14:textId="77777777" w:rsidR="00D04B60" w:rsidRDefault="00E7227C">
                        <w:pPr>
                          <w:pStyle w:val="TableParagraph"/>
                          <w:spacing w:before="59"/>
                          <w:ind w:left="371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29.200,00</w:t>
                        </w:r>
                      </w:p>
                    </w:tc>
                  </w:tr>
                  <w:tr w:rsidR="00D04B60" w14:paraId="7D4477A7" w14:textId="77777777">
                    <w:trPr>
                      <w:trHeight w:hRule="exact" w:val="272"/>
                    </w:trPr>
                    <w:tc>
                      <w:tcPr>
                        <w:tcW w:w="812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DC87240" w14:textId="77777777" w:rsidR="00D04B60" w:rsidRDefault="00E7227C">
                        <w:pPr>
                          <w:pStyle w:val="TableParagraph"/>
                          <w:spacing w:before="16"/>
                          <w:ind w:left="86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70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nefin.imovine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nadoknade šteta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osig</w:t>
                        </w:r>
                      </w:p>
                    </w:tc>
                    <w:tc>
                      <w:tcPr>
                        <w:tcW w:w="402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DD3AA89" w14:textId="77777777" w:rsidR="00D04B60" w:rsidRDefault="00E7227C">
                        <w:pPr>
                          <w:pStyle w:val="TableParagraph"/>
                          <w:spacing w:before="16"/>
                          <w:ind w:right="46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C4226D5" w14:textId="77777777" w:rsidR="00D04B60" w:rsidRDefault="00E7227C">
                        <w:pPr>
                          <w:pStyle w:val="TableParagraph"/>
                          <w:spacing w:before="16"/>
                          <w:ind w:left="52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-800,00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0D883C9" w14:textId="77777777" w:rsidR="00D04B60" w:rsidRDefault="00E7227C">
                        <w:pPr>
                          <w:pStyle w:val="TableParagraph"/>
                          <w:spacing w:before="16"/>
                          <w:ind w:left="4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29.200,00</w:t>
                        </w:r>
                      </w:p>
                    </w:tc>
                  </w:tr>
                </w:tbl>
                <w:p w14:paraId="46AF465E" w14:textId="77777777" w:rsidR="00D04B60" w:rsidRDefault="00D04B60"/>
              </w:txbxContent>
            </v:textbox>
            <w10:wrap anchorx="page" anchory="page"/>
          </v:shape>
        </w:pict>
      </w:r>
    </w:p>
    <w:p w14:paraId="6B73C32A" w14:textId="77777777" w:rsidR="00D04B60" w:rsidRDefault="00D04B60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924"/>
        <w:gridCol w:w="1957"/>
        <w:gridCol w:w="1410"/>
        <w:gridCol w:w="1575"/>
      </w:tblGrid>
      <w:tr w:rsidR="00D04B60" w14:paraId="7A50062C" w14:textId="77777777">
        <w:trPr>
          <w:trHeight w:hRule="exact" w:val="598"/>
        </w:trPr>
        <w:tc>
          <w:tcPr>
            <w:tcW w:w="9924" w:type="dxa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14:paraId="5313004B" w14:textId="77777777" w:rsidR="00D04B60" w:rsidRDefault="00E7227C">
            <w:pPr>
              <w:pStyle w:val="TableParagraph"/>
              <w:tabs>
                <w:tab w:val="left" w:pos="1148"/>
              </w:tabs>
              <w:spacing w:before="81"/>
              <w:ind w:left="94" w:right="8364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Razred/</w:t>
            </w:r>
            <w:r>
              <w:rPr>
                <w:rFonts w:ascii="Times New Roman"/>
                <w:b/>
                <w:spacing w:val="-1"/>
                <w:w w:val="95"/>
                <w:sz w:val="18"/>
              </w:rPr>
              <w:tab/>
            </w:r>
            <w:r>
              <w:rPr>
                <w:rFonts w:ascii="Calibri"/>
                <w:b/>
                <w:spacing w:val="-1"/>
                <w:sz w:val="18"/>
              </w:rPr>
              <w:t>Naziv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14:paraId="1AFF1597" w14:textId="77777777" w:rsidR="00D04B60" w:rsidRDefault="00E7227C">
            <w:pPr>
              <w:pStyle w:val="TableParagraph"/>
              <w:spacing w:before="73" w:line="219" w:lineRule="exact"/>
              <w:ind w:left="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2024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</w:t>
            </w:r>
          </w:p>
          <w:p w14:paraId="46EBFB40" w14:textId="77777777" w:rsidR="00D04B60" w:rsidRDefault="00E7227C">
            <w:pPr>
              <w:pStyle w:val="TableParagraph"/>
              <w:spacing w:line="219" w:lineRule="exact"/>
              <w:ind w:left="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I.Izmjene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dopune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6612A555" w14:textId="77777777" w:rsidR="00D04B60" w:rsidRDefault="00E7227C">
            <w:pPr>
              <w:pStyle w:val="TableParagraph"/>
              <w:spacing w:before="73" w:line="219" w:lineRule="exact"/>
              <w:ind w:left="2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</w:p>
          <w:p w14:paraId="745D9AF9" w14:textId="77777777" w:rsidR="00D04B60" w:rsidRDefault="00E7227C">
            <w:pPr>
              <w:pStyle w:val="TableParagraph"/>
              <w:spacing w:line="219" w:lineRule="exact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Smanjenje</w:t>
            </w:r>
          </w:p>
        </w:tc>
        <w:tc>
          <w:tcPr>
            <w:tcW w:w="1575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460F2E47" w14:textId="77777777" w:rsidR="00D04B60" w:rsidRDefault="00E7227C">
            <w:pPr>
              <w:pStyle w:val="TableParagraph"/>
              <w:spacing w:before="73" w:line="219" w:lineRule="exact"/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2024-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II.</w:t>
            </w:r>
          </w:p>
          <w:p w14:paraId="4F6F4251" w14:textId="77777777" w:rsidR="00D04B60" w:rsidRDefault="00E7227C">
            <w:pPr>
              <w:pStyle w:val="TableParagraph"/>
              <w:spacing w:line="219" w:lineRule="exact"/>
              <w:ind w:left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Izmjene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dopune</w:t>
            </w:r>
          </w:p>
        </w:tc>
      </w:tr>
      <w:tr w:rsidR="00D04B60" w14:paraId="60456B4D" w14:textId="77777777">
        <w:trPr>
          <w:trHeight w:hRule="exact" w:val="497"/>
        </w:trPr>
        <w:tc>
          <w:tcPr>
            <w:tcW w:w="9924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6B09C3A3" w14:textId="77777777" w:rsidR="00D04B60" w:rsidRDefault="00E7227C">
            <w:pPr>
              <w:pStyle w:val="TableParagraph"/>
              <w:spacing w:before="79"/>
              <w:ind w:left="1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IZDACI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ukupno</w:t>
            </w:r>
          </w:p>
        </w:tc>
        <w:tc>
          <w:tcPr>
            <w:tcW w:w="1957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70A33594" w14:textId="77777777" w:rsidR="00D04B60" w:rsidRDefault="00E7227C">
            <w:pPr>
              <w:pStyle w:val="TableParagraph"/>
              <w:spacing w:before="79"/>
              <w:ind w:left="9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30.000,00</w:t>
            </w:r>
          </w:p>
        </w:tc>
        <w:tc>
          <w:tcPr>
            <w:tcW w:w="1410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404B683A" w14:textId="77777777" w:rsidR="00D04B60" w:rsidRDefault="00E7227C">
            <w:pPr>
              <w:pStyle w:val="TableParagraph"/>
              <w:spacing w:before="79"/>
              <w:ind w:left="7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-800,00</w:t>
            </w:r>
          </w:p>
        </w:tc>
        <w:tc>
          <w:tcPr>
            <w:tcW w:w="1575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27EA3D7B" w14:textId="77777777" w:rsidR="00D04B60" w:rsidRDefault="00E7227C">
            <w:pPr>
              <w:pStyle w:val="TableParagraph"/>
              <w:spacing w:before="79"/>
              <w:ind w:left="6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29.200,00</w:t>
            </w:r>
          </w:p>
        </w:tc>
      </w:tr>
    </w:tbl>
    <w:p w14:paraId="62325E15" w14:textId="77777777" w:rsidR="00D04B60" w:rsidRDefault="00D04B60">
      <w:pPr>
        <w:rPr>
          <w:rFonts w:ascii="Calibri" w:eastAsia="Calibri" w:hAnsi="Calibri" w:cs="Calibri"/>
          <w:sz w:val="20"/>
          <w:szCs w:val="20"/>
        </w:rPr>
        <w:sectPr w:rsidR="00D04B60">
          <w:headerReference w:type="default" r:id="rId19"/>
          <w:pgSz w:w="15850" w:h="12250" w:orient="landscape"/>
          <w:pgMar w:top="3380" w:right="580" w:bottom="880" w:left="180" w:header="578" w:footer="693" w:gutter="0"/>
          <w:cols w:space="720"/>
        </w:sectPr>
      </w:pPr>
    </w:p>
    <w:p w14:paraId="7A047D56" w14:textId="607C8580" w:rsidR="006B1BE2" w:rsidRDefault="00000000" w:rsidP="006B1BE2">
      <w:pPr>
        <w:ind w:right="-33"/>
        <w:jc w:val="both"/>
        <w:rPr>
          <w:b/>
          <w:bCs/>
        </w:rPr>
      </w:pPr>
      <w:r>
        <w:rPr>
          <w:b/>
          <w:bCs/>
        </w:rPr>
        <w:lastRenderedPageBreak/>
        <w:pict w14:anchorId="08567671">
          <v:group id="_x0000_s2146" style="position:absolute;left:0;text-align:left;margin-left:14.4pt;margin-top:454.2pt;width:742.8pt;height:.1pt;z-index:-233872;mso-position-horizontal-relative:page;mso-position-vertical-relative:page" coordorigin="288,9084" coordsize="14856,2">
            <v:shape id="_x0000_s2147" style="position:absolute;left:288;top:9084;width:14856;height:2" coordorigin="288,9084" coordsize="14856,0" path="m288,9084r14855,e" filled="f" strokeweight=".08614mm">
              <v:path arrowok="t"/>
            </v:shape>
            <w10:wrap anchorx="page" anchory="page"/>
          </v:group>
        </w:pict>
      </w:r>
      <w:r>
        <w:rPr>
          <w:b/>
          <w:bCs/>
        </w:rPr>
        <w:pict w14:anchorId="780A8372">
          <v:group id="_x0000_s2144" style="position:absolute;left:0;text-align:left;margin-left:14.4pt;margin-top:524.2pt;width:742.8pt;height:.1pt;z-index:-233848;mso-position-horizontal-relative:page;mso-position-vertical-relative:page" coordorigin="288,10484" coordsize="14856,2">
            <v:shape id="_x0000_s2145" style="position:absolute;left:288;top:10484;width:14856;height:2" coordorigin="288,10484" coordsize="14856,0" path="m288,10484r14855,e" filled="f" strokeweight=".08614mm">
              <v:path arrowok="t"/>
            </v:shape>
            <w10:wrap anchorx="page" anchory="page"/>
          </v:group>
        </w:pict>
      </w:r>
      <w:r>
        <w:rPr>
          <w:b/>
          <w:bCs/>
        </w:rPr>
        <w:pict w14:anchorId="4661A7AC">
          <v:shape id="_x0000_s2143" type="#_x0000_t202" style="position:absolute;left:0;text-align:left;margin-left:14.2pt;margin-top:52.85pt;width:743.35pt;height:143.65pt;z-index:2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2"/>
                    <w:gridCol w:w="8906"/>
                    <w:gridCol w:w="1747"/>
                    <w:gridCol w:w="1409"/>
                    <w:gridCol w:w="1625"/>
                  </w:tblGrid>
                  <w:tr w:rsidR="00D04B60" w14:paraId="15FC5C63" w14:textId="77777777">
                    <w:trPr>
                      <w:trHeight w:hRule="exact" w:val="586"/>
                    </w:trPr>
                    <w:tc>
                      <w:tcPr>
                        <w:tcW w:w="1172" w:type="dxa"/>
                        <w:tcBorders>
                          <w:top w:val="single" w:sz="2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2F2F2"/>
                      </w:tcPr>
                      <w:p w14:paraId="11F59947" w14:textId="77777777" w:rsidR="00D04B60" w:rsidRDefault="00E7227C">
                        <w:pPr>
                          <w:pStyle w:val="TableParagraph"/>
                          <w:spacing w:before="90"/>
                          <w:ind w:left="45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Šifra</w:t>
                        </w:r>
                      </w:p>
                    </w:tc>
                    <w:tc>
                      <w:tcPr>
                        <w:tcW w:w="8906" w:type="dxa"/>
                        <w:tcBorders>
                          <w:top w:val="single" w:sz="2" w:space="0" w:color="000000"/>
                          <w:left w:val="nil"/>
                          <w:bottom w:val="single" w:sz="7" w:space="0" w:color="000000"/>
                          <w:right w:val="single" w:sz="2" w:space="0" w:color="000000"/>
                        </w:tcBorders>
                        <w:shd w:val="clear" w:color="auto" w:fill="F2F2F2"/>
                      </w:tcPr>
                      <w:p w14:paraId="1605F304" w14:textId="77777777" w:rsidR="00D04B60" w:rsidRDefault="00E7227C">
                        <w:pPr>
                          <w:pStyle w:val="TableParagraph"/>
                          <w:spacing w:before="90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F2F2F2"/>
                      </w:tcPr>
                      <w:p w14:paraId="7D489918" w14:textId="77777777" w:rsidR="00D04B60" w:rsidRDefault="00E7227C">
                        <w:pPr>
                          <w:pStyle w:val="TableParagraph"/>
                          <w:spacing w:before="82" w:line="219" w:lineRule="exact"/>
                          <w:ind w:right="219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Proračun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2024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-</w:t>
                        </w:r>
                      </w:p>
                      <w:p w14:paraId="65263A35" w14:textId="77777777" w:rsidR="00D04B60" w:rsidRDefault="00E7227C">
                        <w:pPr>
                          <w:pStyle w:val="TableParagraph"/>
                          <w:spacing w:line="219" w:lineRule="exact"/>
                          <w:ind w:right="219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I.Izmjene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dopune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2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2F2F2"/>
                      </w:tcPr>
                      <w:p w14:paraId="0693F347" w14:textId="77777777" w:rsidR="00D04B60" w:rsidRDefault="00E7227C">
                        <w:pPr>
                          <w:pStyle w:val="TableParagraph"/>
                          <w:spacing w:before="82" w:line="219" w:lineRule="exact"/>
                          <w:ind w:left="2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Povećanje</w:t>
                        </w:r>
                      </w:p>
                      <w:p w14:paraId="74E88D1B" w14:textId="77777777" w:rsidR="00D04B60" w:rsidRDefault="00E7227C">
                        <w:pPr>
                          <w:pStyle w:val="TableParagraph"/>
                          <w:spacing w:line="219" w:lineRule="exact"/>
                          <w:ind w:left="1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Smanjenje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2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2F2F2"/>
                      </w:tcPr>
                      <w:p w14:paraId="187A4C5B" w14:textId="77777777" w:rsidR="00D04B60" w:rsidRDefault="00E7227C">
                        <w:pPr>
                          <w:pStyle w:val="TableParagraph"/>
                          <w:spacing w:before="82" w:line="219" w:lineRule="exact"/>
                          <w:ind w:left="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Proračun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2024-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II.</w:t>
                        </w:r>
                      </w:p>
                      <w:p w14:paraId="26D0092A" w14:textId="77777777" w:rsidR="00D04B60" w:rsidRDefault="00E7227C">
                        <w:pPr>
                          <w:pStyle w:val="TableParagraph"/>
                          <w:spacing w:line="219" w:lineRule="exact"/>
                          <w:ind w:left="7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Izmjene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dopune</w:t>
                        </w:r>
                      </w:p>
                    </w:tc>
                  </w:tr>
                  <w:tr w:rsidR="00D04B60" w14:paraId="76D5586B" w14:textId="77777777">
                    <w:trPr>
                      <w:trHeight w:hRule="exact" w:val="522"/>
                    </w:trPr>
                    <w:tc>
                      <w:tcPr>
                        <w:tcW w:w="1172" w:type="dxa"/>
                        <w:tcBorders>
                          <w:top w:val="single" w:sz="7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2C4"/>
                      </w:tcPr>
                      <w:p w14:paraId="0D710A6D" w14:textId="77777777" w:rsidR="00D04B60" w:rsidRDefault="00E7227C">
                        <w:pPr>
                          <w:pStyle w:val="TableParagraph"/>
                          <w:spacing w:before="20"/>
                          <w:ind w:left="1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RAZDJEL: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 xml:space="preserve"> 001</w:t>
                        </w:r>
                      </w:p>
                    </w:tc>
                    <w:tc>
                      <w:tcPr>
                        <w:tcW w:w="8906" w:type="dxa"/>
                        <w:tcBorders>
                          <w:top w:val="single" w:sz="7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2C4"/>
                      </w:tcPr>
                      <w:p w14:paraId="44A99D83" w14:textId="77777777" w:rsidR="00D04B60" w:rsidRDefault="00E7227C">
                        <w:pPr>
                          <w:pStyle w:val="TableParagraph"/>
                          <w:spacing w:before="20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18"/>
                          </w:rPr>
                          <w:t>PREDSTAVNIČKO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18"/>
                          </w:rPr>
                          <w:t>TIJELO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7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2C4"/>
                      </w:tcPr>
                      <w:p w14:paraId="3A0C80FC" w14:textId="77777777" w:rsidR="00D04B60" w:rsidRDefault="00E7227C">
                        <w:pPr>
                          <w:pStyle w:val="TableParagraph"/>
                          <w:spacing w:before="20"/>
                          <w:ind w:left="81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41.000,00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7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2C4"/>
                      </w:tcPr>
                      <w:p w14:paraId="0CBD0796" w14:textId="77777777" w:rsidR="00D04B60" w:rsidRDefault="00E7227C">
                        <w:pPr>
                          <w:pStyle w:val="TableParagraph"/>
                          <w:spacing w:before="20"/>
                          <w:ind w:left="5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-15.700,00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7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2C4"/>
                      </w:tcPr>
                      <w:p w14:paraId="4AD8B645" w14:textId="77777777" w:rsidR="00D04B60" w:rsidRDefault="00E7227C">
                        <w:pPr>
                          <w:pStyle w:val="TableParagraph"/>
                          <w:spacing w:before="20"/>
                          <w:ind w:left="7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25.300,00</w:t>
                        </w:r>
                      </w:p>
                    </w:tc>
                  </w:tr>
                  <w:tr w:rsidR="00D04B60" w14:paraId="0E84B818" w14:textId="77777777">
                    <w:trPr>
                      <w:trHeight w:hRule="exact" w:val="452"/>
                    </w:trPr>
                    <w:tc>
                      <w:tcPr>
                        <w:tcW w:w="1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71ADFB87" w14:textId="77777777" w:rsidR="00D04B60" w:rsidRDefault="00E7227C">
                        <w:pPr>
                          <w:pStyle w:val="TableParagraph"/>
                          <w:spacing w:before="16"/>
                          <w:ind w:left="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GLAVA: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00101</w:t>
                        </w:r>
                      </w:p>
                    </w:tc>
                    <w:tc>
                      <w:tcPr>
                        <w:tcW w:w="890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3A975138" w14:textId="77777777" w:rsidR="00D04B60" w:rsidRDefault="00E7227C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Predstavničko tijelo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5A13AFD4" w14:textId="77777777" w:rsidR="00D04B60" w:rsidRDefault="00E7227C">
                        <w:pPr>
                          <w:pStyle w:val="TableParagraph"/>
                          <w:spacing w:before="16"/>
                          <w:ind w:left="81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41.000,00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404D33BA" w14:textId="77777777" w:rsidR="00D04B60" w:rsidRDefault="00E7227C">
                        <w:pPr>
                          <w:pStyle w:val="TableParagraph"/>
                          <w:spacing w:before="16"/>
                          <w:ind w:left="5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-15.700,00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6CC64CFF" w14:textId="77777777" w:rsidR="00D04B60" w:rsidRDefault="00E7227C">
                        <w:pPr>
                          <w:pStyle w:val="TableParagraph"/>
                          <w:spacing w:before="16"/>
                          <w:ind w:left="7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25.300,00</w:t>
                        </w:r>
                      </w:p>
                    </w:tc>
                  </w:tr>
                  <w:tr w:rsidR="00D04B60" w14:paraId="4CA9F4EA" w14:textId="77777777">
                    <w:trPr>
                      <w:trHeight w:hRule="exact" w:val="450"/>
                    </w:trPr>
                    <w:tc>
                      <w:tcPr>
                        <w:tcW w:w="1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4972219" w14:textId="77777777" w:rsidR="00D04B60" w:rsidRDefault="00E7227C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 1000</w:t>
                        </w:r>
                      </w:p>
                    </w:tc>
                    <w:tc>
                      <w:tcPr>
                        <w:tcW w:w="890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0503E776" w14:textId="77777777" w:rsidR="00D04B60" w:rsidRDefault="00E7227C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Mjere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za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osiguranje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rada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djelokruga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predstavničke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vlasti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01D34D32" w14:textId="77777777" w:rsidR="00D04B60" w:rsidRDefault="00E7227C">
                        <w:pPr>
                          <w:pStyle w:val="TableParagraph"/>
                          <w:spacing w:before="16"/>
                          <w:ind w:left="81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41.000,00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2453AE7" w14:textId="77777777" w:rsidR="00D04B60" w:rsidRDefault="00E7227C">
                        <w:pPr>
                          <w:pStyle w:val="TableParagraph"/>
                          <w:spacing w:before="16"/>
                          <w:ind w:left="5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-15.700,00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4F16B30" w14:textId="77777777" w:rsidR="00D04B60" w:rsidRDefault="00E7227C">
                        <w:pPr>
                          <w:pStyle w:val="TableParagraph"/>
                          <w:spacing w:before="16"/>
                          <w:ind w:left="7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25.300,00</w:t>
                        </w:r>
                      </w:p>
                    </w:tc>
                  </w:tr>
                  <w:tr w:rsidR="00D04B60" w14:paraId="385E3950" w14:textId="77777777">
                    <w:trPr>
                      <w:trHeight w:hRule="exact" w:val="511"/>
                    </w:trPr>
                    <w:tc>
                      <w:tcPr>
                        <w:tcW w:w="1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F25A51A" w14:textId="77777777" w:rsidR="00D04B60" w:rsidRDefault="00E7227C">
                        <w:pPr>
                          <w:pStyle w:val="TableParagraph"/>
                          <w:spacing w:before="77" w:line="219" w:lineRule="exact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  <w:p w14:paraId="523BA618" w14:textId="77777777" w:rsidR="00D04B60" w:rsidRDefault="00E7227C">
                        <w:pPr>
                          <w:pStyle w:val="TableParagraph"/>
                          <w:spacing w:line="211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A100001</w:t>
                        </w:r>
                      </w:p>
                    </w:tc>
                    <w:tc>
                      <w:tcPr>
                        <w:tcW w:w="890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55FC3C7" w14:textId="77777777" w:rsidR="00D04B60" w:rsidRDefault="00E7227C">
                        <w:pPr>
                          <w:pStyle w:val="TableParagraph"/>
                          <w:spacing w:before="7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SJEDNICE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OPĆINSKOG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VIJEĆA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NAKNADE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PREDSTAVNIČKIM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TIJELIMA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5E69A0F" w14:textId="77777777" w:rsidR="00D04B60" w:rsidRDefault="00E7227C">
                        <w:pPr>
                          <w:pStyle w:val="TableParagraph"/>
                          <w:spacing w:before="77"/>
                          <w:ind w:left="9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5.000,00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AB11974" w14:textId="77777777" w:rsidR="00D04B60" w:rsidRDefault="00E7227C">
                        <w:pPr>
                          <w:pStyle w:val="TableParagraph"/>
                          <w:spacing w:before="77"/>
                          <w:ind w:left="8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200,00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72A2F1D" w14:textId="77777777" w:rsidR="00D04B60" w:rsidRDefault="00E7227C">
                        <w:pPr>
                          <w:pStyle w:val="TableParagraph"/>
                          <w:spacing w:before="77"/>
                          <w:ind w:left="8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5.200,00</w:t>
                        </w:r>
                      </w:p>
                    </w:tc>
                  </w:tr>
                  <w:tr w:rsidR="00D04B60" w14:paraId="567F5FA5" w14:textId="77777777">
                    <w:trPr>
                      <w:trHeight w:hRule="exact" w:val="347"/>
                    </w:trPr>
                    <w:tc>
                      <w:tcPr>
                        <w:tcW w:w="11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1C97A5F" w14:textId="77777777" w:rsidR="00D04B60" w:rsidRDefault="00E7227C">
                        <w:pPr>
                          <w:pStyle w:val="TableParagraph"/>
                          <w:spacing w:before="18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890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9684CD9" w14:textId="77777777" w:rsidR="00D04B60" w:rsidRDefault="00E7227C">
                        <w:pPr>
                          <w:pStyle w:val="TableParagraph"/>
                          <w:spacing w:before="18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15925D5" w14:textId="77777777" w:rsidR="00D04B60" w:rsidRDefault="00E7227C">
                        <w:pPr>
                          <w:pStyle w:val="TableParagraph"/>
                          <w:spacing w:before="18"/>
                          <w:ind w:left="9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5.000,00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40D1FBD" w14:textId="77777777" w:rsidR="00D04B60" w:rsidRDefault="00E7227C">
                        <w:pPr>
                          <w:pStyle w:val="TableParagraph"/>
                          <w:spacing w:before="18"/>
                          <w:ind w:left="8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200,00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6877AD0" w14:textId="77777777" w:rsidR="00D04B60" w:rsidRDefault="00E7227C">
                        <w:pPr>
                          <w:pStyle w:val="TableParagraph"/>
                          <w:spacing w:before="18"/>
                          <w:ind w:left="8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5.200,00</w:t>
                        </w:r>
                      </w:p>
                    </w:tc>
                  </w:tr>
                </w:tbl>
                <w:p w14:paraId="6F850DDD" w14:textId="77777777" w:rsidR="00D04B60" w:rsidRDefault="00D04B60"/>
              </w:txbxContent>
            </v:textbox>
            <w10:wrap anchorx="page"/>
          </v:shape>
        </w:pict>
      </w:r>
      <w:r w:rsidR="006B1BE2">
        <w:rPr>
          <w:b/>
          <w:bCs/>
        </w:rPr>
        <w:t xml:space="preserve">II  POSEBNI DIO </w:t>
      </w:r>
    </w:p>
    <w:p w14:paraId="24EA4D5C" w14:textId="430F642E" w:rsidR="006B1BE2" w:rsidRPr="006B1BE2" w:rsidRDefault="006B1BE2" w:rsidP="006B1BE2">
      <w:pPr>
        <w:ind w:right="-33"/>
        <w:jc w:val="center"/>
        <w:rPr>
          <w:rFonts w:ascii="Tahoma" w:hAnsi="Tahoma" w:cs="Tahoma"/>
        </w:rPr>
      </w:pPr>
      <w:r w:rsidRPr="006B1BE2">
        <w:rPr>
          <w:rFonts w:ascii="Tahoma" w:hAnsi="Tahoma" w:cs="Tahoma"/>
        </w:rPr>
        <w:t>Članak 3.</w:t>
      </w:r>
    </w:p>
    <w:p w14:paraId="2F12AA4F" w14:textId="4B1EDCAC" w:rsidR="006B1BE2" w:rsidRPr="006B1BE2" w:rsidRDefault="006B1BE2" w:rsidP="006B1BE2">
      <w:pPr>
        <w:ind w:right="-33"/>
        <w:jc w:val="both"/>
        <w:rPr>
          <w:rFonts w:ascii="Tahoma" w:hAnsi="Tahoma" w:cs="Tahoma"/>
          <w:color w:val="000000"/>
        </w:rPr>
      </w:pPr>
      <w:r w:rsidRPr="006B1BE2">
        <w:rPr>
          <w:rFonts w:ascii="Tahoma" w:hAnsi="Tahoma" w:cs="Tahoma"/>
          <w:color w:val="000000"/>
        </w:rPr>
        <w:t xml:space="preserve"> Rashodi poslovanja i rashodi za nabavu nefinancijske imovine, kao i izdaci za financijsku imovinu, iskazani u Bilanci prihoda i rashoda raspoređuju se po nosiocima, korisnicima i bližim namjenama u Posebnom dijelu Proračuna, kako slijedi:</w:t>
      </w:r>
    </w:p>
    <w:p w14:paraId="19FAF1E7" w14:textId="77777777" w:rsidR="006B1BE2" w:rsidRPr="005D7A89" w:rsidRDefault="006B1BE2" w:rsidP="006B1BE2">
      <w:pPr>
        <w:ind w:right="-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1C6C2B" w14:textId="77777777" w:rsidR="006B1BE2" w:rsidRPr="005D7A89" w:rsidRDefault="006B1BE2" w:rsidP="006B1BE2">
      <w:pPr>
        <w:spacing w:before="73" w:after="9" w:line="297" w:lineRule="auto"/>
        <w:ind w:left="1168" w:right="11978" w:hanging="2"/>
        <w:rPr>
          <w:rFonts w:ascii="Times New Roman" w:hAnsi="Times New Roman" w:cs="Times New Roman"/>
          <w:b/>
          <w:sz w:val="18"/>
        </w:rPr>
      </w:pPr>
    </w:p>
    <w:p w14:paraId="1D9B71F8" w14:textId="2F6E94CC" w:rsidR="006B1BE2" w:rsidRPr="006B1BE2" w:rsidRDefault="006B1BE2" w:rsidP="006B1BE2">
      <w:pPr>
        <w:pStyle w:val="Naslov2"/>
        <w:numPr>
          <w:ilvl w:val="0"/>
          <w:numId w:val="2"/>
        </w:numPr>
        <w:spacing w:before="7"/>
      </w:pPr>
    </w:p>
    <w:p w14:paraId="10C2EB50" w14:textId="039012B7" w:rsidR="00463351" w:rsidRPr="005D7A89" w:rsidRDefault="00463351" w:rsidP="00463351">
      <w:pPr>
        <w:pStyle w:val="Odlomakpopisa"/>
        <w:tabs>
          <w:tab w:val="center" w:pos="5260"/>
        </w:tabs>
        <w:autoSpaceDE w:val="0"/>
        <w:autoSpaceDN w:val="0"/>
        <w:adjustRightInd w:val="0"/>
        <w:spacing w:before="287"/>
        <w:ind w:left="1140"/>
        <w:rPr>
          <w:rFonts w:ascii="Arial" w:eastAsia="SimSun" w:hAnsi="Arial" w:cs="Arial"/>
          <w:b/>
          <w:bCs/>
          <w:color w:val="000000"/>
          <w:lang w:val="hr-HR"/>
        </w:rPr>
      </w:pPr>
      <w:r w:rsidRPr="005D7A89">
        <w:rPr>
          <w:rFonts w:ascii="Arial" w:hAnsi="Arial" w:cs="Arial"/>
          <w:b/>
          <w:bCs/>
          <w:color w:val="000000"/>
        </w:rPr>
        <w:t xml:space="preserve"> </w:t>
      </w:r>
    </w:p>
    <w:p w14:paraId="20CA25F2" w14:textId="77777777" w:rsidR="00463351" w:rsidRDefault="00463351" w:rsidP="00463351">
      <w:pPr>
        <w:tabs>
          <w:tab w:val="center" w:pos="5272"/>
        </w:tabs>
        <w:adjustRightInd w:val="0"/>
        <w:rPr>
          <w:rFonts w:ascii="Times New Roman" w:hAnsi="Times New Roman" w:cs="Times New Roman"/>
          <w:sz w:val="16"/>
          <w:szCs w:val="16"/>
        </w:rPr>
      </w:pPr>
    </w:p>
    <w:p w14:paraId="061E6C24" w14:textId="77777777" w:rsidR="00463351" w:rsidRPr="005D7A89" w:rsidRDefault="00463351" w:rsidP="00463351">
      <w:pPr>
        <w:ind w:right="-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7A89">
        <w:rPr>
          <w:rFonts w:ascii="Times New Roman" w:hAnsi="Times New Roman" w:cs="Times New Roman"/>
          <w:b/>
          <w:bCs/>
          <w:color w:val="000000"/>
        </w:rPr>
        <w:t>Članak 3.</w:t>
      </w:r>
    </w:p>
    <w:p w14:paraId="58274F88" w14:textId="77777777" w:rsidR="00463351" w:rsidRPr="005D7A89" w:rsidRDefault="00463351" w:rsidP="00463351">
      <w:pPr>
        <w:ind w:right="-33"/>
        <w:rPr>
          <w:rFonts w:ascii="Times New Roman" w:hAnsi="Times New Roman" w:cs="Times New Roman"/>
          <w:color w:val="000000"/>
          <w:sz w:val="12"/>
          <w:szCs w:val="12"/>
        </w:rPr>
      </w:pPr>
    </w:p>
    <w:p w14:paraId="772305EB" w14:textId="7659B343" w:rsidR="00463351" w:rsidRPr="005D7A89" w:rsidRDefault="00463351" w:rsidP="00463351">
      <w:pPr>
        <w:ind w:right="-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A89">
        <w:rPr>
          <w:rFonts w:ascii="Times New Roman" w:hAnsi="Times New Roman" w:cs="Times New Roman"/>
          <w:color w:val="000000"/>
        </w:rPr>
        <w:tab/>
        <w:t xml:space="preserve">Rashodi poslovanja i rashodi za nabavu nefinancijske imovine, kao i izdaci za financijsku imovinu, iskazani u Bilanci prihoda i rashoda raspoređuju se po ima, i </w:t>
      </w:r>
    </w:p>
    <w:p w14:paraId="15A70FB2" w14:textId="77777777" w:rsidR="00463351" w:rsidRPr="005D7A89" w:rsidRDefault="00463351" w:rsidP="00463351">
      <w:pPr>
        <w:spacing w:before="73" w:after="9" w:line="297" w:lineRule="auto"/>
        <w:ind w:left="1168" w:right="11978" w:hanging="2"/>
        <w:rPr>
          <w:rFonts w:ascii="Times New Roman" w:hAnsi="Times New Roman" w:cs="Times New Roman"/>
          <w:b/>
          <w:sz w:val="18"/>
        </w:rPr>
      </w:pPr>
    </w:p>
    <w:p w14:paraId="3FED2263" w14:textId="77777777" w:rsidR="00D04B60" w:rsidRDefault="00D04B60">
      <w:pPr>
        <w:rPr>
          <w:rFonts w:ascii="Segoe UI" w:eastAsia="Segoe UI" w:hAnsi="Segoe UI" w:cs="Segoe UI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956"/>
        <w:gridCol w:w="3948"/>
        <w:gridCol w:w="1508"/>
        <w:gridCol w:w="1278"/>
      </w:tblGrid>
      <w:tr w:rsidR="00D04B60" w14:paraId="4A09D39F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213AD2" w14:textId="77777777" w:rsidR="006B1BE2" w:rsidRDefault="006B1BE2">
            <w:pPr>
              <w:pStyle w:val="TableParagraph"/>
              <w:spacing w:before="64"/>
              <w:ind w:right="47"/>
              <w:jc w:val="right"/>
              <w:rPr>
                <w:rFonts w:ascii="Calibri"/>
                <w:b/>
                <w:sz w:val="18"/>
              </w:rPr>
            </w:pPr>
          </w:p>
          <w:p w14:paraId="25BCB729" w14:textId="77777777" w:rsidR="006B1BE2" w:rsidRDefault="006B1BE2">
            <w:pPr>
              <w:pStyle w:val="TableParagraph"/>
              <w:spacing w:before="64"/>
              <w:ind w:right="47"/>
              <w:jc w:val="right"/>
              <w:rPr>
                <w:rFonts w:ascii="Calibri"/>
                <w:b/>
                <w:sz w:val="18"/>
              </w:rPr>
            </w:pPr>
          </w:p>
          <w:p w14:paraId="0E98EFEE" w14:textId="4EDA3F56" w:rsidR="00D04B60" w:rsidRDefault="00E7227C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3943D2" w14:textId="77777777" w:rsidR="00D04B60" w:rsidRDefault="00E7227C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EB9845" w14:textId="77777777" w:rsidR="00D04B60" w:rsidRDefault="00E7227C">
            <w:pPr>
              <w:pStyle w:val="TableParagraph"/>
              <w:spacing w:before="64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3D65C1" w14:textId="77777777" w:rsidR="00D04B60" w:rsidRDefault="00E7227C">
            <w:pPr>
              <w:pStyle w:val="TableParagraph"/>
              <w:spacing w:before="64"/>
              <w:ind w:left="5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75A362" w14:textId="77777777" w:rsidR="00D04B60" w:rsidRDefault="00E7227C">
            <w:pPr>
              <w:pStyle w:val="TableParagraph"/>
              <w:spacing w:before="6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5.200,00</w:t>
            </w:r>
          </w:p>
        </w:tc>
      </w:tr>
      <w:tr w:rsidR="00D04B60" w14:paraId="71E41B19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085F9D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48F69B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979CB" w14:textId="77777777" w:rsidR="00D04B60" w:rsidRDefault="00E7227C">
            <w:pPr>
              <w:pStyle w:val="TableParagraph"/>
              <w:spacing w:before="16"/>
              <w:ind w:right="46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5.000,00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322048" w14:textId="77777777" w:rsidR="00D04B60" w:rsidRDefault="00E7227C">
            <w:pPr>
              <w:pStyle w:val="TableParagraph"/>
              <w:spacing w:before="16"/>
              <w:ind w:left="6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0D6B8E" w14:textId="77777777" w:rsidR="00D04B60" w:rsidRDefault="00E7227C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5.200,00</w:t>
            </w:r>
          </w:p>
        </w:tc>
      </w:tr>
      <w:tr w:rsidR="00D04B60" w14:paraId="2BDED7C9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F0793A" w14:textId="77777777" w:rsidR="00D04B60" w:rsidRDefault="00E7227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2679CAE" w14:textId="77777777" w:rsidR="00D04B60" w:rsidRDefault="00E7227C">
            <w:pPr>
              <w:pStyle w:val="TableParagraph"/>
              <w:spacing w:line="212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A100003</w:t>
            </w:r>
          </w:p>
        </w:tc>
        <w:tc>
          <w:tcPr>
            <w:tcW w:w="6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F2ADA8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OBILJEŽAVANJE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DANA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3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7FCD5D4" w14:textId="77777777" w:rsidR="00D04B60" w:rsidRDefault="00E7227C">
            <w:pPr>
              <w:pStyle w:val="TableParagraph"/>
              <w:spacing w:before="76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9A41103" w14:textId="77777777" w:rsidR="00D04B60" w:rsidRDefault="00E7227C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2D889D" w14:textId="77777777" w:rsidR="00D04B60" w:rsidRDefault="00E7227C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</w:tr>
      <w:tr w:rsidR="00D04B60" w14:paraId="014C04DD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091150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E9F4FE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688053" w14:textId="77777777" w:rsidR="00D04B60" w:rsidRDefault="00E7227C">
            <w:pPr>
              <w:pStyle w:val="TableParagraph"/>
              <w:spacing w:before="16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0FD801" w14:textId="77777777" w:rsidR="00D04B60" w:rsidRDefault="00E7227C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DE6EC3" w14:textId="77777777" w:rsidR="00D04B60" w:rsidRDefault="00E7227C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19.000,00</w:t>
            </w:r>
          </w:p>
        </w:tc>
      </w:tr>
      <w:tr w:rsidR="00D04B60" w14:paraId="312CE863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63337A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BABB11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A7681F" w14:textId="77777777" w:rsidR="00D04B60" w:rsidRDefault="00E7227C">
            <w:pPr>
              <w:pStyle w:val="TableParagraph"/>
              <w:spacing w:before="17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524B26" w14:textId="77777777" w:rsidR="00D04B60" w:rsidRDefault="00E7227C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9BB21" w14:textId="77777777" w:rsidR="00D04B60" w:rsidRDefault="00E7227C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</w:tr>
      <w:tr w:rsidR="00D04B60" w14:paraId="6AD027C3" w14:textId="77777777">
        <w:trPr>
          <w:trHeight w:hRule="exact" w:val="27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DBDA22" w14:textId="77777777" w:rsidR="00D04B60" w:rsidRDefault="00E7227C">
            <w:pPr>
              <w:pStyle w:val="TableParagraph"/>
              <w:spacing w:before="18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C1EB8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4366E9" w14:textId="77777777" w:rsidR="00D04B60" w:rsidRDefault="00E7227C">
            <w:pPr>
              <w:pStyle w:val="TableParagraph"/>
              <w:spacing w:before="18"/>
              <w:ind w:right="46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FF254" w14:textId="77777777" w:rsidR="00D04B60" w:rsidRDefault="00E7227C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9059C2" w14:textId="77777777" w:rsidR="00D04B60" w:rsidRDefault="00E7227C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19.000,00</w:t>
            </w:r>
          </w:p>
        </w:tc>
      </w:tr>
      <w:tr w:rsidR="00D04B60" w14:paraId="4F32742E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E925E32" w14:textId="77777777" w:rsidR="00D04B60" w:rsidRDefault="00E7227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03495D4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A100008</w:t>
            </w:r>
          </w:p>
        </w:tc>
        <w:tc>
          <w:tcPr>
            <w:tcW w:w="69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C64D4E8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NAKNADE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POVJERENSTVIMA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PROVEDBU NATJEČAJA</w:t>
            </w:r>
          </w:p>
        </w:tc>
        <w:tc>
          <w:tcPr>
            <w:tcW w:w="39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48C1E4" w14:textId="77777777" w:rsidR="00D04B60" w:rsidRDefault="00E7227C">
            <w:pPr>
              <w:pStyle w:val="TableParagraph"/>
              <w:spacing w:before="76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431A1A" w14:textId="77777777" w:rsidR="00D04B60" w:rsidRDefault="00E7227C">
            <w:pPr>
              <w:pStyle w:val="TableParagraph"/>
              <w:spacing w:before="76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E4D1BDA" w14:textId="77777777" w:rsidR="00D04B60" w:rsidRDefault="00E7227C">
            <w:pPr>
              <w:pStyle w:val="TableParagraph"/>
              <w:spacing w:before="7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</w:tr>
      <w:tr w:rsidR="00D04B60" w14:paraId="62778F63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9FD776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19A009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1D4EC3" w14:textId="77777777" w:rsidR="00D04B60" w:rsidRDefault="00E7227C">
            <w:pPr>
              <w:pStyle w:val="TableParagraph"/>
              <w:spacing w:line="209" w:lineRule="exact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637259" w14:textId="77777777" w:rsidR="00D04B60" w:rsidRDefault="00E7227C">
            <w:pPr>
              <w:pStyle w:val="TableParagraph"/>
              <w:spacing w:line="209" w:lineRule="exact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267C33" w14:textId="77777777" w:rsidR="00D04B60" w:rsidRDefault="00E7227C">
            <w:pPr>
              <w:pStyle w:val="TableParagraph"/>
              <w:spacing w:line="209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</w:tr>
      <w:tr w:rsidR="00D04B60" w14:paraId="304E3276" w14:textId="77777777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4AC9F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1F1991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4A64B" w14:textId="77777777" w:rsidR="00D04B60" w:rsidRDefault="00E7227C">
            <w:pPr>
              <w:pStyle w:val="TableParagraph"/>
              <w:spacing w:before="16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C6430" w14:textId="77777777" w:rsidR="00D04B60" w:rsidRDefault="00E7227C">
            <w:pPr>
              <w:pStyle w:val="TableParagraph"/>
              <w:spacing w:before="16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6C5038" w14:textId="77777777" w:rsidR="00D04B60" w:rsidRDefault="00E7227C">
            <w:pPr>
              <w:pStyle w:val="TableParagraph"/>
              <w:spacing w:before="16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</w:tr>
      <w:tr w:rsidR="00D04B60" w14:paraId="0DF8F579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F2A299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4973A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A8F7E" w14:textId="77777777" w:rsidR="00D04B60" w:rsidRDefault="00E7227C">
            <w:pPr>
              <w:pStyle w:val="TableParagraph"/>
              <w:spacing w:before="17"/>
              <w:ind w:right="46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FC5B1" w14:textId="77777777" w:rsidR="00D04B60" w:rsidRDefault="00E7227C">
            <w:pPr>
              <w:pStyle w:val="TableParagraph"/>
              <w:spacing w:before="17"/>
              <w:ind w:left="8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FE6E1" w14:textId="77777777" w:rsidR="00D04B60" w:rsidRDefault="00E7227C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400,00</w:t>
            </w:r>
          </w:p>
        </w:tc>
      </w:tr>
      <w:tr w:rsidR="00D04B60" w14:paraId="03FB3BA8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2EDCB1F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7962587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A100010</w:t>
            </w:r>
          </w:p>
        </w:tc>
        <w:tc>
          <w:tcPr>
            <w:tcW w:w="69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62A6788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PRIGODNE PROSLAVE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39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3D2D526" w14:textId="77777777" w:rsidR="00D04B60" w:rsidRDefault="00E7227C">
            <w:pPr>
              <w:pStyle w:val="TableParagraph"/>
              <w:spacing w:before="7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A47FFAD" w14:textId="77777777" w:rsidR="00D04B60" w:rsidRDefault="00E7227C">
            <w:pPr>
              <w:pStyle w:val="TableParagraph"/>
              <w:spacing w:before="77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72866C4" w14:textId="77777777" w:rsidR="00D04B60" w:rsidRDefault="00E7227C">
            <w:pPr>
              <w:pStyle w:val="TableParagraph"/>
              <w:spacing w:before="7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</w:tr>
      <w:tr w:rsidR="00D04B60" w14:paraId="517AD0FE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2C5653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F89421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5797FE" w14:textId="77777777" w:rsidR="00D04B60" w:rsidRDefault="00E7227C">
            <w:pPr>
              <w:pStyle w:val="TableParagraph"/>
              <w:spacing w:line="209" w:lineRule="exact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6EDB96" w14:textId="77777777" w:rsidR="00D04B60" w:rsidRDefault="00E7227C">
            <w:pPr>
              <w:pStyle w:val="TableParagraph"/>
              <w:spacing w:line="209" w:lineRule="exact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EB1469" w14:textId="77777777" w:rsidR="00D04B60" w:rsidRDefault="00E7227C">
            <w:pPr>
              <w:pStyle w:val="TableParagraph"/>
              <w:spacing w:line="209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</w:tr>
      <w:tr w:rsidR="00D04B60" w14:paraId="536D4F86" w14:textId="77777777">
        <w:trPr>
          <w:trHeight w:hRule="exact" w:val="332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B079BC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3B1CDA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9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CEC544" w14:textId="77777777" w:rsidR="00D04B60" w:rsidRDefault="00E7227C">
            <w:pPr>
              <w:pStyle w:val="TableParagraph"/>
              <w:spacing w:before="16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729506" w14:textId="77777777" w:rsidR="00D04B60" w:rsidRDefault="00E7227C">
            <w:pPr>
              <w:pStyle w:val="TableParagraph"/>
              <w:spacing w:before="16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CBE06C" w14:textId="77777777" w:rsidR="00D04B60" w:rsidRDefault="00E7227C">
            <w:pPr>
              <w:pStyle w:val="TableParagraph"/>
              <w:spacing w:before="16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</w:tr>
    </w:tbl>
    <w:p w14:paraId="23909BAD" w14:textId="77777777" w:rsidR="00D04B60" w:rsidRDefault="00D04B60">
      <w:pPr>
        <w:rPr>
          <w:rFonts w:ascii="Calibri" w:eastAsia="Calibri" w:hAnsi="Calibri" w:cs="Calibri"/>
          <w:sz w:val="18"/>
          <w:szCs w:val="18"/>
        </w:rPr>
        <w:sectPr w:rsidR="00D04B60" w:rsidSect="006B1BE2">
          <w:headerReference w:type="default" r:id="rId20"/>
          <w:pgSz w:w="15850" w:h="12250" w:orient="landscape"/>
          <w:pgMar w:top="709" w:right="580" w:bottom="880" w:left="180" w:header="539" w:footer="693" w:gutter="0"/>
          <w:cols w:space="720"/>
        </w:sectPr>
      </w:pPr>
    </w:p>
    <w:p w14:paraId="7DB10712" w14:textId="77777777" w:rsidR="00D04B6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2B6A43AF">
          <v:group id="_x0000_s2141" style="position:absolute;margin-left:14.4pt;margin-top:267.8pt;width:742.8pt;height:.1pt;z-index:-233776;mso-position-horizontal-relative:page;mso-position-vertical-relative:page" coordorigin="288,5356" coordsize="14856,2">
            <v:shape id="_x0000_s2142" style="position:absolute;left:288;top:5356;width:14856;height:2" coordorigin="288,5356" coordsize="14856,0" path="m288,5356r14855,e" filled="f" strokeweight=".08614mm">
              <v:path arrowok="t"/>
            </v:shape>
            <w10:wrap anchorx="page" anchory="page"/>
          </v:group>
        </w:pict>
      </w:r>
      <w:r>
        <w:pict w14:anchorId="26B34E04">
          <v:group id="_x0000_s2139" style="position:absolute;margin-left:14.4pt;margin-top:337.8pt;width:742.8pt;height:.1pt;z-index:-233752;mso-position-horizontal-relative:page;mso-position-vertical-relative:page" coordorigin="288,6756" coordsize="14856,2">
            <v:shape id="_x0000_s2140" style="position:absolute;left:288;top:6756;width:14856;height:2" coordorigin="288,6756" coordsize="14856,0" path="m288,6756r14855,e" filled="f" strokeweight=".08614mm">
              <v:path arrowok="t"/>
            </v:shape>
            <w10:wrap anchorx="page" anchory="page"/>
          </v:group>
        </w:pict>
      </w:r>
      <w:r>
        <w:pict w14:anchorId="47C4C732">
          <v:shape id="_x0000_s2138" type="#_x0000_t202" style="position:absolute;margin-left:14.2pt;margin-top:101.45pt;width:743.55pt;height:113.9pt;z-index:2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7190"/>
                    <w:gridCol w:w="3760"/>
                    <w:gridCol w:w="1465"/>
                    <w:gridCol w:w="1273"/>
                  </w:tblGrid>
                  <w:tr w:rsidR="00D04B60" w14:paraId="383846C4" w14:textId="77777777">
                    <w:trPr>
                      <w:trHeight w:hRule="exact" w:val="511"/>
                    </w:trPr>
                    <w:tc>
                      <w:tcPr>
                        <w:tcW w:w="8363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2C4"/>
                      </w:tcPr>
                      <w:p w14:paraId="4BA1DEFE" w14:textId="77777777" w:rsidR="00D04B60" w:rsidRDefault="00E7227C">
                        <w:pPr>
                          <w:pStyle w:val="TableParagraph"/>
                          <w:spacing w:before="17"/>
                          <w:ind w:left="1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18"/>
                          </w:rPr>
                          <w:t>RAZDJEL: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 xml:space="preserve">002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18"/>
                          </w:rPr>
                          <w:t>IZVRŠNO TIJELO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2C4"/>
                      </w:tcPr>
                      <w:p w14:paraId="1BF48540" w14:textId="77777777" w:rsidR="00D04B60" w:rsidRDefault="00E7227C">
                        <w:pPr>
                          <w:pStyle w:val="TableParagraph"/>
                          <w:spacing w:before="17"/>
                          <w:ind w:right="49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95"/>
                            <w:sz w:val="18"/>
                          </w:rPr>
                          <w:t>39.400,00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2C4"/>
                      </w:tcPr>
                      <w:p w14:paraId="0EA8ACF6" w14:textId="77777777" w:rsidR="00D04B60" w:rsidRDefault="00E7227C">
                        <w:pPr>
                          <w:pStyle w:val="TableParagraph"/>
                          <w:spacing w:before="17"/>
                          <w:ind w:left="49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-840,00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2C4"/>
                      </w:tcPr>
                      <w:p w14:paraId="7800227E" w14:textId="77777777" w:rsidR="00D04B60" w:rsidRDefault="00E7227C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38.560,00</w:t>
                        </w:r>
                      </w:p>
                    </w:tc>
                  </w:tr>
                  <w:tr w:rsidR="00D04B60" w14:paraId="3F005CCF" w14:textId="77777777">
                    <w:trPr>
                      <w:trHeight w:hRule="exact" w:val="453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61FFA4F1" w14:textId="77777777" w:rsidR="00D04B60" w:rsidRDefault="00E7227C">
                        <w:pPr>
                          <w:pStyle w:val="TableParagraph"/>
                          <w:spacing w:before="17"/>
                          <w:ind w:left="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GLAVA: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00201</w:t>
                        </w:r>
                      </w:p>
                    </w:tc>
                    <w:tc>
                      <w:tcPr>
                        <w:tcW w:w="71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2767A64A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Izvršno tijelo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4E633E92" w14:textId="77777777" w:rsidR="00D04B60" w:rsidRDefault="00E7227C">
                        <w:pPr>
                          <w:pStyle w:val="TableParagraph"/>
                          <w:spacing w:before="17"/>
                          <w:ind w:right="49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39.400,00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50645123" w14:textId="77777777" w:rsidR="00D04B60" w:rsidRDefault="00E7227C">
                        <w:pPr>
                          <w:pStyle w:val="TableParagraph"/>
                          <w:spacing w:before="17"/>
                          <w:ind w:left="49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-840,00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33898D59" w14:textId="77777777" w:rsidR="00D04B60" w:rsidRDefault="00E7227C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38.560,00</w:t>
                        </w:r>
                      </w:p>
                    </w:tc>
                  </w:tr>
                  <w:tr w:rsidR="00D04B60" w14:paraId="07CD4B10" w14:textId="77777777">
                    <w:trPr>
                      <w:trHeight w:hRule="exact" w:val="450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0BF54400" w14:textId="77777777" w:rsidR="00D04B60" w:rsidRDefault="00E7227C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1001</w:t>
                        </w:r>
                      </w:p>
                    </w:tc>
                    <w:tc>
                      <w:tcPr>
                        <w:tcW w:w="71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B3E5C76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Mjere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za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osiguranje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rada iz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djelokruga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izvršne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vlasti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026DF802" w14:textId="77777777" w:rsidR="00D04B60" w:rsidRDefault="00E7227C">
                        <w:pPr>
                          <w:pStyle w:val="TableParagraph"/>
                          <w:spacing w:before="16"/>
                          <w:ind w:right="49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39.400,00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FD00FBC" w14:textId="77777777" w:rsidR="00D04B60" w:rsidRDefault="00E7227C">
                        <w:pPr>
                          <w:pStyle w:val="TableParagraph"/>
                          <w:spacing w:before="16"/>
                          <w:ind w:left="49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-840,00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BF8832D" w14:textId="77777777" w:rsidR="00D04B60" w:rsidRDefault="00E7227C">
                        <w:pPr>
                          <w:pStyle w:val="TableParagraph"/>
                          <w:spacing w:before="16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38.560,00</w:t>
                        </w:r>
                      </w:p>
                    </w:tc>
                  </w:tr>
                  <w:tr w:rsidR="00D04B60" w14:paraId="0BB1204D" w14:textId="77777777">
                    <w:trPr>
                      <w:trHeight w:hRule="exact" w:val="31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9C56613" w14:textId="77777777" w:rsidR="00D04B60" w:rsidRDefault="00E7227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19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4E9C8C2" w14:textId="77777777" w:rsidR="00D04B60" w:rsidRDefault="00E7227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POSLOVANJE UREDA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NAČELNIKA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7C79CDC" w14:textId="77777777" w:rsidR="00D04B60" w:rsidRDefault="00E7227C">
                        <w:pPr>
                          <w:pStyle w:val="TableParagraph"/>
                          <w:spacing w:before="76"/>
                          <w:ind w:right="49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1.500,00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FD96A5B" w14:textId="77777777" w:rsidR="00D04B60" w:rsidRDefault="00E7227C">
                        <w:pPr>
                          <w:pStyle w:val="TableParagraph"/>
                          <w:spacing w:before="76"/>
                          <w:ind w:left="49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-440,00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2D1F502" w14:textId="77777777" w:rsidR="00D04B60" w:rsidRDefault="00E7227C">
                        <w:pPr>
                          <w:pStyle w:val="TableParagraph"/>
                          <w:spacing w:before="76"/>
                          <w:ind w:left="50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1.060,00</w:t>
                        </w:r>
                      </w:p>
                    </w:tc>
                  </w:tr>
                  <w:tr w:rsidR="00D04B60" w14:paraId="37BDE66D" w14:textId="77777777">
                    <w:trPr>
                      <w:trHeight w:hRule="exact" w:val="197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530E3E5" w14:textId="77777777" w:rsidR="00D04B60" w:rsidRDefault="00E7227C">
                        <w:pPr>
                          <w:pStyle w:val="TableParagraph"/>
                          <w:spacing w:line="195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A100004</w:t>
                        </w:r>
                      </w:p>
                    </w:tc>
                    <w:tc>
                      <w:tcPr>
                        <w:tcW w:w="719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FA38B53" w14:textId="77777777" w:rsidR="00D04B60" w:rsidRDefault="00D04B60"/>
                    </w:tc>
                    <w:tc>
                      <w:tcPr>
                        <w:tcW w:w="376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024E5C4" w14:textId="77777777" w:rsidR="00D04B60" w:rsidRDefault="00D04B60"/>
                    </w:tc>
                    <w:tc>
                      <w:tcPr>
                        <w:tcW w:w="146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28F5849" w14:textId="77777777" w:rsidR="00D04B60" w:rsidRDefault="00D04B60"/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03AB852" w14:textId="77777777" w:rsidR="00D04B60" w:rsidRDefault="00D04B60"/>
                    </w:tc>
                  </w:tr>
                  <w:tr w:rsidR="00D04B60" w14:paraId="7087FF41" w14:textId="77777777">
                    <w:trPr>
                      <w:trHeight w:hRule="exact" w:val="347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B3DA5C3" w14:textId="77777777" w:rsidR="00D04B60" w:rsidRDefault="00E7227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1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70CEC3A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5CF445D" w14:textId="77777777" w:rsidR="00D04B60" w:rsidRDefault="00E7227C">
                        <w:pPr>
                          <w:pStyle w:val="TableParagraph"/>
                          <w:spacing w:before="17"/>
                          <w:ind w:right="49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1.500,00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B7E6EB7" w14:textId="77777777" w:rsidR="00D04B60" w:rsidRDefault="00E7227C">
                        <w:pPr>
                          <w:pStyle w:val="TableParagraph"/>
                          <w:spacing w:before="17"/>
                          <w:ind w:left="49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-440,00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C6A2E88" w14:textId="77777777" w:rsidR="00D04B60" w:rsidRDefault="00E7227C">
                        <w:pPr>
                          <w:pStyle w:val="TableParagraph"/>
                          <w:spacing w:before="17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1.060,00</w:t>
                        </w:r>
                      </w:p>
                    </w:tc>
                  </w:tr>
                </w:tbl>
                <w:p w14:paraId="2C585760" w14:textId="77777777" w:rsidR="00D04B60" w:rsidRDefault="00D04B60"/>
              </w:txbxContent>
            </v:textbox>
            <w10:wrap anchorx="page" anchory="page"/>
          </v:shape>
        </w:pict>
      </w:r>
      <w:r>
        <w:pict w14:anchorId="631A978A">
          <v:shape id="_x0000_s2137" type="#_x0000_t202" style="position:absolute;margin-left:14.2pt;margin-top:382.05pt;width:743.5pt;height:113.8pt;z-index:2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8061"/>
                    <w:gridCol w:w="2660"/>
                    <w:gridCol w:w="1581"/>
                    <w:gridCol w:w="1387"/>
                  </w:tblGrid>
                  <w:tr w:rsidR="00D04B60" w14:paraId="4A2965FE" w14:textId="77777777">
                    <w:trPr>
                      <w:trHeight w:hRule="exact" w:val="512"/>
                    </w:trPr>
                    <w:tc>
                      <w:tcPr>
                        <w:tcW w:w="9234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2C4"/>
                      </w:tcPr>
                      <w:p w14:paraId="70FC9F9E" w14:textId="77777777" w:rsidR="00D04B60" w:rsidRDefault="00E7227C">
                        <w:pPr>
                          <w:pStyle w:val="TableParagraph"/>
                          <w:spacing w:before="17"/>
                          <w:ind w:left="1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RAZDJEL: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 xml:space="preserve">003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JEDINSTVENI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UPRAVNI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ODJEL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2C4"/>
                      </w:tcPr>
                      <w:p w14:paraId="26845807" w14:textId="77777777" w:rsidR="00D04B60" w:rsidRDefault="00E7227C">
                        <w:pPr>
                          <w:pStyle w:val="TableParagraph"/>
                          <w:spacing w:before="17"/>
                          <w:ind w:left="142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5.581.719,06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2C4"/>
                      </w:tcPr>
                      <w:p w14:paraId="3E31C01D" w14:textId="77777777" w:rsidR="00D04B60" w:rsidRDefault="00E7227C">
                        <w:pPr>
                          <w:pStyle w:val="TableParagraph"/>
                          <w:spacing w:before="17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-3.503.093,06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2C4"/>
                      </w:tcPr>
                      <w:p w14:paraId="15A3DB86" w14:textId="77777777" w:rsidR="00D04B60" w:rsidRDefault="00E7227C">
                        <w:pPr>
                          <w:pStyle w:val="TableParagraph"/>
                          <w:spacing w:before="17"/>
                          <w:ind w:left="2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2.078.626,00</w:t>
                        </w:r>
                      </w:p>
                    </w:tc>
                  </w:tr>
                  <w:tr w:rsidR="00D04B60" w14:paraId="5A81A9BC" w14:textId="77777777">
                    <w:trPr>
                      <w:trHeight w:hRule="exact" w:val="452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313A9199" w14:textId="77777777" w:rsidR="00D04B60" w:rsidRDefault="00E7227C">
                        <w:pPr>
                          <w:pStyle w:val="TableParagraph"/>
                          <w:spacing w:before="17"/>
                          <w:ind w:left="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GLAVA: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00301</w:t>
                        </w:r>
                      </w:p>
                    </w:tc>
                    <w:tc>
                      <w:tcPr>
                        <w:tcW w:w="806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2EF069A2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Jedinstveni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upravni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odjel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58113787" w14:textId="77777777" w:rsidR="00D04B60" w:rsidRDefault="00E7227C">
                        <w:pPr>
                          <w:pStyle w:val="TableParagraph"/>
                          <w:spacing w:before="17"/>
                          <w:ind w:left="142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4.979.719,06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278C216B" w14:textId="77777777" w:rsidR="00D04B60" w:rsidRDefault="00E7227C">
                        <w:pPr>
                          <w:pStyle w:val="TableParagraph"/>
                          <w:spacing w:before="17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-3.581.093,06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45EAC483" w14:textId="77777777" w:rsidR="00D04B60" w:rsidRDefault="00E7227C">
                        <w:pPr>
                          <w:pStyle w:val="TableParagraph"/>
                          <w:spacing w:before="17"/>
                          <w:ind w:left="2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1.398.626,00</w:t>
                        </w:r>
                      </w:p>
                    </w:tc>
                  </w:tr>
                  <w:tr w:rsidR="00D04B60" w14:paraId="23037E40" w14:textId="77777777">
                    <w:trPr>
                      <w:trHeight w:hRule="exact" w:val="452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3B596A76" w14:textId="77777777" w:rsidR="00D04B60" w:rsidRDefault="00E7227C">
                        <w:pPr>
                          <w:pStyle w:val="TableParagraph"/>
                          <w:spacing w:before="15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1002</w:t>
                        </w:r>
                      </w:p>
                    </w:tc>
                    <w:tc>
                      <w:tcPr>
                        <w:tcW w:w="806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056108C" w14:textId="77777777" w:rsidR="00D04B60" w:rsidRDefault="00E7227C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Mjere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osiguranje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rada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djelokruga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Jedinstvenog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upravnog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odjela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30C5C957" w14:textId="77777777" w:rsidR="00D04B60" w:rsidRDefault="00E7227C">
                        <w:pPr>
                          <w:pStyle w:val="TableParagraph"/>
                          <w:spacing w:before="15"/>
                          <w:ind w:left="15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193.860,00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EC9D976" w14:textId="77777777" w:rsidR="00D04B60" w:rsidRDefault="00E7227C">
                        <w:pPr>
                          <w:pStyle w:val="TableParagraph"/>
                          <w:spacing w:before="15"/>
                          <w:ind w:left="5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21.960,00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0A848F4" w14:textId="77777777" w:rsidR="00D04B60" w:rsidRDefault="00E7227C">
                        <w:pPr>
                          <w:pStyle w:val="TableParagraph"/>
                          <w:spacing w:before="15"/>
                          <w:ind w:left="43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215.820,00</w:t>
                        </w:r>
                      </w:p>
                    </w:tc>
                  </w:tr>
                  <w:tr w:rsidR="00D04B60" w14:paraId="4C349C8E" w14:textId="77777777">
                    <w:trPr>
                      <w:trHeight w:hRule="exact" w:val="31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80F2D46" w14:textId="77777777" w:rsidR="00D04B60" w:rsidRDefault="00E7227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806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948AFF8" w14:textId="77777777" w:rsidR="00D04B60" w:rsidRDefault="00E7227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ADMINISTRATIVNO,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TEHNIČKO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STRUČNO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OSOBLJE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JEDINSTVENOG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UPRAVNOG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ODJELA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4939941" w14:textId="77777777" w:rsidR="00D04B60" w:rsidRDefault="00E7227C">
                        <w:pPr>
                          <w:pStyle w:val="TableParagraph"/>
                          <w:spacing w:before="76"/>
                          <w:ind w:left="15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135.300,00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D6B3C7D" w14:textId="77777777" w:rsidR="00D04B60" w:rsidRDefault="00E7227C">
                        <w:pPr>
                          <w:pStyle w:val="TableParagraph"/>
                          <w:spacing w:before="76"/>
                          <w:ind w:left="5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19.620,00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5FC5423" w14:textId="77777777" w:rsidR="00D04B60" w:rsidRDefault="00E7227C">
                        <w:pPr>
                          <w:pStyle w:val="TableParagraph"/>
                          <w:spacing w:before="76"/>
                          <w:ind w:left="43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154.920,00</w:t>
                        </w:r>
                      </w:p>
                    </w:tc>
                  </w:tr>
                  <w:tr w:rsidR="00D04B60" w14:paraId="59EFB21D" w14:textId="77777777">
                    <w:trPr>
                      <w:trHeight w:hRule="exact" w:val="195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966C543" w14:textId="77777777" w:rsidR="00D04B60" w:rsidRDefault="00E7227C">
                        <w:pPr>
                          <w:pStyle w:val="TableParagraph"/>
                          <w:spacing w:line="193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A100029</w:t>
                        </w:r>
                      </w:p>
                    </w:tc>
                    <w:tc>
                      <w:tcPr>
                        <w:tcW w:w="806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6AA4E5E" w14:textId="77777777" w:rsidR="00D04B60" w:rsidRDefault="00D04B60"/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E8D3A60" w14:textId="77777777" w:rsidR="00D04B60" w:rsidRDefault="00D04B60"/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B0540A1" w14:textId="77777777" w:rsidR="00D04B60" w:rsidRDefault="00D04B60"/>
                    </w:tc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38D2C78" w14:textId="77777777" w:rsidR="00D04B60" w:rsidRDefault="00D04B60"/>
                    </w:tc>
                  </w:tr>
                  <w:tr w:rsidR="00D04B60" w14:paraId="1931EB86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B90D70E" w14:textId="77777777" w:rsidR="00D04B60" w:rsidRDefault="00E7227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806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E9709BA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35D1603" w14:textId="77777777" w:rsidR="00D04B60" w:rsidRDefault="00E7227C">
                        <w:pPr>
                          <w:pStyle w:val="TableParagraph"/>
                          <w:spacing w:before="17"/>
                          <w:ind w:left="15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135.300,00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5224B15" w14:textId="77777777" w:rsidR="00D04B60" w:rsidRDefault="00E7227C">
                        <w:pPr>
                          <w:pStyle w:val="TableParagraph"/>
                          <w:spacing w:before="17"/>
                          <w:ind w:left="55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19.620,00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FA71DE1" w14:textId="77777777" w:rsidR="00D04B60" w:rsidRDefault="00E7227C">
                        <w:pPr>
                          <w:pStyle w:val="TableParagraph"/>
                          <w:spacing w:before="17"/>
                          <w:ind w:left="43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154.920,00</w:t>
                        </w:r>
                      </w:p>
                    </w:tc>
                  </w:tr>
                </w:tbl>
                <w:p w14:paraId="2B2542A8" w14:textId="77777777" w:rsidR="00D04B60" w:rsidRDefault="00D04B60"/>
              </w:txbxContent>
            </v:textbox>
            <w10:wrap anchorx="page" anchory="page"/>
          </v:shape>
        </w:pict>
      </w:r>
      <w:r>
        <w:pict w14:anchorId="0E3462D3">
          <v:shape id="_x0000_s2136" type="#_x0000_t202" style="position:absolute;margin-left:14.25pt;margin-top:18.2pt;width:743.3pt;height:85.45pt;z-index:2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5809"/>
                    <w:gridCol w:w="5021"/>
                    <w:gridCol w:w="1696"/>
                    <w:gridCol w:w="1163"/>
                  </w:tblGrid>
                  <w:tr w:rsidR="00D04B60" w14:paraId="728AA277" w14:textId="77777777">
                    <w:trPr>
                      <w:trHeight w:hRule="exact" w:val="272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9B2A127" w14:textId="77777777" w:rsidR="00D04B60" w:rsidRDefault="00E7227C">
                        <w:pPr>
                          <w:pStyle w:val="TableParagraph"/>
                          <w:spacing w:before="17"/>
                          <w:ind w:right="4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8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4DD39CD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502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5FF1EC8" w14:textId="77777777" w:rsidR="00D04B60" w:rsidRDefault="00E7227C">
                        <w:pPr>
                          <w:pStyle w:val="TableParagraph"/>
                          <w:spacing w:before="17"/>
                          <w:ind w:right="391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74C7FB4" w14:textId="77777777" w:rsidR="00D04B60" w:rsidRDefault="00E7227C">
                        <w:pPr>
                          <w:pStyle w:val="TableParagraph"/>
                          <w:spacing w:before="17"/>
                          <w:ind w:left="87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CCBD3D7" w14:textId="77777777" w:rsidR="00D04B60" w:rsidRDefault="00E7227C">
                        <w:pPr>
                          <w:pStyle w:val="TableParagraph"/>
                          <w:spacing w:before="17"/>
                          <w:ind w:left="57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600,00</w:t>
                        </w:r>
                      </w:p>
                    </w:tc>
                  </w:tr>
                  <w:tr w:rsidR="00D04B60" w14:paraId="63D1E823" w14:textId="77777777">
                    <w:trPr>
                      <w:trHeight w:hRule="exact" w:val="538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B879462" w14:textId="77777777" w:rsidR="00D04B60" w:rsidRDefault="00E7227C">
                        <w:pPr>
                          <w:pStyle w:val="TableParagraph"/>
                          <w:spacing w:before="77" w:line="219" w:lineRule="exact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  <w:p w14:paraId="2B5455D6" w14:textId="77777777" w:rsidR="00D04B60" w:rsidRDefault="00E7227C">
                        <w:pPr>
                          <w:pStyle w:val="TableParagraph"/>
                          <w:spacing w:line="219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A100085</w:t>
                        </w:r>
                      </w:p>
                    </w:tc>
                    <w:tc>
                      <w:tcPr>
                        <w:tcW w:w="580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D6DAB3D" w14:textId="77777777" w:rsidR="00D04B60" w:rsidRDefault="00E7227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PARLAMENTARNI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IZBORI</w:t>
                        </w:r>
                      </w:p>
                    </w:tc>
                    <w:tc>
                      <w:tcPr>
                        <w:tcW w:w="502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34F1B5A" w14:textId="77777777" w:rsidR="00D04B60" w:rsidRDefault="00E7227C">
                        <w:pPr>
                          <w:pStyle w:val="TableParagraph"/>
                          <w:spacing w:before="77"/>
                          <w:ind w:right="37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CD91D85" w14:textId="77777777" w:rsidR="00D04B60" w:rsidRDefault="00E7227C">
                        <w:pPr>
                          <w:pStyle w:val="TableParagraph"/>
                          <w:spacing w:before="77"/>
                          <w:ind w:left="38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-19.900,00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04E3847" w14:textId="77777777" w:rsidR="00D04B60" w:rsidRDefault="00E7227C">
                        <w:pPr>
                          <w:pStyle w:val="TableParagraph"/>
                          <w:spacing w:before="77"/>
                          <w:ind w:left="5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100,00</w:t>
                        </w:r>
                      </w:p>
                    </w:tc>
                  </w:tr>
                  <w:tr w:rsidR="00D04B60" w14:paraId="3F13EB38" w14:textId="77777777">
                    <w:trPr>
                      <w:trHeight w:hRule="exact" w:val="320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6C37995" w14:textId="77777777" w:rsidR="00D04B60" w:rsidRDefault="00E7227C">
                        <w:pPr>
                          <w:pStyle w:val="TableParagraph"/>
                          <w:spacing w:line="209" w:lineRule="exact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80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41C0E11" w14:textId="77777777" w:rsidR="00D04B60" w:rsidRDefault="00E7227C">
                        <w:pPr>
                          <w:pStyle w:val="TableParagraph"/>
                          <w:spacing w:line="209" w:lineRule="exact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502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35459DA" w14:textId="77777777" w:rsidR="00D04B60" w:rsidRDefault="00E7227C">
                        <w:pPr>
                          <w:pStyle w:val="TableParagraph"/>
                          <w:spacing w:line="209" w:lineRule="exact"/>
                          <w:ind w:right="37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607B219" w14:textId="77777777" w:rsidR="00D04B60" w:rsidRDefault="00E7227C">
                        <w:pPr>
                          <w:pStyle w:val="TableParagraph"/>
                          <w:spacing w:line="209" w:lineRule="exact"/>
                          <w:ind w:left="3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-19.900,00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04841E0" w14:textId="77777777" w:rsidR="00D04B60" w:rsidRDefault="00E7227C">
                        <w:pPr>
                          <w:pStyle w:val="TableParagraph"/>
                          <w:spacing w:line="209" w:lineRule="exact"/>
                          <w:ind w:left="5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100,00</w:t>
                        </w:r>
                      </w:p>
                    </w:tc>
                  </w:tr>
                  <w:tr w:rsidR="00D04B60" w14:paraId="2A41AA53" w14:textId="77777777">
                    <w:trPr>
                      <w:trHeight w:hRule="exact" w:val="270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A3389B3" w14:textId="77777777" w:rsidR="00D04B60" w:rsidRDefault="00E7227C">
                        <w:pPr>
                          <w:pStyle w:val="TableParagraph"/>
                          <w:spacing w:before="16"/>
                          <w:ind w:right="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8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636875F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502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4F41E5B" w14:textId="77777777" w:rsidR="00D04B60" w:rsidRDefault="00E7227C">
                        <w:pPr>
                          <w:pStyle w:val="TableParagraph"/>
                          <w:spacing w:before="16"/>
                          <w:ind w:right="38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43D508A" w14:textId="77777777" w:rsidR="00D04B60" w:rsidRDefault="00E7227C">
                        <w:pPr>
                          <w:pStyle w:val="TableParagraph"/>
                          <w:spacing w:before="16"/>
                          <w:ind w:left="3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-19.900,00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F47A2E9" w14:textId="77777777" w:rsidR="00D04B60" w:rsidRDefault="00E7227C">
                        <w:pPr>
                          <w:pStyle w:val="TableParagraph"/>
                          <w:spacing w:before="16"/>
                          <w:ind w:left="51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100,00</w:t>
                        </w:r>
                      </w:p>
                    </w:tc>
                  </w:tr>
                  <w:tr w:rsidR="00D04B60" w14:paraId="02A11DAB" w14:textId="77777777">
                    <w:trPr>
                      <w:trHeight w:hRule="exact" w:val="309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42FF85C" w14:textId="77777777" w:rsidR="00D04B60" w:rsidRDefault="00E7227C">
                        <w:pPr>
                          <w:pStyle w:val="TableParagraph"/>
                          <w:spacing w:before="16"/>
                          <w:ind w:right="4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80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F57C2D4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502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4DA1DF3" w14:textId="77777777" w:rsidR="00D04B60" w:rsidRDefault="00E7227C">
                        <w:pPr>
                          <w:pStyle w:val="TableParagraph"/>
                          <w:spacing w:before="16"/>
                          <w:ind w:right="392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EBBD270" w14:textId="77777777" w:rsidR="00D04B60" w:rsidRDefault="00E7227C">
                        <w:pPr>
                          <w:pStyle w:val="TableParagraph"/>
                          <w:spacing w:before="16"/>
                          <w:ind w:left="45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-19.900,00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1684E064" w14:textId="77777777" w:rsidR="00D04B60" w:rsidRDefault="00E7227C">
                        <w:pPr>
                          <w:pStyle w:val="TableParagraph"/>
                          <w:spacing w:before="16"/>
                          <w:ind w:left="57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100,00</w:t>
                        </w:r>
                      </w:p>
                    </w:tc>
                  </w:tr>
                </w:tbl>
                <w:p w14:paraId="79FBEB94" w14:textId="77777777" w:rsidR="00D04B60" w:rsidRDefault="00D04B60"/>
              </w:txbxContent>
            </v:textbox>
            <w10:wrap anchorx="page" anchory="page"/>
          </v:shape>
        </w:pict>
      </w:r>
    </w:p>
    <w:p w14:paraId="0B694BD5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8EDB75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85F05F" w14:textId="77777777" w:rsidR="00D04B60" w:rsidRDefault="00D04B60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6D633052" w14:textId="77777777" w:rsidR="00D04B60" w:rsidRDefault="00000000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242439A">
          <v:group id="_x0000_s2133" style="width:743pt;height:.2pt;mso-position-horizontal-relative:char;mso-position-vertical-relative:line" coordsize="14860,4">
            <v:group id="_x0000_s2134" style="position:absolute;left:2;top:2;width:14856;height:2" coordorigin="2,2" coordsize="14856,2">
              <v:shape id="_x0000_s2135" style="position:absolute;left:2;top:2;width:14856;height:2" coordorigin="2,2" coordsize="14856,0" path="m2,2r14855,e" filled="f" strokeweight=".06917mm">
                <v:path arrowok="t"/>
              </v:shape>
            </v:group>
            <w10:anchorlock/>
          </v:group>
        </w:pict>
      </w:r>
    </w:p>
    <w:p w14:paraId="1141A264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FF9FAF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9DCFBE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379DB1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A957E9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9E397E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108B49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C5ABE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F20217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4708BE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273971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D3646A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C01179" w14:textId="77777777" w:rsidR="00D04B60" w:rsidRDefault="00D04B60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399"/>
        <w:gridCol w:w="4546"/>
        <w:gridCol w:w="1465"/>
        <w:gridCol w:w="1278"/>
      </w:tblGrid>
      <w:tr w:rsidR="00D04B60" w14:paraId="02513342" w14:textId="77777777">
        <w:trPr>
          <w:trHeight w:hRule="exact" w:val="315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6B1611" w14:textId="77777777" w:rsidR="00D04B60" w:rsidRDefault="00E7227C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3A4C1D" w14:textId="77777777" w:rsidR="00D04B60" w:rsidRDefault="00E7227C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86C861" w14:textId="77777777" w:rsidR="00D04B60" w:rsidRDefault="00E7227C">
            <w:pPr>
              <w:pStyle w:val="TableParagraph"/>
              <w:spacing w:before="63"/>
              <w:ind w:right="5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C214E4" w14:textId="77777777" w:rsidR="00D04B60" w:rsidRDefault="00E7227C">
            <w:pPr>
              <w:pStyle w:val="TableParagraph"/>
              <w:spacing w:before="63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A85F00" w14:textId="77777777" w:rsidR="00D04B60" w:rsidRDefault="00E7227C">
            <w:pPr>
              <w:pStyle w:val="TableParagraph"/>
              <w:spacing w:before="63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1.060,00</w:t>
            </w:r>
          </w:p>
        </w:tc>
      </w:tr>
      <w:tr w:rsidR="00D04B60" w14:paraId="28EAD77A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281D8F" w14:textId="77777777" w:rsidR="00D04B60" w:rsidRDefault="00E7227C">
            <w:pPr>
              <w:pStyle w:val="TableParagraph"/>
              <w:spacing w:before="18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029B5E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0F3A42" w14:textId="77777777" w:rsidR="00D04B60" w:rsidRDefault="00E7227C">
            <w:pPr>
              <w:pStyle w:val="TableParagraph"/>
              <w:spacing w:before="18"/>
              <w:ind w:right="50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1.500,00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AF31C" w14:textId="77777777" w:rsidR="00D04B60" w:rsidRDefault="00E7227C">
            <w:pPr>
              <w:pStyle w:val="TableParagraph"/>
              <w:spacing w:before="18"/>
              <w:ind w:left="5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-440,00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D39B0" w14:textId="77777777" w:rsidR="00D04B60" w:rsidRDefault="00E7227C">
            <w:pPr>
              <w:pStyle w:val="TableParagraph"/>
              <w:spacing w:before="18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1.060,00</w:t>
            </w:r>
          </w:p>
        </w:tc>
      </w:tr>
      <w:tr w:rsidR="00D04B60" w14:paraId="4AA669D9" w14:textId="77777777">
        <w:trPr>
          <w:trHeight w:hRule="exact" w:val="536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459222F" w14:textId="77777777" w:rsidR="00D04B60" w:rsidRDefault="00E7227C">
            <w:pPr>
              <w:pStyle w:val="TableParagraph"/>
              <w:spacing w:before="75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A814E1F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A100067</w:t>
            </w:r>
          </w:p>
        </w:tc>
        <w:tc>
          <w:tcPr>
            <w:tcW w:w="63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D9EEE6D" w14:textId="77777777" w:rsidR="00D04B60" w:rsidRDefault="00E7227C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PROTOKOL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OSTALE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AKTIVNOSTI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UREDA</w:t>
            </w:r>
          </w:p>
        </w:tc>
        <w:tc>
          <w:tcPr>
            <w:tcW w:w="45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52DAC7A" w14:textId="77777777" w:rsidR="00D04B60" w:rsidRDefault="00E7227C">
            <w:pPr>
              <w:pStyle w:val="TableParagraph"/>
              <w:spacing w:before="75"/>
              <w:ind w:right="49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7.900,00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43EBF34" w14:textId="77777777" w:rsidR="00D04B60" w:rsidRDefault="00E7227C">
            <w:pPr>
              <w:pStyle w:val="TableParagraph"/>
              <w:spacing w:before="75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63A0389" w14:textId="77777777" w:rsidR="00D04B60" w:rsidRDefault="00E7227C">
            <w:pPr>
              <w:pStyle w:val="TableParagraph"/>
              <w:spacing w:before="75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</w:tr>
      <w:tr w:rsidR="00D04B60" w14:paraId="7A27B120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3783D2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C8EEE7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81BEB5" w14:textId="77777777" w:rsidR="00D04B60" w:rsidRDefault="00E7227C">
            <w:pPr>
              <w:pStyle w:val="TableParagraph"/>
              <w:spacing w:line="209" w:lineRule="exact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7.900,00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7DCE5D" w14:textId="77777777" w:rsidR="00D04B60" w:rsidRDefault="00E7227C">
            <w:pPr>
              <w:pStyle w:val="TableParagraph"/>
              <w:spacing w:line="209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62B0DC" w14:textId="77777777" w:rsidR="00D04B60" w:rsidRDefault="00E7227C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7.500,00</w:t>
            </w:r>
          </w:p>
        </w:tc>
      </w:tr>
      <w:tr w:rsidR="00D04B60" w14:paraId="3973C200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30438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85D240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DFCF65" w14:textId="77777777" w:rsidR="00D04B60" w:rsidRDefault="00E7227C">
            <w:pPr>
              <w:pStyle w:val="TableParagraph"/>
              <w:spacing w:before="17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7.900,00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242FFA" w14:textId="77777777" w:rsidR="00D04B60" w:rsidRDefault="00E7227C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1854E" w14:textId="77777777" w:rsidR="00D04B60" w:rsidRDefault="00E7227C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</w:tr>
      <w:tr w:rsidR="00D04B60" w14:paraId="195CCBBF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E64A7A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3E0F2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996759" w14:textId="77777777" w:rsidR="00D04B60" w:rsidRDefault="00E7227C">
            <w:pPr>
              <w:pStyle w:val="TableParagraph"/>
              <w:spacing w:before="17"/>
              <w:ind w:right="50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7.900,00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1EAD75" w14:textId="77777777" w:rsidR="00D04B60" w:rsidRDefault="00E7227C">
            <w:pPr>
              <w:pStyle w:val="TableParagraph"/>
              <w:spacing w:before="17"/>
              <w:ind w:left="5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-400,00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F1191B" w14:textId="77777777" w:rsidR="00D04B60" w:rsidRDefault="00E7227C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7.500,00</w:t>
            </w:r>
          </w:p>
        </w:tc>
      </w:tr>
      <w:tr w:rsidR="00D04B60" w14:paraId="5283A9A4" w14:textId="77777777">
        <w:trPr>
          <w:trHeight w:hRule="exact" w:val="53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0114F1" w14:textId="77777777" w:rsidR="00D04B60" w:rsidRDefault="00E7227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C8D0EA7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A100095</w:t>
            </w:r>
          </w:p>
        </w:tc>
        <w:tc>
          <w:tcPr>
            <w:tcW w:w="63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A782A35" w14:textId="77777777" w:rsidR="00D04B60" w:rsidRDefault="00E7227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TEKUĆE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REZERVE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45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EF811BC" w14:textId="77777777" w:rsidR="00D04B60" w:rsidRDefault="00E7227C">
            <w:pPr>
              <w:pStyle w:val="TableParagraph"/>
              <w:spacing w:before="78"/>
              <w:ind w:right="4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DCD5B60" w14:textId="77777777" w:rsidR="00D04B60" w:rsidRDefault="00E7227C">
            <w:pPr>
              <w:pStyle w:val="TableParagraph"/>
              <w:spacing w:before="78"/>
              <w:ind w:left="7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3731F1" w14:textId="77777777" w:rsidR="00D04B60" w:rsidRDefault="00E7227C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</w:tr>
      <w:tr w:rsidR="00D04B60" w14:paraId="5E467EDE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0FD02C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B1E86D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2E592A" w14:textId="77777777" w:rsidR="00D04B60" w:rsidRDefault="00E7227C">
            <w:pPr>
              <w:pStyle w:val="TableParagraph"/>
              <w:spacing w:line="209" w:lineRule="exact"/>
              <w:ind w:right="4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1F899B" w14:textId="77777777" w:rsidR="00D04B60" w:rsidRDefault="00E7227C">
            <w:pPr>
              <w:pStyle w:val="TableParagraph"/>
              <w:spacing w:line="209" w:lineRule="exact"/>
              <w:ind w:left="7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EEE7FB" w14:textId="77777777" w:rsidR="00D04B60" w:rsidRDefault="00E7227C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30.000,00</w:t>
            </w:r>
          </w:p>
        </w:tc>
      </w:tr>
      <w:tr w:rsidR="00D04B60" w14:paraId="5FAA764C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7E000F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5317D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D873C9" w14:textId="77777777" w:rsidR="00D04B60" w:rsidRDefault="00E7227C">
            <w:pPr>
              <w:pStyle w:val="TableParagraph"/>
              <w:spacing w:before="16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30.000,00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DEA4A9" w14:textId="77777777" w:rsidR="00D04B60" w:rsidRDefault="00E7227C">
            <w:pPr>
              <w:pStyle w:val="TableParagraph"/>
              <w:spacing w:before="16"/>
              <w:ind w:left="7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5FBB8A" w14:textId="77777777" w:rsidR="00D04B60" w:rsidRDefault="00E7227C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</w:tr>
      <w:tr w:rsidR="00D04B60" w14:paraId="6BCAF4E9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89214B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63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CF125D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0044A3" w14:textId="77777777" w:rsidR="00D04B60" w:rsidRDefault="00E7227C">
            <w:pPr>
              <w:pStyle w:val="TableParagraph"/>
              <w:spacing w:before="16"/>
              <w:ind w:right="50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30.000,00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560CA9" w14:textId="77777777" w:rsidR="00D04B60" w:rsidRDefault="00E7227C">
            <w:pPr>
              <w:pStyle w:val="TableParagraph"/>
              <w:spacing w:before="16"/>
              <w:ind w:left="7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309B85" w14:textId="77777777" w:rsidR="00D04B60" w:rsidRDefault="00E7227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</w:tr>
    </w:tbl>
    <w:p w14:paraId="6422864E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873B53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FBA297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99409E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50A4FE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D69BEE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28FCD0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777B12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954A1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F07E54" w14:textId="77777777" w:rsidR="00D04B60" w:rsidRDefault="00D04B60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7401"/>
        <w:gridCol w:w="3458"/>
        <w:gridCol w:w="1508"/>
        <w:gridCol w:w="1323"/>
      </w:tblGrid>
      <w:tr w:rsidR="00D04B60" w14:paraId="7B979E72" w14:textId="77777777">
        <w:trPr>
          <w:trHeight w:hRule="exact" w:val="316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2B2E2F" w14:textId="77777777" w:rsidR="00D04B60" w:rsidRDefault="00E7227C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97C0D4" w14:textId="77777777" w:rsidR="00D04B60" w:rsidRDefault="00E7227C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CD533F" w14:textId="77777777" w:rsidR="00D04B60" w:rsidRDefault="00E7227C">
            <w:pPr>
              <w:pStyle w:val="TableParagraph"/>
              <w:spacing w:before="63"/>
              <w:ind w:left="2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135.300,00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FF3D47" w14:textId="77777777" w:rsidR="00D04B60" w:rsidRDefault="00E7227C">
            <w:pPr>
              <w:pStyle w:val="TableParagraph"/>
              <w:spacing w:before="63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19.620,00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DE98C5" w14:textId="77777777" w:rsidR="00D04B60" w:rsidRDefault="00E7227C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154.920,00</w:t>
            </w:r>
          </w:p>
        </w:tc>
      </w:tr>
      <w:tr w:rsidR="00D04B60" w14:paraId="61BCDC5A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6764D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151741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9E3B2" w14:textId="77777777" w:rsidR="00D04B60" w:rsidRDefault="00E7227C">
            <w:pPr>
              <w:pStyle w:val="TableParagraph"/>
              <w:spacing w:before="17"/>
              <w:ind w:left="2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128.000,00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10EE4B" w14:textId="77777777" w:rsidR="00D04B60" w:rsidRDefault="00E7227C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20.300,00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289CB" w14:textId="77777777" w:rsidR="00D04B60" w:rsidRDefault="00E7227C">
            <w:pPr>
              <w:pStyle w:val="TableParagraph"/>
              <w:spacing w:before="17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148.300,00</w:t>
            </w:r>
          </w:p>
        </w:tc>
      </w:tr>
      <w:tr w:rsidR="00D04B60" w14:paraId="32CDD198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E5DF6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47641C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D8536C" w14:textId="77777777" w:rsidR="00D04B60" w:rsidRDefault="00E7227C">
            <w:pPr>
              <w:pStyle w:val="TableParagraph"/>
              <w:spacing w:before="16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7.300,00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053A7D" w14:textId="77777777" w:rsidR="00D04B60" w:rsidRDefault="00E7227C">
            <w:pPr>
              <w:pStyle w:val="TableParagraph"/>
              <w:spacing w:before="16"/>
              <w:ind w:left="6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-680,00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A1A898" w14:textId="77777777" w:rsidR="00D04B60" w:rsidRDefault="00E7227C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6.620,00</w:t>
            </w:r>
          </w:p>
        </w:tc>
      </w:tr>
      <w:tr w:rsidR="00D04B60" w14:paraId="0A9DFBE9" w14:textId="77777777">
        <w:trPr>
          <w:trHeight w:hRule="exact" w:val="5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EE9029" w14:textId="77777777" w:rsidR="00D04B60" w:rsidRDefault="00E7227C">
            <w:pPr>
              <w:pStyle w:val="TableParagraph"/>
              <w:spacing w:before="75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71D2381" w14:textId="77777777" w:rsidR="00D04B60" w:rsidRDefault="00E7227C">
            <w:pPr>
              <w:pStyle w:val="TableParagraph"/>
              <w:spacing w:line="214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A100030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3E7BE98" w14:textId="77777777" w:rsidR="00D04B60" w:rsidRDefault="00E7227C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REDOVITI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TROŠKOVI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POSLOVANJA 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UPRAVE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ADMINISTRACIJE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C877F91" w14:textId="77777777" w:rsidR="00D04B60" w:rsidRDefault="00E7227C">
            <w:pPr>
              <w:pStyle w:val="TableParagraph"/>
              <w:spacing w:before="75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40.220,00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535E047" w14:textId="77777777" w:rsidR="00D04B60" w:rsidRDefault="00E7227C">
            <w:pPr>
              <w:pStyle w:val="TableParagraph"/>
              <w:spacing w:before="75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5.340,00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EE9CE59" w14:textId="77777777" w:rsidR="00D04B60" w:rsidRDefault="00E7227C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45.560,00</w:t>
            </w:r>
          </w:p>
        </w:tc>
      </w:tr>
    </w:tbl>
    <w:p w14:paraId="69D5C95F" w14:textId="77777777" w:rsidR="00D04B60" w:rsidRDefault="00D04B60">
      <w:pPr>
        <w:rPr>
          <w:rFonts w:ascii="Calibri" w:eastAsia="Calibri" w:hAnsi="Calibri" w:cs="Calibri"/>
          <w:sz w:val="18"/>
          <w:szCs w:val="18"/>
        </w:rPr>
        <w:sectPr w:rsidR="00D04B60">
          <w:headerReference w:type="default" r:id="rId21"/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499B3666" w14:textId="77777777" w:rsidR="00D04B60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4328120F">
          <v:group id="_x0000_s2131" style="position:absolute;margin-left:14.4pt;margin-top:511.45pt;width:742.8pt;height:.1pt;z-index:-233656;mso-position-horizontal-relative:page;mso-position-vertical-relative:page" coordorigin="288,10229" coordsize="14856,2">
            <v:shape id="_x0000_s2132" style="position:absolute;left:288;top:10229;width:14856;height:2" coordorigin="288,10229" coordsize="14856,0" path="m288,10229r14855,e" filled="f" strokeweight=".08614mm">
              <v:path arrowok="t"/>
            </v:shape>
            <w10:wrap anchorx="page" anchory="page"/>
          </v:group>
        </w:pict>
      </w:r>
      <w:r>
        <w:pict w14:anchorId="73499C3F">
          <v:shape id="_x0000_s2130" type="#_x0000_t202" style="position:absolute;margin-left:14.2pt;margin-top:304.55pt;width:743.5pt;height:65.7pt;z-index:2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943"/>
                    <w:gridCol w:w="3893"/>
                    <w:gridCol w:w="1535"/>
                    <w:gridCol w:w="1318"/>
                  </w:tblGrid>
                  <w:tr w:rsidR="00D04B60" w14:paraId="61DE1FBA" w14:textId="77777777">
                    <w:trPr>
                      <w:trHeight w:hRule="exact" w:val="451"/>
                    </w:trPr>
                    <w:tc>
                      <w:tcPr>
                        <w:tcW w:w="811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89B8737" w14:textId="77777777" w:rsidR="00D04B60" w:rsidRDefault="00E7227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1003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Održavanje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objekata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uređaja komunalne infrastrukture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19F1350" w14:textId="77777777" w:rsidR="00D04B60" w:rsidRDefault="00E7227C">
                        <w:pPr>
                          <w:pStyle w:val="TableParagraph"/>
                          <w:spacing w:before="17"/>
                          <w:ind w:right="38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284.369,06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EB49EBC" w14:textId="77777777" w:rsidR="00D04B60" w:rsidRDefault="00E7227C">
                        <w:pPr>
                          <w:pStyle w:val="TableParagraph"/>
                          <w:spacing w:before="17"/>
                          <w:ind w:left="38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-81.519,06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23A4E64" w14:textId="77777777" w:rsidR="00D04B60" w:rsidRDefault="00E7227C">
                        <w:pPr>
                          <w:pStyle w:val="TableParagraph"/>
                          <w:spacing w:before="17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202.850,00</w:t>
                        </w:r>
                      </w:p>
                    </w:tc>
                  </w:tr>
                  <w:tr w:rsidR="00D04B60" w14:paraId="01D78297" w14:textId="77777777">
                    <w:trPr>
                      <w:trHeight w:hRule="exact" w:val="31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17414C3" w14:textId="77777777" w:rsidR="00D04B60" w:rsidRDefault="00E7227C">
                        <w:pPr>
                          <w:pStyle w:val="TableParagraph"/>
                          <w:spacing w:before="78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94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D4D4FC8" w14:textId="77777777" w:rsidR="00D04B60" w:rsidRDefault="00E7227C">
                        <w:pPr>
                          <w:pStyle w:val="TableParagraph"/>
                          <w:spacing w:before="78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ODRŽAVANJE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POLJSKIH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PUTEVA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9FAAEC9" w14:textId="77777777" w:rsidR="00D04B60" w:rsidRDefault="00E7227C">
                        <w:pPr>
                          <w:pStyle w:val="TableParagraph"/>
                          <w:spacing w:before="78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120.969,06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11003B3" w14:textId="77777777" w:rsidR="00D04B60" w:rsidRDefault="00E7227C">
                        <w:pPr>
                          <w:pStyle w:val="TableParagraph"/>
                          <w:spacing w:before="78"/>
                          <w:ind w:left="38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-46.969,06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E6ACA16" w14:textId="77777777" w:rsidR="00D04B60" w:rsidRDefault="00E7227C">
                        <w:pPr>
                          <w:pStyle w:val="TableParagraph"/>
                          <w:spacing w:before="78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74.000,00</w:t>
                        </w:r>
                      </w:p>
                    </w:tc>
                  </w:tr>
                  <w:tr w:rsidR="00D04B60" w14:paraId="12BCFF7D" w14:textId="77777777">
                    <w:trPr>
                      <w:trHeight w:hRule="exact" w:val="197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3B9911B" w14:textId="77777777" w:rsidR="00D04B60" w:rsidRDefault="00E7227C">
                        <w:pPr>
                          <w:pStyle w:val="TableParagraph"/>
                          <w:spacing w:line="194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A100048</w:t>
                        </w:r>
                      </w:p>
                    </w:tc>
                    <w:tc>
                      <w:tcPr>
                        <w:tcW w:w="694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1007FC5" w14:textId="77777777" w:rsidR="00D04B60" w:rsidRDefault="00D04B60"/>
                    </w:tc>
                    <w:tc>
                      <w:tcPr>
                        <w:tcW w:w="389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B327392" w14:textId="77777777" w:rsidR="00D04B60" w:rsidRDefault="00D04B60"/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9887B0F" w14:textId="77777777" w:rsidR="00D04B60" w:rsidRDefault="00D04B60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3E5D22E" w14:textId="77777777" w:rsidR="00D04B60" w:rsidRDefault="00D04B60"/>
                    </w:tc>
                  </w:tr>
                  <w:tr w:rsidR="00D04B60" w14:paraId="37B35B11" w14:textId="77777777">
                    <w:trPr>
                      <w:trHeight w:hRule="exact" w:val="34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7A20A8A" w14:textId="77777777" w:rsidR="00D04B60" w:rsidRDefault="00E7227C">
                        <w:pPr>
                          <w:pStyle w:val="TableParagraph"/>
                          <w:spacing w:before="15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94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E7B4FD0" w14:textId="77777777" w:rsidR="00D04B60" w:rsidRDefault="00E7227C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BB1A5D1" w14:textId="77777777" w:rsidR="00D04B60" w:rsidRDefault="00E7227C">
                        <w:pPr>
                          <w:pStyle w:val="TableParagraph"/>
                          <w:spacing w:before="15"/>
                          <w:ind w:right="38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49.000,00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9333929" w14:textId="77777777" w:rsidR="00D04B60" w:rsidRDefault="00E7227C">
                        <w:pPr>
                          <w:pStyle w:val="TableParagraph"/>
                          <w:spacing w:before="15"/>
                          <w:ind w:left="38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-10.000,00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D24CC02" w14:textId="77777777" w:rsidR="00D04B60" w:rsidRDefault="00E7227C">
                        <w:pPr>
                          <w:pStyle w:val="TableParagraph"/>
                          <w:spacing w:before="15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39.000,00</w:t>
                        </w:r>
                      </w:p>
                    </w:tc>
                  </w:tr>
                </w:tbl>
                <w:p w14:paraId="76B97C34" w14:textId="77777777" w:rsidR="00D04B60" w:rsidRDefault="00D04B60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6727"/>
        <w:gridCol w:w="4149"/>
        <w:gridCol w:w="1536"/>
        <w:gridCol w:w="1278"/>
      </w:tblGrid>
      <w:tr w:rsidR="00D04B60" w14:paraId="6036CBCB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82CEAE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3FCB11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5E2D8E" w14:textId="77777777" w:rsidR="00D04B60" w:rsidRDefault="00E7227C">
            <w:pPr>
              <w:pStyle w:val="TableParagraph"/>
              <w:spacing w:before="17"/>
              <w:ind w:right="4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40.070,00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068D63" w14:textId="77777777" w:rsidR="00D04B60" w:rsidRDefault="00E7227C">
            <w:pPr>
              <w:pStyle w:val="TableParagraph"/>
              <w:spacing w:before="17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5.490,00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6AB88C" w14:textId="77777777" w:rsidR="00D04B60" w:rsidRDefault="00E7227C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45.560,00</w:t>
            </w:r>
          </w:p>
        </w:tc>
      </w:tr>
      <w:tr w:rsidR="00D04B60" w14:paraId="6EA2156A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351692" w14:textId="77777777" w:rsidR="00D04B60" w:rsidRDefault="00E7227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AFA120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52A68" w14:textId="77777777" w:rsidR="00D04B60" w:rsidRDefault="00E7227C">
            <w:pPr>
              <w:pStyle w:val="TableParagraph"/>
              <w:spacing w:before="18"/>
              <w:ind w:right="43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40.070,00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8B332" w14:textId="77777777" w:rsidR="00D04B60" w:rsidRDefault="00E7227C">
            <w:pPr>
              <w:pStyle w:val="TableParagraph"/>
              <w:spacing w:before="18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5.490,00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F4FB8" w14:textId="77777777" w:rsidR="00D04B60" w:rsidRDefault="00E7227C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45.560,00</w:t>
            </w:r>
          </w:p>
        </w:tc>
      </w:tr>
      <w:tr w:rsidR="00D04B60" w14:paraId="45D7528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C7FF6" w14:textId="77777777" w:rsidR="00D04B60" w:rsidRDefault="00E7227C">
            <w:pPr>
              <w:pStyle w:val="TableParagraph"/>
              <w:spacing w:before="15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65F554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81861C" w14:textId="77777777" w:rsidR="00D04B60" w:rsidRDefault="00E7227C">
            <w:pPr>
              <w:pStyle w:val="TableParagraph"/>
              <w:spacing w:before="15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38.970,00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02BDE8" w14:textId="77777777" w:rsidR="00D04B60" w:rsidRDefault="00E7227C">
            <w:pPr>
              <w:pStyle w:val="TableParagraph"/>
              <w:spacing w:before="15"/>
              <w:ind w:left="5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4.690,00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3C500A" w14:textId="77777777" w:rsidR="00D04B60" w:rsidRDefault="00E7227C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43.660,00</w:t>
            </w:r>
          </w:p>
        </w:tc>
      </w:tr>
      <w:tr w:rsidR="00D04B60" w14:paraId="0E30AFE5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868033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F11F55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4BF4FE" w14:textId="77777777" w:rsidR="00D04B60" w:rsidRDefault="00E7227C">
            <w:pPr>
              <w:pStyle w:val="TableParagraph"/>
              <w:spacing w:before="16"/>
              <w:ind w:right="43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1.100,00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28A85" w14:textId="77777777" w:rsidR="00D04B60" w:rsidRDefault="00E7227C">
            <w:pPr>
              <w:pStyle w:val="TableParagraph"/>
              <w:spacing w:before="16"/>
              <w:ind w:left="6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8C66B" w14:textId="77777777" w:rsidR="00D04B60" w:rsidRDefault="00E7227C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1.900,00</w:t>
            </w:r>
          </w:p>
        </w:tc>
      </w:tr>
      <w:tr w:rsidR="00D04B60" w14:paraId="1C84D692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D8A06E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8F9DAA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A0466B" w14:textId="77777777" w:rsidR="00D04B60" w:rsidRDefault="00E7227C">
            <w:pPr>
              <w:pStyle w:val="TableParagraph"/>
              <w:spacing w:before="16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BA518A" w14:textId="77777777" w:rsidR="00D04B60" w:rsidRDefault="00E7227C">
            <w:pPr>
              <w:pStyle w:val="TableParagraph"/>
              <w:spacing w:before="16"/>
              <w:ind w:left="5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D6C65D" w14:textId="77777777" w:rsidR="00D04B60" w:rsidRDefault="00E7227C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D04B60" w14:paraId="4094F6A9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287163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2AE58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73578" w14:textId="77777777" w:rsidR="00D04B60" w:rsidRDefault="00E7227C">
            <w:pPr>
              <w:pStyle w:val="TableParagraph"/>
              <w:spacing w:before="17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0B0BB8" w14:textId="77777777" w:rsidR="00D04B60" w:rsidRDefault="00E7227C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CD647D" w14:textId="77777777" w:rsidR="00D04B60" w:rsidRDefault="00E7227C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D04B60" w14:paraId="4670B0F5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C796EC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F5BA4B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F8B1ED" w14:textId="77777777" w:rsidR="00D04B60" w:rsidRDefault="00E7227C">
            <w:pPr>
              <w:pStyle w:val="TableParagraph"/>
              <w:spacing w:before="17"/>
              <w:ind w:right="43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EB368" w14:textId="77777777" w:rsidR="00D04B60" w:rsidRDefault="00E7227C">
            <w:pPr>
              <w:pStyle w:val="TableParagraph"/>
              <w:spacing w:before="17"/>
              <w:ind w:left="6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55C3E" w14:textId="77777777" w:rsidR="00D04B60" w:rsidRDefault="00E7227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D04B60" w14:paraId="5CD39069" w14:textId="77777777">
        <w:trPr>
          <w:trHeight w:hRule="exact" w:val="51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C417959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6D93D13" w14:textId="77777777" w:rsidR="00D04B60" w:rsidRDefault="00E7227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A100031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708D18C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PROMIDŽBA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JAVNA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OBJAVA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85BEB49" w14:textId="77777777" w:rsidR="00D04B60" w:rsidRDefault="00E7227C">
            <w:pPr>
              <w:pStyle w:val="TableParagraph"/>
              <w:spacing w:before="77"/>
              <w:ind w:right="4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17.140,00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95E1A12" w14:textId="77777777" w:rsidR="00D04B60" w:rsidRDefault="00E7227C">
            <w:pPr>
              <w:pStyle w:val="TableParagraph"/>
              <w:spacing w:before="77"/>
              <w:ind w:left="4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1B1A7A" w14:textId="77777777" w:rsidR="00D04B60" w:rsidRDefault="00E7227C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15.140,00</w:t>
            </w:r>
          </w:p>
        </w:tc>
      </w:tr>
      <w:tr w:rsidR="00D04B60" w14:paraId="401D4887" w14:textId="77777777">
        <w:trPr>
          <w:trHeight w:hRule="exact" w:val="34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580109" w14:textId="77777777" w:rsidR="00D04B60" w:rsidRDefault="00E7227C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2C7788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F27E43" w14:textId="77777777" w:rsidR="00D04B60" w:rsidRDefault="00E7227C">
            <w:pPr>
              <w:pStyle w:val="TableParagraph"/>
              <w:spacing w:before="15"/>
              <w:ind w:right="4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E2B2B9" w14:textId="77777777" w:rsidR="00D04B60" w:rsidRDefault="00E7227C">
            <w:pPr>
              <w:pStyle w:val="TableParagraph"/>
              <w:spacing w:before="15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EF29A4" w14:textId="77777777" w:rsidR="00D04B60" w:rsidRDefault="00E7227C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</w:tr>
      <w:tr w:rsidR="00D04B60" w14:paraId="608AF04E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4359D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39A852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FB14ED" w14:textId="77777777" w:rsidR="00D04B60" w:rsidRDefault="00E7227C">
            <w:pPr>
              <w:pStyle w:val="TableParagraph"/>
              <w:spacing w:before="16"/>
              <w:ind w:right="43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17.000,00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5E9858" w14:textId="77777777" w:rsidR="00D04B60" w:rsidRDefault="00E7227C">
            <w:pPr>
              <w:pStyle w:val="TableParagraph"/>
              <w:spacing w:before="16"/>
              <w:ind w:left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7566A" w14:textId="77777777" w:rsidR="00D04B60" w:rsidRDefault="00E7227C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D04B60" w14:paraId="142E363E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1CB55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26468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E2AC2C" w14:textId="77777777" w:rsidR="00D04B60" w:rsidRDefault="00E7227C">
            <w:pPr>
              <w:pStyle w:val="TableParagraph"/>
              <w:spacing w:before="17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17.000,00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3C4EA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D60FF0" w14:textId="77777777" w:rsidR="00D04B60" w:rsidRDefault="00E7227C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</w:tr>
      <w:tr w:rsidR="00D04B60" w14:paraId="30564083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E3AA03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FE057C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25626D" w14:textId="77777777" w:rsidR="00D04B60" w:rsidRDefault="00E7227C">
            <w:pPr>
              <w:pStyle w:val="TableParagraph"/>
              <w:spacing w:before="16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140,00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3DDD85" w14:textId="77777777" w:rsidR="00D04B60" w:rsidRDefault="00E7227C">
            <w:pPr>
              <w:pStyle w:val="TableParagraph"/>
              <w:spacing w:before="16"/>
              <w:ind w:left="8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67FCB4" w14:textId="77777777" w:rsidR="00D04B60" w:rsidRDefault="00E7227C">
            <w:pPr>
              <w:pStyle w:val="TableParagraph"/>
              <w:spacing w:before="1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140,00</w:t>
            </w:r>
          </w:p>
        </w:tc>
      </w:tr>
      <w:tr w:rsidR="00D04B60" w14:paraId="6BFB5CCD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5A121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33586A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D3A3DD" w14:textId="77777777" w:rsidR="00D04B60" w:rsidRDefault="00E7227C">
            <w:pPr>
              <w:pStyle w:val="TableParagraph"/>
              <w:spacing w:before="17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140,00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422874" w14:textId="77777777" w:rsidR="00D04B60" w:rsidRDefault="00E7227C">
            <w:pPr>
              <w:pStyle w:val="TableParagraph"/>
              <w:spacing w:before="17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16DBCF" w14:textId="77777777" w:rsidR="00D04B60" w:rsidRDefault="00E7227C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140,00</w:t>
            </w:r>
          </w:p>
        </w:tc>
      </w:tr>
      <w:tr w:rsidR="00D04B60" w14:paraId="6BE3177A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24250D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AE31DF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C232A" w14:textId="77777777" w:rsidR="00D04B60" w:rsidRDefault="00E7227C">
            <w:pPr>
              <w:pStyle w:val="TableParagraph"/>
              <w:spacing w:before="17"/>
              <w:ind w:right="43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140,00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DAC25" w14:textId="77777777" w:rsidR="00D04B60" w:rsidRDefault="00E7227C">
            <w:pPr>
              <w:pStyle w:val="TableParagraph"/>
              <w:spacing w:before="17"/>
              <w:ind w:left="8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E1CF86" w14:textId="77777777" w:rsidR="00D04B60" w:rsidRDefault="00E7227C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140,00</w:t>
            </w:r>
          </w:p>
        </w:tc>
      </w:tr>
      <w:tr w:rsidR="00D04B60" w14:paraId="04B9A2E0" w14:textId="77777777">
        <w:trPr>
          <w:trHeight w:hRule="exact" w:val="51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088E52" w14:textId="77777777" w:rsidR="00D04B60" w:rsidRDefault="00E7227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D48A1F4" w14:textId="77777777" w:rsidR="00D04B60" w:rsidRDefault="00E7227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A100105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679D009" w14:textId="77777777" w:rsidR="00D04B60" w:rsidRDefault="00E7227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SAVJET MLADIH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- </w:t>
            </w:r>
            <w:r>
              <w:rPr>
                <w:rFonts w:ascii="Calibri"/>
                <w:b/>
                <w:spacing w:val="-1"/>
                <w:sz w:val="18"/>
              </w:rPr>
              <w:t>REDOVAN RAD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2E8AD7" w14:textId="77777777" w:rsidR="00D04B60" w:rsidRDefault="00E7227C">
            <w:pPr>
              <w:pStyle w:val="TableParagraph"/>
              <w:spacing w:before="78"/>
              <w:ind w:right="4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911BF8" w14:textId="77777777" w:rsidR="00D04B60" w:rsidRDefault="00E7227C">
            <w:pPr>
              <w:pStyle w:val="TableParagraph"/>
              <w:spacing w:before="78"/>
              <w:ind w:left="4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7EAC5F8" w14:textId="77777777" w:rsidR="00D04B60" w:rsidRDefault="00E7227C">
            <w:pPr>
              <w:pStyle w:val="TableParagraph"/>
              <w:spacing w:before="78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</w:tr>
      <w:tr w:rsidR="00D04B60" w14:paraId="62E00D42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AA0E84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FBBF0F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DD8BE0" w14:textId="77777777" w:rsidR="00D04B60" w:rsidRDefault="00E7227C">
            <w:pPr>
              <w:pStyle w:val="TableParagraph"/>
              <w:spacing w:before="16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1.200,00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4BD9BA" w14:textId="77777777" w:rsidR="00D04B60" w:rsidRDefault="00E7227C">
            <w:pPr>
              <w:pStyle w:val="TableParagraph"/>
              <w:spacing w:before="16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ECAE1B" w14:textId="77777777" w:rsidR="00D04B60" w:rsidRDefault="00E7227C">
            <w:pPr>
              <w:pStyle w:val="TableParagraph"/>
              <w:spacing w:before="1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</w:tr>
      <w:tr w:rsidR="00D04B60" w14:paraId="3FDD5DAC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6999CF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3E6535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BD4EE9" w14:textId="77777777" w:rsidR="00D04B60" w:rsidRDefault="00E7227C">
            <w:pPr>
              <w:pStyle w:val="TableParagraph"/>
              <w:spacing w:before="16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1.200,00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89245F" w14:textId="77777777" w:rsidR="00D04B60" w:rsidRDefault="00E7227C">
            <w:pPr>
              <w:pStyle w:val="TableParagraph"/>
              <w:spacing w:before="16"/>
              <w:ind w:left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547BA" w14:textId="77777777" w:rsidR="00D04B60" w:rsidRDefault="00E7227C">
            <w:pPr>
              <w:pStyle w:val="TableParagraph"/>
              <w:spacing w:before="16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</w:tr>
      <w:tr w:rsidR="00D04B60" w14:paraId="49AF36A5" w14:textId="77777777">
        <w:trPr>
          <w:trHeight w:hRule="exact" w:val="3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5F64AE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A62ED8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5FE0D3" w14:textId="77777777" w:rsidR="00D04B60" w:rsidRDefault="00E7227C">
            <w:pPr>
              <w:pStyle w:val="TableParagraph"/>
              <w:spacing w:before="17"/>
              <w:ind w:right="43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1.200,00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40B5A7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858796" w14:textId="77777777" w:rsidR="00D04B60" w:rsidRDefault="00E7227C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200,00</w:t>
            </w:r>
          </w:p>
        </w:tc>
      </w:tr>
    </w:tbl>
    <w:p w14:paraId="61D037C6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F88CFC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456228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D384BA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97B880" w14:textId="77777777" w:rsidR="00D04B60" w:rsidRDefault="00D04B60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687"/>
        <w:gridCol w:w="4144"/>
        <w:gridCol w:w="1581"/>
        <w:gridCol w:w="1278"/>
      </w:tblGrid>
      <w:tr w:rsidR="00D04B60" w14:paraId="61146CBE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8DD3AE" w14:textId="77777777" w:rsidR="00D04B60" w:rsidRDefault="00E7227C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FE7123" w14:textId="77777777" w:rsidR="00D04B60" w:rsidRDefault="00E7227C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4704AA" w14:textId="77777777" w:rsidR="00D04B60" w:rsidRDefault="00E7227C">
            <w:pPr>
              <w:pStyle w:val="TableParagraph"/>
              <w:spacing w:before="63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49.000,00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8AA308" w14:textId="77777777" w:rsidR="00D04B60" w:rsidRDefault="00E7227C">
            <w:pPr>
              <w:pStyle w:val="TableParagraph"/>
              <w:spacing w:before="63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-10.000,00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9D495E" w14:textId="77777777" w:rsidR="00D04B60" w:rsidRDefault="00E7227C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39.000,00</w:t>
            </w:r>
          </w:p>
        </w:tc>
      </w:tr>
      <w:tr w:rsidR="00D04B60" w14:paraId="481FB01C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CADCE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4B08D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B5B63D" w14:textId="77777777" w:rsidR="00D04B60" w:rsidRDefault="00E7227C">
            <w:pPr>
              <w:pStyle w:val="TableParagraph"/>
              <w:spacing w:before="16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49.000,00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1D11AA" w14:textId="77777777" w:rsidR="00D04B60" w:rsidRDefault="00E7227C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-10.000,00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B5B05" w14:textId="77777777" w:rsidR="00D04B60" w:rsidRDefault="00E7227C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39.000,00</w:t>
            </w:r>
          </w:p>
        </w:tc>
      </w:tr>
      <w:tr w:rsidR="00D04B60" w14:paraId="286FCDE9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B409E0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EB98D6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532802" w14:textId="77777777" w:rsidR="00D04B60" w:rsidRDefault="00E7227C">
            <w:pPr>
              <w:pStyle w:val="TableParagraph"/>
              <w:spacing w:before="17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26.820,00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328C2D" w14:textId="77777777" w:rsidR="00D04B60" w:rsidRDefault="00E7227C">
            <w:pPr>
              <w:pStyle w:val="TableParagraph"/>
              <w:spacing w:before="17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8.180,00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385DB5" w14:textId="77777777" w:rsidR="00D04B60" w:rsidRDefault="00E7227C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35.000,00</w:t>
            </w:r>
          </w:p>
        </w:tc>
      </w:tr>
      <w:tr w:rsidR="00D04B60" w14:paraId="3F0DE06A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3B1F5C" w14:textId="77777777" w:rsidR="00D04B60" w:rsidRDefault="00E7227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2F03B5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E172F" w14:textId="77777777" w:rsidR="00D04B60" w:rsidRDefault="00E7227C">
            <w:pPr>
              <w:pStyle w:val="TableParagraph"/>
              <w:spacing w:before="18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26.820,00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BC5D82" w14:textId="77777777" w:rsidR="00D04B60" w:rsidRDefault="00E7227C">
            <w:pPr>
              <w:pStyle w:val="TableParagraph"/>
              <w:spacing w:before="18"/>
              <w:ind w:left="5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8.180,00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5C3298" w14:textId="77777777" w:rsidR="00D04B60" w:rsidRDefault="00E7227C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35.000,00</w:t>
            </w:r>
          </w:p>
        </w:tc>
      </w:tr>
      <w:tr w:rsidR="00D04B60" w14:paraId="020CF8BC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70B44" w14:textId="77777777" w:rsidR="00D04B60" w:rsidRDefault="00E7227C">
            <w:pPr>
              <w:pStyle w:val="TableParagraph"/>
              <w:spacing w:before="15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27F17E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834AF" w14:textId="77777777" w:rsidR="00D04B60" w:rsidRDefault="00E7227C">
            <w:pPr>
              <w:pStyle w:val="TableParagraph"/>
              <w:spacing w:before="15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26.820,00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9E31B" w14:textId="77777777" w:rsidR="00D04B60" w:rsidRDefault="00E7227C">
            <w:pPr>
              <w:pStyle w:val="TableParagraph"/>
              <w:spacing w:before="15"/>
              <w:ind w:left="5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8.180,00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A723A" w14:textId="77777777" w:rsidR="00D04B60" w:rsidRDefault="00E7227C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35.000,00</w:t>
            </w:r>
          </w:p>
        </w:tc>
      </w:tr>
      <w:tr w:rsidR="00D04B60" w14:paraId="48CA98FF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AEF9B8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AEF53E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031D7E" w14:textId="77777777" w:rsidR="00D04B60" w:rsidRDefault="00E7227C">
            <w:pPr>
              <w:pStyle w:val="TableParagraph"/>
              <w:spacing w:before="1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45.149,06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8F6009" w14:textId="77777777" w:rsidR="00D04B60" w:rsidRDefault="00E7227C">
            <w:pPr>
              <w:pStyle w:val="TableParagraph"/>
              <w:spacing w:before="16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-45.149,06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641D74" w14:textId="77777777" w:rsidR="00D04B60" w:rsidRDefault="00E7227C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D04B60" w14:paraId="297E9A18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5C4EC6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46B721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EC457B" w14:textId="77777777" w:rsidR="00D04B60" w:rsidRDefault="00E7227C">
            <w:pPr>
              <w:pStyle w:val="TableParagraph"/>
              <w:spacing w:before="16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45.149,06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324705" w14:textId="77777777" w:rsidR="00D04B60" w:rsidRDefault="00E7227C">
            <w:pPr>
              <w:pStyle w:val="TableParagraph"/>
              <w:spacing w:before="16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-45.149,06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B3B4C" w14:textId="77777777" w:rsidR="00D04B60" w:rsidRDefault="00E7227C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D04B60" w14:paraId="1638296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EA4922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0482F4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20B02A" w14:textId="77777777" w:rsidR="00D04B60" w:rsidRDefault="00E7227C">
            <w:pPr>
              <w:pStyle w:val="TableParagraph"/>
              <w:spacing w:before="17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45.149,06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13402F" w14:textId="77777777" w:rsidR="00D04B60" w:rsidRDefault="00E7227C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-45.149,06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92078A" w14:textId="77777777" w:rsidR="00D04B60" w:rsidRDefault="00E7227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D04B60" w14:paraId="7CA95B59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398259D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EE7B46D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A100050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01A2E0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POVRŠINA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BD226CB" w14:textId="77777777" w:rsidR="00D04B60" w:rsidRDefault="00E7227C">
            <w:pPr>
              <w:pStyle w:val="TableParagraph"/>
              <w:spacing w:before="77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102.000,00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8271528" w14:textId="77777777" w:rsidR="00D04B60" w:rsidRDefault="00E7227C">
            <w:pPr>
              <w:pStyle w:val="TableParagraph"/>
              <w:spacing w:before="77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-3.050,00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E639072" w14:textId="77777777" w:rsidR="00D04B60" w:rsidRDefault="00E7227C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98.950,00</w:t>
            </w:r>
          </w:p>
        </w:tc>
      </w:tr>
      <w:tr w:rsidR="00D04B60" w14:paraId="6756DCB2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2261F1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1410BA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D26F8F" w14:textId="77777777" w:rsidR="00D04B60" w:rsidRDefault="00E7227C">
            <w:pPr>
              <w:pStyle w:val="TableParagraph"/>
              <w:spacing w:line="209" w:lineRule="exact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20.569,06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0E9F6F" w14:textId="77777777" w:rsidR="00D04B60" w:rsidRDefault="00E7227C">
            <w:pPr>
              <w:pStyle w:val="TableParagraph"/>
              <w:spacing w:line="209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-5.069,06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07410A" w14:textId="77777777" w:rsidR="00D04B60" w:rsidRDefault="00E7227C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15.500,00</w:t>
            </w:r>
          </w:p>
        </w:tc>
      </w:tr>
      <w:tr w:rsidR="00D04B60" w14:paraId="008E351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D7E1F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BC1C7D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9DCE37" w14:textId="77777777" w:rsidR="00D04B60" w:rsidRDefault="00E7227C">
            <w:pPr>
              <w:pStyle w:val="TableParagraph"/>
              <w:spacing w:before="16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20.569,06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FCCF8C" w14:textId="77777777" w:rsidR="00D04B60" w:rsidRDefault="00E7227C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-5.069,06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31735" w14:textId="77777777" w:rsidR="00D04B60" w:rsidRDefault="00E7227C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15.500,00</w:t>
            </w:r>
          </w:p>
        </w:tc>
      </w:tr>
      <w:tr w:rsidR="00D04B60" w14:paraId="43F25CE0" w14:textId="77777777">
        <w:trPr>
          <w:trHeight w:hRule="exact" w:val="3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971E86" w14:textId="77777777" w:rsidR="00D04B60" w:rsidRDefault="00E7227C">
            <w:pPr>
              <w:pStyle w:val="TableParagraph"/>
              <w:spacing w:before="15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7AE7DA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1D6E17" w14:textId="77777777" w:rsidR="00D04B60" w:rsidRDefault="00E7227C">
            <w:pPr>
              <w:pStyle w:val="TableParagraph"/>
              <w:spacing w:before="15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20.569,06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151E4F" w14:textId="77777777" w:rsidR="00D04B60" w:rsidRDefault="00E7227C">
            <w:pPr>
              <w:pStyle w:val="TableParagraph"/>
              <w:spacing w:before="15"/>
              <w:ind w:left="5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-5.069,06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3867C9" w14:textId="77777777" w:rsidR="00D04B60" w:rsidRDefault="00E7227C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15.500,00</w:t>
            </w:r>
          </w:p>
        </w:tc>
      </w:tr>
    </w:tbl>
    <w:p w14:paraId="43E1E2AE" w14:textId="77777777" w:rsidR="00D04B60" w:rsidRDefault="00D04B60">
      <w:pPr>
        <w:rPr>
          <w:rFonts w:ascii="Calibri" w:eastAsia="Calibri" w:hAnsi="Calibri" w:cs="Calibri"/>
          <w:sz w:val="16"/>
          <w:szCs w:val="16"/>
        </w:rPr>
        <w:sectPr w:rsidR="00D04B60">
          <w:headerReference w:type="default" r:id="rId22"/>
          <w:footerReference w:type="default" r:id="rId23"/>
          <w:pgSz w:w="15850" w:h="12250" w:orient="landscape"/>
          <w:pgMar w:top="280" w:right="580" w:bottom="880" w:left="180" w:header="0" w:footer="693" w:gutter="0"/>
          <w:pgNumType w:start="12"/>
          <w:cols w:space="720"/>
        </w:sectPr>
      </w:pPr>
    </w:p>
    <w:p w14:paraId="4BC1F6DD" w14:textId="77777777" w:rsidR="00D04B60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69FC02B6">
          <v:group id="_x0000_s2128" style="position:absolute;margin-left:14.4pt;margin-top:132.35pt;width:742.8pt;height:.1pt;z-index:-233608;mso-position-horizontal-relative:page;mso-position-vertical-relative:page" coordorigin="288,2647" coordsize="14856,2">
            <v:shape id="_x0000_s2129" style="position:absolute;left:288;top:2647;width:14856;height:2" coordorigin="288,2647" coordsize="14856,0" path="m288,2647r14855,e" filled="f" strokeweight=".07772mm">
              <v:path arrowok="t"/>
            </v:shape>
            <w10:wrap anchorx="page" anchory="page"/>
          </v:group>
        </w:pict>
      </w:r>
      <w:r>
        <w:pict w14:anchorId="0400FAA1">
          <v:group id="_x0000_s2126" style="position:absolute;margin-left:14.4pt;margin-top:202.35pt;width:742.8pt;height:.1pt;z-index:-233584;mso-position-horizontal-relative:page;mso-position-vertical-relative:page" coordorigin="288,4047" coordsize="14856,2">
            <v:shape id="_x0000_s2127" style="position:absolute;left:288;top:4047;width:14856;height:2" coordorigin="288,4047" coordsize="14856,0" path="m288,4047r14855,e" filled="f" strokeweight=".06917mm">
              <v:path arrowok="t"/>
            </v:shape>
            <w10:wrap anchorx="page" anchory="page"/>
          </v:group>
        </w:pict>
      </w:r>
      <w:r>
        <w:pict w14:anchorId="349BA54A">
          <v:shape id="_x0000_s2125" type="#_x0000_t202" style="position:absolute;margin-left:14.2pt;margin-top:430.95pt;width:743.5pt;height:65.6pt;z-index:2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792"/>
                    <w:gridCol w:w="3929"/>
                    <w:gridCol w:w="1650"/>
                    <w:gridCol w:w="1318"/>
                  </w:tblGrid>
                  <w:tr w:rsidR="00D04B60" w14:paraId="23207334" w14:textId="77777777">
                    <w:trPr>
                      <w:trHeight w:hRule="exact" w:val="451"/>
                    </w:trPr>
                    <w:tc>
                      <w:tcPr>
                        <w:tcW w:w="7964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353916AB" w14:textId="77777777" w:rsidR="00D04B60" w:rsidRDefault="00E7227C">
                        <w:pPr>
                          <w:pStyle w:val="TableParagraph"/>
                          <w:spacing w:before="15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1004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Izgradnja objekata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uređaja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komunalne infrastrukture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A2777E2" w14:textId="77777777" w:rsidR="00D04B60" w:rsidRDefault="00E7227C">
                        <w:pPr>
                          <w:pStyle w:val="TableParagraph"/>
                          <w:spacing w:before="15"/>
                          <w:ind w:right="26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2.664.400,00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072F0A2C" w14:textId="77777777" w:rsidR="00D04B60" w:rsidRDefault="00E7227C">
                        <w:pPr>
                          <w:pStyle w:val="TableParagraph"/>
                          <w:spacing w:before="15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-2.364.500,00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32A5F122" w14:textId="77777777" w:rsidR="00D04B60" w:rsidRDefault="00E7227C">
                        <w:pPr>
                          <w:pStyle w:val="TableParagraph"/>
                          <w:spacing w:before="15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299.900,00</w:t>
                        </w:r>
                      </w:p>
                    </w:tc>
                  </w:tr>
                  <w:tr w:rsidR="00D04B60" w14:paraId="34D70B30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EF0612B" w14:textId="77777777" w:rsidR="00D04B60" w:rsidRDefault="00E7227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79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6CC68D7" w14:textId="77777777" w:rsidR="00D04B60" w:rsidRDefault="00E7227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ASFALTIRANJE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ŽUPANIJSKIH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CESTE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ADEDF1C" w14:textId="77777777" w:rsidR="00D04B60" w:rsidRDefault="00E7227C">
                        <w:pPr>
                          <w:pStyle w:val="TableParagraph"/>
                          <w:spacing w:before="76"/>
                          <w:ind w:right="26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160.000,00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32241A9" w14:textId="77777777" w:rsidR="00D04B60" w:rsidRDefault="00E7227C">
                        <w:pPr>
                          <w:pStyle w:val="TableParagraph"/>
                          <w:spacing w:before="76"/>
                          <w:ind w:left="49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-15.000,00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43DE069" w14:textId="77777777" w:rsidR="00D04B60" w:rsidRDefault="00E7227C">
                        <w:pPr>
                          <w:pStyle w:val="TableParagraph"/>
                          <w:spacing w:before="76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145.000,00</w:t>
                        </w:r>
                      </w:p>
                    </w:tc>
                  </w:tr>
                  <w:tr w:rsidR="00D04B60" w14:paraId="288A5092" w14:textId="77777777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8D5119F" w14:textId="77777777" w:rsidR="00D04B60" w:rsidRDefault="00E7227C">
                        <w:pPr>
                          <w:pStyle w:val="TableParagraph"/>
                          <w:spacing w:line="193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A100070</w:t>
                        </w:r>
                      </w:p>
                    </w:tc>
                    <w:tc>
                      <w:tcPr>
                        <w:tcW w:w="679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111CACA" w14:textId="77777777" w:rsidR="00D04B60" w:rsidRDefault="00D04B60"/>
                    </w:tc>
                    <w:tc>
                      <w:tcPr>
                        <w:tcW w:w="392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29D92E9" w14:textId="77777777" w:rsidR="00D04B60" w:rsidRDefault="00D04B60"/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2199ADB" w14:textId="77777777" w:rsidR="00D04B60" w:rsidRDefault="00D04B60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B56B5D3" w14:textId="77777777" w:rsidR="00D04B60" w:rsidRDefault="00D04B60"/>
                    </w:tc>
                  </w:tr>
                  <w:tr w:rsidR="00D04B60" w14:paraId="4B76351F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D41C09D" w14:textId="77777777" w:rsidR="00D04B60" w:rsidRDefault="00E7227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79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E871D21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0754983" w14:textId="77777777" w:rsidR="00D04B60" w:rsidRDefault="00E7227C">
                        <w:pPr>
                          <w:pStyle w:val="TableParagraph"/>
                          <w:spacing w:before="16"/>
                          <w:ind w:right="26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80.000,00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E920E38" w14:textId="77777777" w:rsidR="00D04B60" w:rsidRDefault="00E7227C">
                        <w:pPr>
                          <w:pStyle w:val="TableParagraph"/>
                          <w:spacing w:before="16"/>
                          <w:ind w:left="5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65.000,00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43835D7" w14:textId="77777777" w:rsidR="00D04B60" w:rsidRDefault="00E7227C">
                        <w:pPr>
                          <w:pStyle w:val="TableParagraph"/>
                          <w:spacing w:before="16"/>
                          <w:ind w:left="3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145.000,00</w:t>
                        </w:r>
                      </w:p>
                    </w:tc>
                  </w:tr>
                </w:tbl>
                <w:p w14:paraId="10E0D310" w14:textId="77777777" w:rsidR="00D04B60" w:rsidRDefault="00D04B60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6727"/>
        <w:gridCol w:w="4104"/>
        <w:gridCol w:w="1581"/>
        <w:gridCol w:w="1277"/>
      </w:tblGrid>
      <w:tr w:rsidR="00D04B60" w14:paraId="670B775A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286B54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AA56B4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CCDB23" w14:textId="77777777" w:rsidR="00D04B60" w:rsidRDefault="00E7227C">
            <w:pPr>
              <w:pStyle w:val="TableParagraph"/>
              <w:spacing w:before="17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FF737B" w14:textId="77777777" w:rsidR="00D04B60" w:rsidRDefault="00E7227C">
            <w:pPr>
              <w:pStyle w:val="TableParagraph"/>
              <w:spacing w:before="17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FDFE23" w14:textId="77777777" w:rsidR="00D04B60" w:rsidRDefault="00E7227C">
            <w:pPr>
              <w:pStyle w:val="TableParagraph"/>
              <w:spacing w:before="1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</w:tr>
      <w:tr w:rsidR="00D04B60" w14:paraId="75299D0C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EEB49A" w14:textId="77777777" w:rsidR="00D04B60" w:rsidRDefault="00E7227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349EC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78B45" w14:textId="77777777" w:rsidR="00D04B60" w:rsidRDefault="00E7227C">
            <w:pPr>
              <w:pStyle w:val="TableParagraph"/>
              <w:spacing w:before="18"/>
              <w:ind w:right="38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6BA2B" w14:textId="77777777" w:rsidR="00D04B60" w:rsidRDefault="00E7227C">
            <w:pPr>
              <w:pStyle w:val="TableParagraph"/>
              <w:spacing w:before="18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0F73D" w14:textId="77777777" w:rsidR="00D04B60" w:rsidRDefault="00E7227C">
            <w:pPr>
              <w:pStyle w:val="TableParagraph"/>
              <w:spacing w:before="18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</w:tr>
      <w:tr w:rsidR="00D04B60" w14:paraId="519AF72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7AD6E9" w14:textId="77777777" w:rsidR="00D04B60" w:rsidRDefault="00E7227C">
            <w:pPr>
              <w:pStyle w:val="TableParagraph"/>
              <w:spacing w:before="15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9384BA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7DCD6" w14:textId="77777777" w:rsidR="00D04B60" w:rsidRDefault="00E7227C">
            <w:pPr>
              <w:pStyle w:val="TableParagraph"/>
              <w:spacing w:before="15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FF4F3" w14:textId="77777777" w:rsidR="00D04B60" w:rsidRDefault="00E7227C">
            <w:pPr>
              <w:pStyle w:val="TableParagraph"/>
              <w:spacing w:before="15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250E1B" w14:textId="77777777" w:rsidR="00D04B60" w:rsidRDefault="00E7227C">
            <w:pPr>
              <w:pStyle w:val="TableParagraph"/>
              <w:spacing w:before="15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</w:tr>
      <w:tr w:rsidR="00D04B60" w14:paraId="3CD0520F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0868BD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A6DEC4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BD09AC" w14:textId="77777777" w:rsidR="00D04B60" w:rsidRDefault="00E7227C">
            <w:pPr>
              <w:pStyle w:val="TableParagraph"/>
              <w:spacing w:before="1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80.730,94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291114" w14:textId="77777777" w:rsidR="00D04B60" w:rsidRDefault="00E7227C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2.019,06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81275F" w14:textId="77777777" w:rsidR="00D04B60" w:rsidRDefault="00E7227C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82.750,00</w:t>
            </w:r>
          </w:p>
        </w:tc>
      </w:tr>
      <w:tr w:rsidR="00D04B60" w14:paraId="44E4724B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E8EEAE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194BE5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81835C" w14:textId="77777777" w:rsidR="00D04B60" w:rsidRDefault="00E7227C">
            <w:pPr>
              <w:pStyle w:val="TableParagraph"/>
              <w:spacing w:before="16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80.730,94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91ADE" w14:textId="77777777" w:rsidR="00D04B60" w:rsidRDefault="00E7227C">
            <w:pPr>
              <w:pStyle w:val="TableParagraph"/>
              <w:spacing w:before="16"/>
              <w:ind w:left="5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2.019,06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88432" w14:textId="77777777" w:rsidR="00D04B60" w:rsidRDefault="00E7227C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82.750,00</w:t>
            </w:r>
          </w:p>
        </w:tc>
      </w:tr>
      <w:tr w:rsidR="00D04B60" w14:paraId="6B9C5915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1721A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831487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B76B04" w14:textId="77777777" w:rsidR="00D04B60" w:rsidRDefault="00E7227C">
            <w:pPr>
              <w:pStyle w:val="TableParagraph"/>
              <w:spacing w:before="17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80.730,94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91487B" w14:textId="77777777" w:rsidR="00D04B60" w:rsidRDefault="00E7227C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2.019,06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9649DC" w14:textId="77777777" w:rsidR="00D04B60" w:rsidRDefault="00E7227C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82.750,00</w:t>
            </w:r>
          </w:p>
        </w:tc>
      </w:tr>
      <w:tr w:rsidR="00D04B60" w14:paraId="6855ABEC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8126480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4A675AB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A100051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FCDB91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 VODOVODNE MREŽE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F80173B" w14:textId="77777777" w:rsidR="00D04B60" w:rsidRDefault="00E7227C">
            <w:pPr>
              <w:pStyle w:val="TableParagraph"/>
              <w:spacing w:before="77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007E5D6" w14:textId="77777777" w:rsidR="00D04B60" w:rsidRDefault="00E7227C">
            <w:pPr>
              <w:pStyle w:val="TableParagraph"/>
              <w:spacing w:before="77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090D73" w14:textId="77777777" w:rsidR="00D04B60" w:rsidRDefault="00E7227C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D04B60" w14:paraId="39A30E2A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B170F3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46E98D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7AA6CF" w14:textId="77777777" w:rsidR="00D04B60" w:rsidRDefault="00E7227C">
            <w:pPr>
              <w:pStyle w:val="TableParagraph"/>
              <w:spacing w:line="209" w:lineRule="exact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5E0BD8" w14:textId="77777777" w:rsidR="00D04B60" w:rsidRDefault="00E7227C">
            <w:pPr>
              <w:pStyle w:val="TableParagraph"/>
              <w:spacing w:line="209" w:lineRule="exact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F94399" w14:textId="77777777" w:rsidR="00D04B60" w:rsidRDefault="00E7227C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</w:tr>
      <w:tr w:rsidR="00D04B60" w14:paraId="5EFDDF46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6322F8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16965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7537B6" w14:textId="77777777" w:rsidR="00D04B60" w:rsidRDefault="00E7227C">
            <w:pPr>
              <w:pStyle w:val="TableParagraph"/>
              <w:spacing w:before="16"/>
              <w:ind w:right="38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E709CC" w14:textId="77777777" w:rsidR="00D04B60" w:rsidRDefault="00E7227C">
            <w:pPr>
              <w:pStyle w:val="TableParagraph"/>
              <w:spacing w:before="16"/>
              <w:ind w:left="5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FB84B" w14:textId="77777777" w:rsidR="00D04B60" w:rsidRDefault="00E7227C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D04B60" w14:paraId="1134E0CF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B6BF4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193C37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27FC3E" w14:textId="77777777" w:rsidR="00D04B60" w:rsidRDefault="00E7227C">
            <w:pPr>
              <w:pStyle w:val="TableParagraph"/>
              <w:spacing w:before="16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04D6CD" w14:textId="77777777" w:rsidR="00D04B60" w:rsidRDefault="00E7227C">
            <w:pPr>
              <w:pStyle w:val="TableParagraph"/>
              <w:spacing w:before="16"/>
              <w:ind w:left="5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14F1D" w14:textId="77777777" w:rsidR="00D04B60" w:rsidRDefault="00E7227C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5.000,00</w:t>
            </w:r>
          </w:p>
        </w:tc>
      </w:tr>
      <w:tr w:rsidR="00D04B60" w14:paraId="435369F9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4A10D70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18D49EC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A100059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4599A1B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ZBRINJAVANJE OTPADNIH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VODA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C79E091" w14:textId="77777777" w:rsidR="00D04B60" w:rsidRDefault="00E7227C">
            <w:pPr>
              <w:pStyle w:val="TableParagraph"/>
              <w:spacing w:before="77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AA8DD97" w14:textId="77777777" w:rsidR="00D04B60" w:rsidRDefault="00E7227C">
            <w:pPr>
              <w:pStyle w:val="TableParagraph"/>
              <w:spacing w:before="77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B49A533" w14:textId="77777777" w:rsidR="00D04B60" w:rsidRDefault="00E7227C">
            <w:pPr>
              <w:pStyle w:val="TableParagraph"/>
              <w:spacing w:before="7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</w:tr>
      <w:tr w:rsidR="00D04B60" w14:paraId="32C18D82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154421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E39B8D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D349EA" w14:textId="77777777" w:rsidR="00D04B60" w:rsidRDefault="00E7227C">
            <w:pPr>
              <w:pStyle w:val="TableParagraph"/>
              <w:spacing w:line="209" w:lineRule="exact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C759BE" w14:textId="77777777" w:rsidR="00D04B60" w:rsidRDefault="00E7227C">
            <w:pPr>
              <w:pStyle w:val="TableParagraph"/>
              <w:spacing w:line="209" w:lineRule="exact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CAAFA8" w14:textId="77777777" w:rsidR="00D04B60" w:rsidRDefault="00E7227C">
            <w:pPr>
              <w:pStyle w:val="TableParagraph"/>
              <w:spacing w:line="209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</w:tr>
      <w:tr w:rsidR="00D04B60" w14:paraId="3E3B658A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5E8706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EC001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8C380" w14:textId="77777777" w:rsidR="00D04B60" w:rsidRDefault="00E7227C">
            <w:pPr>
              <w:pStyle w:val="TableParagraph"/>
              <w:spacing w:before="17"/>
              <w:ind w:right="38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0D6DF" w14:textId="77777777" w:rsidR="00D04B60" w:rsidRDefault="00E7227C">
            <w:pPr>
              <w:pStyle w:val="TableParagraph"/>
              <w:spacing w:before="17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00CE5" w14:textId="77777777" w:rsidR="00D04B60" w:rsidRDefault="00E7227C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</w:tr>
      <w:tr w:rsidR="00D04B60" w14:paraId="298F7CD3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B32964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479506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D141E" w14:textId="77777777" w:rsidR="00D04B60" w:rsidRDefault="00E7227C">
            <w:pPr>
              <w:pStyle w:val="TableParagraph"/>
              <w:spacing w:before="17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69B65C" w14:textId="77777777" w:rsidR="00D04B60" w:rsidRDefault="00E7227C">
            <w:pPr>
              <w:pStyle w:val="TableParagraph"/>
              <w:spacing w:before="17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85E42E" w14:textId="77777777" w:rsidR="00D04B60" w:rsidRDefault="00E7227C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400,00</w:t>
            </w:r>
          </w:p>
        </w:tc>
      </w:tr>
      <w:tr w:rsidR="00D04B60" w14:paraId="445A883C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B46267" w14:textId="77777777" w:rsidR="00D04B60" w:rsidRDefault="00E7227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32FC24A" w14:textId="77777777" w:rsidR="00D04B60" w:rsidRDefault="00E7227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A100064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A3D658D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 GROBLJA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6DC14E" w14:textId="77777777" w:rsidR="00D04B60" w:rsidRDefault="00E7227C">
            <w:pPr>
              <w:pStyle w:val="TableParagraph"/>
              <w:spacing w:before="7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22.000,00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9D9EEF" w14:textId="77777777" w:rsidR="00D04B60" w:rsidRDefault="00E7227C">
            <w:pPr>
              <w:pStyle w:val="TableParagraph"/>
              <w:spacing w:before="76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-17.000,00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2E70940" w14:textId="77777777" w:rsidR="00D04B60" w:rsidRDefault="00E7227C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D04B60" w14:paraId="3CF921F7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29312C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505AD9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BA05F5" w14:textId="77777777" w:rsidR="00D04B60" w:rsidRDefault="00E7227C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22.000,00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835AA7" w14:textId="77777777" w:rsidR="00D04B60" w:rsidRDefault="00E7227C">
            <w:pPr>
              <w:pStyle w:val="TableParagraph"/>
              <w:spacing w:before="16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-17.000,00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39798E" w14:textId="77777777" w:rsidR="00D04B60" w:rsidRDefault="00E7227C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</w:tr>
      <w:tr w:rsidR="00D04B60" w14:paraId="0F7B60AE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98D15B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A4549E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4F12F5" w14:textId="77777777" w:rsidR="00D04B60" w:rsidRDefault="00E7227C">
            <w:pPr>
              <w:pStyle w:val="TableParagraph"/>
              <w:spacing w:before="16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22.000,00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70783" w14:textId="77777777" w:rsidR="00D04B60" w:rsidRDefault="00E7227C">
            <w:pPr>
              <w:pStyle w:val="TableParagraph"/>
              <w:spacing w:before="16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-17.000,00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080382" w14:textId="77777777" w:rsidR="00D04B60" w:rsidRDefault="00E7227C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D04B60" w14:paraId="13342E4D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38AD82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6513D8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B7011C" w14:textId="77777777" w:rsidR="00D04B60" w:rsidRDefault="00E7227C">
            <w:pPr>
              <w:pStyle w:val="TableParagraph"/>
              <w:spacing w:before="16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22.000,00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27F7E" w14:textId="77777777" w:rsidR="00D04B60" w:rsidRDefault="00E7227C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-17.000,00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1C30B" w14:textId="77777777" w:rsidR="00D04B60" w:rsidRDefault="00E7227C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5.000,00</w:t>
            </w:r>
          </w:p>
        </w:tc>
      </w:tr>
      <w:tr w:rsidR="00D04B60" w14:paraId="283337D7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E10761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AE4F20C" w14:textId="77777777" w:rsidR="00D04B60" w:rsidRDefault="00E7227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A100065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26A015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RASVJETE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D82ADC" w14:textId="77777777" w:rsidR="00D04B60" w:rsidRDefault="00E7227C">
            <w:pPr>
              <w:pStyle w:val="TableParagraph"/>
              <w:spacing w:before="77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FF0FC9B" w14:textId="77777777" w:rsidR="00D04B60" w:rsidRDefault="00E7227C">
            <w:pPr>
              <w:pStyle w:val="TableParagraph"/>
              <w:spacing w:before="77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-18.500,00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B17B97A" w14:textId="77777777" w:rsidR="00D04B60" w:rsidRDefault="00E7227C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19.500,00</w:t>
            </w:r>
          </w:p>
        </w:tc>
      </w:tr>
      <w:tr w:rsidR="00D04B60" w14:paraId="4C131AB0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F207A0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1B5AC5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7602A6" w14:textId="77777777" w:rsidR="00D04B60" w:rsidRDefault="00E7227C">
            <w:pPr>
              <w:pStyle w:val="TableParagraph"/>
              <w:spacing w:before="1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504DEF" w14:textId="77777777" w:rsidR="00D04B60" w:rsidRDefault="00E7227C">
            <w:pPr>
              <w:pStyle w:val="TableParagraph"/>
              <w:spacing w:before="16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-15.500,00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CA8312" w14:textId="77777777" w:rsidR="00D04B60" w:rsidRDefault="00E7227C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4.500,00</w:t>
            </w:r>
          </w:p>
        </w:tc>
      </w:tr>
      <w:tr w:rsidR="00D04B60" w14:paraId="0E711AAD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3A0EA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70F5B9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F5CF8" w14:textId="77777777" w:rsidR="00D04B60" w:rsidRDefault="00E7227C">
            <w:pPr>
              <w:pStyle w:val="TableParagraph"/>
              <w:spacing w:before="16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EEA116" w14:textId="77777777" w:rsidR="00D04B60" w:rsidRDefault="00E7227C">
            <w:pPr>
              <w:pStyle w:val="TableParagraph"/>
              <w:spacing w:before="16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-15.500,00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A6A0BC" w14:textId="77777777" w:rsidR="00D04B60" w:rsidRDefault="00E7227C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4.500,00</w:t>
            </w:r>
          </w:p>
        </w:tc>
      </w:tr>
      <w:tr w:rsidR="00D04B60" w14:paraId="16EAC3ED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19122D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B0C15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6B6343" w14:textId="77777777" w:rsidR="00D04B60" w:rsidRDefault="00E7227C">
            <w:pPr>
              <w:pStyle w:val="TableParagraph"/>
              <w:spacing w:before="16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20.000,00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CBCEE5" w14:textId="77777777" w:rsidR="00D04B60" w:rsidRDefault="00E7227C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-15.500,00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CCDA97" w14:textId="77777777" w:rsidR="00D04B60" w:rsidRDefault="00E7227C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4.500,00</w:t>
            </w:r>
          </w:p>
        </w:tc>
      </w:tr>
      <w:tr w:rsidR="00D04B60" w14:paraId="0D36094B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6B123F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A7C8BC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CCC9EF" w14:textId="77777777" w:rsidR="00D04B60" w:rsidRDefault="00E7227C">
            <w:pPr>
              <w:pStyle w:val="TableParagraph"/>
              <w:spacing w:before="17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18.000,00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6BB68E" w14:textId="77777777" w:rsidR="00D04B60" w:rsidRDefault="00E7227C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475289" w14:textId="77777777" w:rsidR="00D04B60" w:rsidRDefault="00E7227C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</w:tr>
      <w:tr w:rsidR="00D04B60" w14:paraId="300AFDD5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0F4C93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9846E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5A78DB" w14:textId="77777777" w:rsidR="00D04B60" w:rsidRDefault="00E7227C">
            <w:pPr>
              <w:pStyle w:val="TableParagraph"/>
              <w:spacing w:before="17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DB3E01" w14:textId="77777777" w:rsidR="00D04B60" w:rsidRDefault="00E7227C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67B0B" w14:textId="77777777" w:rsidR="00D04B60" w:rsidRDefault="00E7227C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D04B60" w14:paraId="61239621" w14:textId="77777777">
        <w:trPr>
          <w:trHeight w:hRule="exact" w:val="311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B8ADFF" w14:textId="77777777" w:rsidR="00D04B60" w:rsidRDefault="00E7227C">
            <w:pPr>
              <w:pStyle w:val="TableParagraph"/>
              <w:spacing w:before="18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F7CC68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69712C" w14:textId="77777777" w:rsidR="00D04B60" w:rsidRDefault="00E7227C">
            <w:pPr>
              <w:pStyle w:val="TableParagraph"/>
              <w:spacing w:before="18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18.000,00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277216" w14:textId="77777777" w:rsidR="00D04B60" w:rsidRDefault="00E7227C">
            <w:pPr>
              <w:pStyle w:val="TableParagraph"/>
              <w:spacing w:before="18"/>
              <w:ind w:left="5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-3.000,00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508C4F" w14:textId="77777777" w:rsidR="00D04B60" w:rsidRDefault="00E7227C">
            <w:pPr>
              <w:pStyle w:val="TableParagraph"/>
              <w:spacing w:before="18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</w:tr>
    </w:tbl>
    <w:p w14:paraId="2D434B41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AAB93C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90E43F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914098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67DCDD" w14:textId="77777777" w:rsidR="00D04B60" w:rsidRDefault="00D04B60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0"/>
        <w:gridCol w:w="6590"/>
        <w:gridCol w:w="4219"/>
        <w:gridCol w:w="1554"/>
        <w:gridCol w:w="1322"/>
      </w:tblGrid>
      <w:tr w:rsidR="00D04B60" w14:paraId="12152A10" w14:textId="77777777">
        <w:trPr>
          <w:trHeight w:hRule="exact" w:val="318"/>
        </w:trPr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90D55E" w14:textId="77777777" w:rsidR="00D04B60" w:rsidRDefault="00E7227C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562AC7" w14:textId="77777777" w:rsidR="00D04B60" w:rsidRDefault="00E7227C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B3CD8A" w14:textId="77777777" w:rsidR="00D04B60" w:rsidRDefault="00E7227C">
            <w:pPr>
              <w:pStyle w:val="TableParagraph"/>
              <w:spacing w:before="63"/>
              <w:ind w:right="3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E0F847" w14:textId="77777777" w:rsidR="00D04B60" w:rsidRDefault="00E7227C">
            <w:pPr>
              <w:pStyle w:val="TableParagraph"/>
              <w:spacing w:before="63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145.000,00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A1B121" w14:textId="77777777" w:rsidR="00D04B60" w:rsidRDefault="00E7227C">
            <w:pPr>
              <w:pStyle w:val="TableParagraph"/>
              <w:spacing w:before="63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145.000,00</w:t>
            </w:r>
          </w:p>
        </w:tc>
      </w:tr>
      <w:tr w:rsidR="00D04B60" w14:paraId="47435B1F" w14:textId="77777777">
        <w:trPr>
          <w:trHeight w:hRule="exact" w:val="272"/>
        </w:trPr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FB7104" w14:textId="77777777" w:rsidR="00D04B60" w:rsidRDefault="00E7227C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6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2B920D" w14:textId="77777777" w:rsidR="00D04B60" w:rsidRDefault="00E7227C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4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8ED044" w14:textId="77777777" w:rsidR="00D04B60" w:rsidRDefault="00E7227C">
            <w:pPr>
              <w:pStyle w:val="TableParagraph"/>
              <w:spacing w:before="17"/>
              <w:ind w:right="36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D8AED9" w14:textId="77777777" w:rsidR="00D04B60" w:rsidRDefault="00E7227C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145.000,00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89545" w14:textId="77777777" w:rsidR="00D04B60" w:rsidRDefault="00E7227C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145.000,00</w:t>
            </w:r>
          </w:p>
        </w:tc>
      </w:tr>
      <w:tr w:rsidR="00D04B60" w14:paraId="6472DAE6" w14:textId="77777777">
        <w:trPr>
          <w:trHeight w:hRule="exact" w:val="271"/>
        </w:trPr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B930B" w14:textId="77777777" w:rsidR="00D04B60" w:rsidRDefault="00E7227C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150496" w14:textId="77777777" w:rsidR="00D04B60" w:rsidRDefault="00E7227C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4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D9E12" w14:textId="77777777" w:rsidR="00D04B60" w:rsidRDefault="00E7227C">
            <w:pPr>
              <w:pStyle w:val="TableParagraph"/>
              <w:spacing w:before="15"/>
              <w:ind w:right="36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5FF7F" w14:textId="77777777" w:rsidR="00D04B60" w:rsidRDefault="00E7227C">
            <w:pPr>
              <w:pStyle w:val="TableParagraph"/>
              <w:spacing w:before="15"/>
              <w:ind w:left="4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-80.000,00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74E48" w14:textId="77777777" w:rsidR="00D04B60" w:rsidRDefault="00E7227C">
            <w:pPr>
              <w:pStyle w:val="TableParagraph"/>
              <w:spacing w:before="15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D04B60" w14:paraId="7504220C" w14:textId="77777777">
        <w:trPr>
          <w:trHeight w:hRule="exact" w:val="308"/>
        </w:trPr>
        <w:tc>
          <w:tcPr>
            <w:tcW w:w="11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4492FB" w14:textId="77777777" w:rsidR="00D04B60" w:rsidRDefault="00E7227C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5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C77076" w14:textId="77777777" w:rsidR="00D04B60" w:rsidRDefault="00E7227C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42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32516F" w14:textId="77777777" w:rsidR="00D04B60" w:rsidRDefault="00E7227C">
            <w:pPr>
              <w:pStyle w:val="TableParagraph"/>
              <w:spacing w:before="16"/>
              <w:ind w:right="36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80.000,00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6ADEBF" w14:textId="77777777" w:rsidR="00D04B60" w:rsidRDefault="00E7227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-80.000,00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F033E9" w14:textId="77777777" w:rsidR="00D04B60" w:rsidRDefault="00E7227C">
            <w:pPr>
              <w:pStyle w:val="TableParagraph"/>
              <w:spacing w:before="16"/>
              <w:ind w:right="13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3A9B0D3D" w14:textId="77777777" w:rsidR="00D04B60" w:rsidRDefault="00D04B60">
      <w:pPr>
        <w:jc w:val="right"/>
        <w:rPr>
          <w:rFonts w:ascii="Calibri" w:eastAsia="Calibri" w:hAnsi="Calibri" w:cs="Calibri"/>
          <w:sz w:val="16"/>
          <w:szCs w:val="16"/>
        </w:rPr>
        <w:sectPr w:rsidR="00D04B60">
          <w:headerReference w:type="default" r:id="rId24"/>
          <w:footerReference w:type="default" r:id="rId25"/>
          <w:pgSz w:w="15850" w:h="12250" w:orient="landscape"/>
          <w:pgMar w:top="280" w:right="580" w:bottom="880" w:left="180" w:header="0" w:footer="693" w:gutter="0"/>
          <w:pgNumType w:start="13"/>
          <w:cols w:space="720"/>
        </w:sectPr>
      </w:pPr>
    </w:p>
    <w:p w14:paraId="69579FC5" w14:textId="77777777" w:rsidR="00D04B60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5220E791">
          <v:group id="_x0000_s2123" style="position:absolute;margin-left:14.4pt;margin-top:88.05pt;width:742.8pt;height:.1pt;z-index:-233536;mso-position-horizontal-relative:page;mso-position-vertical-relative:page" coordorigin="288,1761" coordsize="14856,2">
            <v:shape id="_x0000_s2124" style="position:absolute;left:288;top:1761;width:14856;height:2" coordorigin="288,1761" coordsize="14856,0" path="m288,1761r14855,e" filled="f" strokeweight=".06917mm">
              <v:path arrowok="t"/>
            </v:shape>
            <w10:wrap anchorx="page" anchory="page"/>
          </v:group>
        </w:pict>
      </w:r>
      <w:r>
        <w:pict w14:anchorId="53607DCA">
          <v:group id="_x0000_s2121" style="position:absolute;margin-left:14.4pt;margin-top:202.35pt;width:742.8pt;height:.1pt;z-index:-233512;mso-position-horizontal-relative:page;mso-position-vertical-relative:page" coordorigin="288,4047" coordsize="14856,2">
            <v:shape id="_x0000_s2122" style="position:absolute;left:288;top:4047;width:14856;height:2" coordorigin="288,4047" coordsize="14856,0" path="m288,4047r14855,e" filled="f" strokeweight=".06917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7022"/>
        <w:gridCol w:w="3694"/>
        <w:gridCol w:w="1696"/>
        <w:gridCol w:w="1277"/>
      </w:tblGrid>
      <w:tr w:rsidR="00D04B60" w14:paraId="41F3375D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9934C3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8A01C5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72AFBE" w14:textId="77777777" w:rsidR="00D04B60" w:rsidRDefault="00E7227C">
            <w:pPr>
              <w:pStyle w:val="TableParagraph"/>
              <w:spacing w:before="17"/>
              <w:ind w:right="26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CCE94F" w14:textId="77777777" w:rsidR="00D04B60" w:rsidRDefault="00E7227C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-80.000,00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1F5B03" w14:textId="77777777" w:rsidR="00D04B60" w:rsidRDefault="00E7227C">
            <w:pPr>
              <w:pStyle w:val="TableParagraph"/>
              <w:spacing w:before="17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D04B60" w14:paraId="2260171D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9FCA3F" w14:textId="77777777" w:rsidR="00D04B60" w:rsidRDefault="00E7227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1E9619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1144C" w14:textId="77777777" w:rsidR="00D04B60" w:rsidRDefault="00E7227C">
            <w:pPr>
              <w:pStyle w:val="TableParagraph"/>
              <w:spacing w:before="18"/>
              <w:ind w:right="2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491F0" w14:textId="77777777" w:rsidR="00D04B60" w:rsidRDefault="00E7227C">
            <w:pPr>
              <w:pStyle w:val="TableParagraph"/>
              <w:spacing w:before="18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-80.000,00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FF4E00" w14:textId="77777777" w:rsidR="00D04B60" w:rsidRDefault="00E7227C">
            <w:pPr>
              <w:pStyle w:val="TableParagraph"/>
              <w:spacing w:before="18"/>
              <w:ind w:left="8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D04B60" w14:paraId="3409B146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38774" w14:textId="77777777" w:rsidR="00D04B60" w:rsidRDefault="00E7227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5057C4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43BFE2" w14:textId="77777777" w:rsidR="00D04B60" w:rsidRDefault="00E7227C">
            <w:pPr>
              <w:pStyle w:val="TableParagraph"/>
              <w:spacing w:before="15"/>
              <w:ind w:right="27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80.000,00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253E74" w14:textId="77777777" w:rsidR="00D04B60" w:rsidRDefault="00E7227C">
            <w:pPr>
              <w:pStyle w:val="TableParagraph"/>
              <w:spacing w:before="15"/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-80.000,00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9E3ED" w14:textId="77777777" w:rsidR="00D04B60" w:rsidRDefault="00E7227C">
            <w:pPr>
              <w:pStyle w:val="TableParagraph"/>
              <w:spacing w:before="15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D04B60" w14:paraId="083C5546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2E28A6A" w14:textId="77777777" w:rsidR="00D04B60" w:rsidRDefault="00E7227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7E5095A" w14:textId="77777777" w:rsidR="00D04B60" w:rsidRDefault="00E7227C">
            <w:pPr>
              <w:pStyle w:val="TableParagraph"/>
              <w:spacing w:line="219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K100013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8A4C3D9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SANIRANJE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KLIZIŠTA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3FA22F0" w14:textId="77777777" w:rsidR="00D04B60" w:rsidRDefault="00E7227C">
            <w:pPr>
              <w:pStyle w:val="TableParagraph"/>
              <w:spacing w:before="76"/>
              <w:ind w:right="2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1.150.000,00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E1B397D" w14:textId="77777777" w:rsidR="00D04B60" w:rsidRDefault="00E7227C">
            <w:pPr>
              <w:pStyle w:val="TableParagraph"/>
              <w:spacing w:before="76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-1.149.400,00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5794442" w14:textId="77777777" w:rsidR="00D04B60" w:rsidRDefault="00E7227C">
            <w:pPr>
              <w:pStyle w:val="TableParagraph"/>
              <w:spacing w:before="7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</w:tr>
      <w:tr w:rsidR="00D04B60" w14:paraId="15ECBA8D" w14:textId="77777777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A001E0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749EA1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F65F6D" w14:textId="77777777" w:rsidR="00D04B60" w:rsidRDefault="00E7227C">
            <w:pPr>
              <w:pStyle w:val="TableParagraph"/>
              <w:spacing w:line="209" w:lineRule="exact"/>
              <w:ind w:right="26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B7C9BE" w14:textId="77777777" w:rsidR="00D04B60" w:rsidRDefault="00E7227C">
            <w:pPr>
              <w:pStyle w:val="TableParagraph"/>
              <w:spacing w:line="209" w:lineRule="exact"/>
              <w:ind w:left="7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C33C4B" w14:textId="77777777" w:rsidR="00D04B60" w:rsidRDefault="00E7227C">
            <w:pPr>
              <w:pStyle w:val="TableParagraph"/>
              <w:spacing w:line="209" w:lineRule="exact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</w:tr>
      <w:tr w:rsidR="00D04B60" w14:paraId="300B01D6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D7AA1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16504C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135D56" w14:textId="77777777" w:rsidR="00D04B60" w:rsidRDefault="00E7227C">
            <w:pPr>
              <w:pStyle w:val="TableParagraph"/>
              <w:spacing w:before="17"/>
              <w:ind w:right="27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F06B08" w14:textId="77777777" w:rsidR="00D04B60" w:rsidRDefault="00E7227C">
            <w:pPr>
              <w:pStyle w:val="TableParagraph"/>
              <w:spacing w:before="17"/>
              <w:ind w:left="7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46F3FE" w14:textId="77777777" w:rsidR="00D04B60" w:rsidRDefault="00E7227C">
            <w:pPr>
              <w:pStyle w:val="TableParagraph"/>
              <w:spacing w:before="17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</w:tr>
      <w:tr w:rsidR="00D04B60" w14:paraId="34BDC2B1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228D0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484A3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912939" w14:textId="77777777" w:rsidR="00D04B60" w:rsidRDefault="00E7227C">
            <w:pPr>
              <w:pStyle w:val="TableParagraph"/>
              <w:spacing w:before="17"/>
              <w:ind w:right="27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73889" w14:textId="77777777" w:rsidR="00D04B60" w:rsidRDefault="00E7227C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70CEE3" w14:textId="77777777" w:rsidR="00D04B60" w:rsidRDefault="00E7227C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600,00</w:t>
            </w:r>
          </w:p>
        </w:tc>
      </w:tr>
      <w:tr w:rsidR="00D04B60" w14:paraId="1C3B71CC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E2CD2D" w14:textId="77777777" w:rsidR="00D04B60" w:rsidRDefault="00E7227C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E61F20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44D821" w14:textId="77777777" w:rsidR="00D04B60" w:rsidRDefault="00E7227C">
            <w:pPr>
              <w:pStyle w:val="TableParagraph"/>
              <w:spacing w:before="18"/>
              <w:ind w:right="2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1.150.000,00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244B18" w14:textId="77777777" w:rsidR="00D04B60" w:rsidRDefault="00E7227C">
            <w:pPr>
              <w:pStyle w:val="TableParagraph"/>
              <w:spacing w:before="18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-1.150.000,00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61C125" w14:textId="77777777" w:rsidR="00D04B60" w:rsidRDefault="00E7227C">
            <w:pPr>
              <w:pStyle w:val="TableParagraph"/>
              <w:spacing w:before="18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D04B60" w14:paraId="11101F4D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897248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F1FF76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E21A66" w14:textId="77777777" w:rsidR="00D04B60" w:rsidRDefault="00E7227C">
            <w:pPr>
              <w:pStyle w:val="TableParagraph"/>
              <w:spacing w:before="16"/>
              <w:ind w:left="2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1.150.000,00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1B8E4D" w14:textId="77777777" w:rsidR="00D04B60" w:rsidRDefault="00E7227C">
            <w:pPr>
              <w:pStyle w:val="TableParagraph"/>
              <w:spacing w:before="16"/>
              <w:ind w:left="2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-1.150.000,00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2EF23E" w14:textId="77777777" w:rsidR="00D04B60" w:rsidRDefault="00E7227C">
            <w:pPr>
              <w:pStyle w:val="TableParagraph"/>
              <w:spacing w:before="16"/>
              <w:ind w:left="8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D04B60" w14:paraId="793F7603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8D7A3B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96F82E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BBF93E" w14:textId="77777777" w:rsidR="00D04B60" w:rsidRDefault="00E7227C">
            <w:pPr>
              <w:pStyle w:val="TableParagraph"/>
              <w:spacing w:before="16"/>
              <w:ind w:right="27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1.150.000,00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55952B" w14:textId="77777777" w:rsidR="00D04B60" w:rsidRDefault="00E7227C">
            <w:pPr>
              <w:pStyle w:val="TableParagraph"/>
              <w:spacing w:before="16"/>
              <w:ind w:left="3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-1.150.000,00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485DB3" w14:textId="77777777" w:rsidR="00D04B60" w:rsidRDefault="00E7227C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D04B60" w14:paraId="74A3B476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29F5711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5DBD1F7" w14:textId="77777777" w:rsidR="00D04B60" w:rsidRDefault="00E7227C">
            <w:pPr>
              <w:pStyle w:val="TableParagraph"/>
              <w:spacing w:line="219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K100047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129957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POSTAVLJANJE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HORIZONTALNE</w:t>
            </w:r>
            <w:r>
              <w:rPr>
                <w:rFonts w:ascii="Calibri"/>
                <w:b/>
                <w:sz w:val="18"/>
              </w:rPr>
              <w:t xml:space="preserve"> I </w:t>
            </w:r>
            <w:r>
              <w:rPr>
                <w:rFonts w:ascii="Calibri"/>
                <w:b/>
                <w:spacing w:val="-1"/>
                <w:sz w:val="18"/>
              </w:rPr>
              <w:t>VERTIKALNE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SIGNALIZACIJE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D9189AE" w14:textId="77777777" w:rsidR="00D04B60" w:rsidRDefault="00E7227C">
            <w:pPr>
              <w:pStyle w:val="TableParagraph"/>
              <w:spacing w:before="77"/>
              <w:ind w:right="2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35BA157" w14:textId="77777777" w:rsidR="00D04B60" w:rsidRDefault="00E7227C">
            <w:pPr>
              <w:pStyle w:val="TableParagraph"/>
              <w:spacing w:before="77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8.800,00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D496B3C" w14:textId="77777777" w:rsidR="00D04B60" w:rsidRDefault="00E7227C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10.800,00</w:t>
            </w:r>
          </w:p>
        </w:tc>
      </w:tr>
      <w:tr w:rsidR="00D04B60" w14:paraId="702A610D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4F00A3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D84B1A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C5EEC6" w14:textId="77777777" w:rsidR="00D04B60" w:rsidRDefault="00E7227C">
            <w:pPr>
              <w:pStyle w:val="TableParagraph"/>
              <w:spacing w:line="209" w:lineRule="exact"/>
              <w:ind w:right="2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6602F6" w14:textId="77777777" w:rsidR="00D04B60" w:rsidRDefault="00E7227C">
            <w:pPr>
              <w:pStyle w:val="TableParagraph"/>
              <w:spacing w:line="209" w:lineRule="exact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8.800,00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8C79D2" w14:textId="77777777" w:rsidR="00D04B60" w:rsidRDefault="00E7227C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10.800,00</w:t>
            </w:r>
          </w:p>
        </w:tc>
      </w:tr>
      <w:tr w:rsidR="00D04B60" w14:paraId="13EF7FEA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DA21EA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53E0F4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E9CD67" w14:textId="77777777" w:rsidR="00D04B60" w:rsidRDefault="00E7227C">
            <w:pPr>
              <w:pStyle w:val="TableParagraph"/>
              <w:spacing w:before="17"/>
              <w:ind w:right="27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9BD50" w14:textId="77777777" w:rsidR="00D04B60" w:rsidRDefault="00E7227C">
            <w:pPr>
              <w:pStyle w:val="TableParagraph"/>
              <w:spacing w:before="17"/>
              <w:ind w:left="6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8.800,00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60782F" w14:textId="77777777" w:rsidR="00D04B60" w:rsidRDefault="00E7227C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10.800,00</w:t>
            </w:r>
          </w:p>
        </w:tc>
      </w:tr>
      <w:tr w:rsidR="00D04B60" w14:paraId="4C846146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0AE981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ACEE3A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C0448" w14:textId="77777777" w:rsidR="00D04B60" w:rsidRDefault="00E7227C">
            <w:pPr>
              <w:pStyle w:val="TableParagraph"/>
              <w:spacing w:before="17"/>
              <w:ind w:right="27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D167F" w14:textId="77777777" w:rsidR="00D04B60" w:rsidRDefault="00E7227C">
            <w:pPr>
              <w:pStyle w:val="TableParagraph"/>
              <w:spacing w:before="17"/>
              <w:ind w:left="7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8.800,00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4E5E5" w14:textId="77777777" w:rsidR="00D04B60" w:rsidRDefault="00E7227C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10.800,00</w:t>
            </w:r>
          </w:p>
        </w:tc>
      </w:tr>
      <w:tr w:rsidR="00D04B60" w14:paraId="4B7B7AAE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94A787" w14:textId="77777777" w:rsidR="00D04B60" w:rsidRDefault="00E7227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AEBAB81" w14:textId="77777777" w:rsidR="00D04B60" w:rsidRDefault="00E7227C">
            <w:pPr>
              <w:pStyle w:val="TableParagraph"/>
              <w:spacing w:line="213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K100054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1F35F3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IZGRADNJA KANALIZACIJSKE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MREŽE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 PODRUČJU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E658D0E" w14:textId="77777777" w:rsidR="00D04B60" w:rsidRDefault="00E7227C">
            <w:pPr>
              <w:pStyle w:val="TableParagraph"/>
              <w:spacing w:before="76"/>
              <w:ind w:right="2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E153DD" w14:textId="77777777" w:rsidR="00D04B60" w:rsidRDefault="00E7227C">
            <w:pPr>
              <w:pStyle w:val="TableParagraph"/>
              <w:spacing w:before="7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5B0FD8" w14:textId="77777777" w:rsidR="00D04B60" w:rsidRDefault="00E7227C">
            <w:pPr>
              <w:pStyle w:val="TableParagraph"/>
              <w:spacing w:before="76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D04B60" w14:paraId="728C8E75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1E3B4D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D5EDDD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12F88B" w14:textId="77777777" w:rsidR="00D04B60" w:rsidRDefault="00E7227C">
            <w:pPr>
              <w:pStyle w:val="TableParagraph"/>
              <w:spacing w:before="16"/>
              <w:ind w:right="2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D5F4B8" w14:textId="77777777" w:rsidR="00D04B60" w:rsidRDefault="00E7227C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19F304" w14:textId="77777777" w:rsidR="00D04B60" w:rsidRDefault="00E7227C">
            <w:pPr>
              <w:pStyle w:val="TableParagraph"/>
              <w:spacing w:before="16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D04B60" w14:paraId="041AE696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20C94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E936CD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81052" w14:textId="77777777" w:rsidR="00D04B60" w:rsidRDefault="00E7227C">
            <w:pPr>
              <w:pStyle w:val="TableParagraph"/>
              <w:spacing w:before="16"/>
              <w:ind w:right="27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6D5F6" w14:textId="77777777" w:rsidR="00D04B60" w:rsidRDefault="00E7227C">
            <w:pPr>
              <w:pStyle w:val="TableParagraph"/>
              <w:spacing w:before="16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AEC5F" w14:textId="77777777" w:rsidR="00D04B60" w:rsidRDefault="00E7227C">
            <w:pPr>
              <w:pStyle w:val="TableParagraph"/>
              <w:spacing w:before="16"/>
              <w:ind w:left="8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D04B60" w14:paraId="76659FA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CB587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9CB5E3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AA7FE" w14:textId="77777777" w:rsidR="00D04B60" w:rsidRDefault="00E7227C">
            <w:pPr>
              <w:pStyle w:val="TableParagraph"/>
              <w:spacing w:before="16"/>
              <w:ind w:right="27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0BB602" w14:textId="77777777" w:rsidR="00D04B60" w:rsidRDefault="00E7227C">
            <w:pPr>
              <w:pStyle w:val="TableParagraph"/>
              <w:spacing w:before="16"/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-15.000,00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523270" w14:textId="77777777" w:rsidR="00D04B60" w:rsidRDefault="00E7227C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D04B60" w14:paraId="03A04374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AA562F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8B90970" w14:textId="77777777" w:rsidR="00D04B60" w:rsidRDefault="00E7227C">
            <w:pPr>
              <w:pStyle w:val="TableParagraph"/>
              <w:spacing w:line="213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K100069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DABE8A6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ASFALTIRANJE</w:t>
            </w:r>
            <w:r>
              <w:rPr>
                <w:rFonts w:ascii="Calibri"/>
                <w:b/>
                <w:spacing w:val="-1"/>
                <w:sz w:val="18"/>
              </w:rPr>
              <w:t xml:space="preserve"> CESTE LASOVAC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BRDO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70915C7" w14:textId="77777777" w:rsidR="00D04B60" w:rsidRDefault="00E7227C">
            <w:pPr>
              <w:pStyle w:val="TableParagraph"/>
              <w:spacing w:before="77"/>
              <w:ind w:right="2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295353B" w14:textId="77777777" w:rsidR="00D04B60" w:rsidRDefault="00E7227C">
            <w:pPr>
              <w:pStyle w:val="TableParagraph"/>
              <w:spacing w:before="7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-52.000,00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27EC47" w14:textId="77777777" w:rsidR="00D04B60" w:rsidRDefault="00E7227C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38.000,00</w:t>
            </w:r>
          </w:p>
        </w:tc>
      </w:tr>
      <w:tr w:rsidR="00D04B60" w14:paraId="3A149D4D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485C95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1496C0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E7F653" w14:textId="77777777" w:rsidR="00D04B60" w:rsidRDefault="00E7227C">
            <w:pPr>
              <w:pStyle w:val="TableParagraph"/>
              <w:spacing w:before="16"/>
              <w:ind w:right="26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E1BF4C" w14:textId="77777777" w:rsidR="00D04B60" w:rsidRDefault="00E7227C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7484BA" w14:textId="77777777" w:rsidR="00D04B60" w:rsidRDefault="00E7227C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38.000,00</w:t>
            </w:r>
          </w:p>
        </w:tc>
      </w:tr>
      <w:tr w:rsidR="00D04B60" w14:paraId="09DCE64B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3629F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4B4AD4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24B0F" w14:textId="77777777" w:rsidR="00D04B60" w:rsidRDefault="00E7227C">
            <w:pPr>
              <w:pStyle w:val="TableParagraph"/>
              <w:spacing w:before="16"/>
              <w:ind w:right="2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864017" w14:textId="77777777" w:rsidR="00D04B60" w:rsidRDefault="00E7227C">
            <w:pPr>
              <w:pStyle w:val="TableParagraph"/>
              <w:spacing w:before="16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56A55" w14:textId="77777777" w:rsidR="00D04B60" w:rsidRDefault="00E7227C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38.000,00</w:t>
            </w:r>
          </w:p>
        </w:tc>
      </w:tr>
      <w:tr w:rsidR="00D04B60" w14:paraId="1AD13428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7B938C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D86CEC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D79EBC" w14:textId="77777777" w:rsidR="00D04B60" w:rsidRDefault="00E7227C">
            <w:pPr>
              <w:pStyle w:val="TableParagraph"/>
              <w:spacing w:before="16"/>
              <w:ind w:right="27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41.000,00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F155A8" w14:textId="77777777" w:rsidR="00D04B60" w:rsidRDefault="00E7227C">
            <w:pPr>
              <w:pStyle w:val="TableParagraph"/>
              <w:spacing w:before="16"/>
              <w:ind w:left="6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-3.000,00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FF330" w14:textId="77777777" w:rsidR="00D04B60" w:rsidRDefault="00E7227C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38.000,00</w:t>
            </w:r>
          </w:p>
        </w:tc>
      </w:tr>
      <w:tr w:rsidR="00D04B60" w14:paraId="696B0316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CAB374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534994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3A5D79" w14:textId="77777777" w:rsidR="00D04B60" w:rsidRDefault="00E7227C">
            <w:pPr>
              <w:pStyle w:val="TableParagraph"/>
              <w:spacing w:before="17"/>
              <w:ind w:right="2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49.000,00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20D953" w14:textId="77777777" w:rsidR="00D04B60" w:rsidRDefault="00E7227C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-49.000,00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3E3459" w14:textId="77777777" w:rsidR="00D04B60" w:rsidRDefault="00E7227C">
            <w:pPr>
              <w:pStyle w:val="TableParagraph"/>
              <w:spacing w:before="17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D04B60" w14:paraId="640C9D53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624B24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E99059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53923A" w14:textId="77777777" w:rsidR="00D04B60" w:rsidRDefault="00E7227C">
            <w:pPr>
              <w:pStyle w:val="TableParagraph"/>
              <w:spacing w:before="17"/>
              <w:ind w:right="2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1DAA7E" w14:textId="77777777" w:rsidR="00D04B60" w:rsidRDefault="00E7227C">
            <w:pPr>
              <w:pStyle w:val="TableParagraph"/>
              <w:spacing w:before="17"/>
              <w:ind w:left="4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-49.000,00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225B11" w14:textId="77777777" w:rsidR="00D04B60" w:rsidRDefault="00E7227C">
            <w:pPr>
              <w:pStyle w:val="TableParagraph"/>
              <w:spacing w:before="17"/>
              <w:ind w:left="8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D04B60" w14:paraId="7D33CBA3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FC669F" w14:textId="77777777" w:rsidR="00D04B60" w:rsidRDefault="00E7227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9CA10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C99BA9" w14:textId="77777777" w:rsidR="00D04B60" w:rsidRDefault="00E7227C">
            <w:pPr>
              <w:pStyle w:val="TableParagraph"/>
              <w:spacing w:before="18"/>
              <w:ind w:right="27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49.000,00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55FB0" w14:textId="77777777" w:rsidR="00D04B60" w:rsidRDefault="00E7227C">
            <w:pPr>
              <w:pStyle w:val="TableParagraph"/>
              <w:spacing w:before="18"/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-49.000,00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4ACBE" w14:textId="77777777" w:rsidR="00D04B60" w:rsidRDefault="00E7227C">
            <w:pPr>
              <w:pStyle w:val="TableParagraph"/>
              <w:spacing w:before="18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D04B60" w14:paraId="1C4AA6C1" w14:textId="77777777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7182B85" w14:textId="77777777" w:rsidR="00D04B60" w:rsidRDefault="00E7227C">
            <w:pPr>
              <w:pStyle w:val="TableParagraph"/>
              <w:spacing w:before="75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54A582C" w14:textId="77777777" w:rsidR="00D04B60" w:rsidRDefault="00E7227C">
            <w:pPr>
              <w:pStyle w:val="TableParagraph"/>
              <w:spacing w:line="212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K100081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255512" w14:textId="77777777" w:rsidR="00D04B60" w:rsidRDefault="00E7227C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ASFALTIRANJE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CESTA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3D5927" w14:textId="77777777" w:rsidR="00D04B60" w:rsidRDefault="00E7227C">
            <w:pPr>
              <w:pStyle w:val="TableParagraph"/>
              <w:spacing w:before="75"/>
              <w:ind w:right="2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1.022.400,00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91D6D4" w14:textId="77777777" w:rsidR="00D04B60" w:rsidRDefault="00E7227C">
            <w:pPr>
              <w:pStyle w:val="TableParagraph"/>
              <w:spacing w:before="75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-1.002.400,00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CEB5C8E" w14:textId="77777777" w:rsidR="00D04B60" w:rsidRDefault="00E7227C">
            <w:pPr>
              <w:pStyle w:val="TableParagraph"/>
              <w:spacing w:before="75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</w:tr>
      <w:tr w:rsidR="00D04B60" w14:paraId="21705F01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EBF4A1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14BF5F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FE7528" w14:textId="77777777" w:rsidR="00D04B60" w:rsidRDefault="00E7227C">
            <w:pPr>
              <w:pStyle w:val="TableParagraph"/>
              <w:spacing w:before="17"/>
              <w:ind w:right="2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E14A9D" w14:textId="77777777" w:rsidR="00D04B60" w:rsidRDefault="00E7227C">
            <w:pPr>
              <w:pStyle w:val="TableParagraph"/>
              <w:spacing w:before="17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F81CA9" w14:textId="77777777" w:rsidR="00D04B60" w:rsidRDefault="00E7227C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</w:tr>
      <w:tr w:rsidR="00D04B60" w14:paraId="5E95554B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97A82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DDC290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7DF98A" w14:textId="77777777" w:rsidR="00D04B60" w:rsidRDefault="00E7227C">
            <w:pPr>
              <w:pStyle w:val="TableParagraph"/>
              <w:spacing w:before="16"/>
              <w:ind w:right="27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DAD3EA" w14:textId="77777777" w:rsidR="00D04B60" w:rsidRDefault="00E7227C">
            <w:pPr>
              <w:pStyle w:val="TableParagraph"/>
              <w:spacing w:before="16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07500" w14:textId="77777777" w:rsidR="00D04B60" w:rsidRDefault="00E7227C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</w:tr>
      <w:tr w:rsidR="00D04B60" w14:paraId="1077DFBF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60559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37FEC5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35CACB" w14:textId="77777777" w:rsidR="00D04B60" w:rsidRDefault="00E7227C">
            <w:pPr>
              <w:pStyle w:val="TableParagraph"/>
              <w:spacing w:before="16"/>
              <w:ind w:right="27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B1B811" w14:textId="77777777" w:rsidR="00D04B60" w:rsidRDefault="00E7227C">
            <w:pPr>
              <w:pStyle w:val="TableParagraph"/>
              <w:spacing w:before="16"/>
              <w:ind w:left="6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EF5AB7" w14:textId="77777777" w:rsidR="00D04B60" w:rsidRDefault="00E7227C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</w:tr>
      <w:tr w:rsidR="00D04B60" w14:paraId="6950B597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CF5DE1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50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51631E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5462B2" w14:textId="77777777" w:rsidR="00D04B60" w:rsidRDefault="00E7227C">
            <w:pPr>
              <w:pStyle w:val="TableParagraph"/>
              <w:spacing w:before="17"/>
              <w:ind w:right="2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1.022.400,00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5B169D" w14:textId="77777777" w:rsidR="00D04B60" w:rsidRDefault="00E7227C">
            <w:pPr>
              <w:pStyle w:val="TableParagraph"/>
              <w:spacing w:before="17"/>
              <w:ind w:lef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-1.022.400,00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7F579C" w14:textId="77777777" w:rsidR="00D04B60" w:rsidRDefault="00E7227C">
            <w:pPr>
              <w:pStyle w:val="TableParagraph"/>
              <w:spacing w:before="17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D04B60" w14:paraId="22B9903E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34B5A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7EB24F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B48C8" w14:textId="77777777" w:rsidR="00D04B60" w:rsidRDefault="00E7227C">
            <w:pPr>
              <w:pStyle w:val="TableParagraph"/>
              <w:spacing w:before="16"/>
              <w:ind w:left="2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1.022.400,00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73F074" w14:textId="77777777" w:rsidR="00D04B60" w:rsidRDefault="00E7227C">
            <w:pPr>
              <w:pStyle w:val="TableParagraph"/>
              <w:spacing w:before="16"/>
              <w:ind w:left="2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-1.022.400,00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C7D24" w14:textId="77777777" w:rsidR="00D04B60" w:rsidRDefault="00E7227C">
            <w:pPr>
              <w:pStyle w:val="TableParagraph"/>
              <w:spacing w:before="16"/>
              <w:ind w:left="8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D04B60" w14:paraId="7BDD2D88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DF5CE9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FC2DEF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7B1B1D" w14:textId="77777777" w:rsidR="00D04B60" w:rsidRDefault="00E7227C">
            <w:pPr>
              <w:pStyle w:val="TableParagraph"/>
              <w:spacing w:before="16"/>
              <w:ind w:right="27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1.022.400,00</w:t>
            </w:r>
          </w:p>
        </w:tc>
        <w:tc>
          <w:tcPr>
            <w:tcW w:w="16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CC19F3" w14:textId="77777777" w:rsidR="00D04B60" w:rsidRDefault="00E7227C">
            <w:pPr>
              <w:pStyle w:val="TableParagraph"/>
              <w:spacing w:before="16"/>
              <w:ind w:left="3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-1.022.400,00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0C6721" w14:textId="77777777" w:rsidR="00D04B60" w:rsidRDefault="00E7227C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</w:tbl>
    <w:p w14:paraId="6F28C4B9" w14:textId="77777777" w:rsidR="00D04B60" w:rsidRDefault="00D04B60">
      <w:pPr>
        <w:rPr>
          <w:rFonts w:ascii="Calibri" w:eastAsia="Calibri" w:hAnsi="Calibri" w:cs="Calibri"/>
          <w:sz w:val="16"/>
          <w:szCs w:val="16"/>
        </w:rPr>
        <w:sectPr w:rsidR="00D04B60">
          <w:headerReference w:type="default" r:id="rId26"/>
          <w:footerReference w:type="default" r:id="rId27"/>
          <w:pgSz w:w="15850" w:h="12250" w:orient="landscape"/>
          <w:pgMar w:top="280" w:right="580" w:bottom="880" w:left="180" w:header="0" w:footer="693" w:gutter="0"/>
          <w:pgNumType w:start="14"/>
          <w:cols w:space="720"/>
        </w:sectPr>
      </w:pPr>
    </w:p>
    <w:p w14:paraId="0A0FD30A" w14:textId="77777777" w:rsidR="00D04B60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37C69F9A">
          <v:group id="_x0000_s2119" style="position:absolute;margin-left:14.4pt;margin-top:43.7pt;width:742.8pt;height:.1pt;z-index:-233488;mso-position-horizontal-relative:page;mso-position-vertical-relative:page" coordorigin="288,874" coordsize="14856,2">
            <v:shape id="_x0000_s2120" style="position:absolute;left:288;top:874;width:14856;height:2" coordorigin="288,874" coordsize="14856,0" path="m288,874r14855,e" filled="f" strokeweight=".06917mm">
              <v:path arrowok="t"/>
            </v:shape>
            <w10:wrap anchorx="page" anchory="page"/>
          </v:group>
        </w:pict>
      </w:r>
      <w:r>
        <w:pict w14:anchorId="59E59C07">
          <v:group id="_x0000_s2117" style="position:absolute;margin-left:14.4pt;margin-top:364.85pt;width:742.8pt;height:.1pt;z-index:-233464;mso-position-horizontal-relative:page;mso-position-vertical-relative:page" coordorigin="288,7297" coordsize="14856,2">
            <v:shape id="_x0000_s2118" style="position:absolute;left:288;top:7297;width:14856;height:2" coordorigin="288,7297" coordsize="14856,0" path="m288,7297r14855,e" filled="f" strokeweight=".06917mm">
              <v:path arrowok="t"/>
            </v:shape>
            <w10:wrap anchorx="page" anchory="page"/>
          </v:group>
        </w:pict>
      </w:r>
      <w:r>
        <w:pict w14:anchorId="589FA483">
          <v:group id="_x0000_s2115" style="position:absolute;margin-left:14.4pt;margin-top:527.35pt;width:742.8pt;height:.1pt;z-index:-233440;mso-position-horizontal-relative:page;mso-position-vertical-relative:page" coordorigin="288,10547" coordsize="14856,2">
            <v:shape id="_x0000_s2116" style="position:absolute;left:288;top:10547;width:14856;height:2" coordorigin="288,10547" coordsize="14856,0" path="m288,10547r14855,e" filled="f" strokeweight=".06917mm">
              <v:path arrowok="t"/>
            </v:shape>
            <w10:wrap anchorx="page" anchory="page"/>
          </v:group>
        </w:pict>
      </w:r>
      <w:r>
        <w:pict w14:anchorId="7F772BF9">
          <v:shape id="_x0000_s2114" type="#_x0000_t202" style="position:absolute;margin-left:14.25pt;margin-top:246.7pt;width:743.4pt;height:65.6pt;z-index:2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605"/>
                    <w:gridCol w:w="4276"/>
                    <w:gridCol w:w="1581"/>
                    <w:gridCol w:w="1227"/>
                  </w:tblGrid>
                  <w:tr w:rsidR="00D04B60" w14:paraId="16DED1DD" w14:textId="77777777">
                    <w:trPr>
                      <w:trHeight w:hRule="exact" w:val="452"/>
                    </w:trPr>
                    <w:tc>
                      <w:tcPr>
                        <w:tcW w:w="7777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51B39A0" w14:textId="77777777" w:rsidR="00D04B60" w:rsidRDefault="00E7227C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1005 </w:t>
                        </w:r>
                        <w:r>
                          <w:rPr>
                            <w:rFonts w:ascii="Calibri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Poticanje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razvoj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poljoprivrede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gospodarstva</w:t>
                        </w:r>
                      </w:p>
                    </w:tc>
                    <w:tc>
                      <w:tcPr>
                        <w:tcW w:w="427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07E8F69" w14:textId="77777777" w:rsidR="00D04B60" w:rsidRDefault="00E7227C">
                        <w:pPr>
                          <w:pStyle w:val="TableParagraph"/>
                          <w:spacing w:before="16"/>
                          <w:ind w:right="42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2507247" w14:textId="77777777" w:rsidR="00D04B60" w:rsidRDefault="00E7227C">
                        <w:pPr>
                          <w:pStyle w:val="TableParagraph"/>
                          <w:spacing w:before="16"/>
                          <w:ind w:left="42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-5.300,00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33D0468" w14:textId="77777777" w:rsidR="00D04B60" w:rsidRDefault="00E7227C">
                        <w:pPr>
                          <w:pStyle w:val="TableParagraph"/>
                          <w:spacing w:before="16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9.700,00</w:t>
                        </w:r>
                      </w:p>
                    </w:tc>
                  </w:tr>
                  <w:tr w:rsidR="00D04B60" w14:paraId="03F34DEA" w14:textId="77777777">
                    <w:trPr>
                      <w:trHeight w:hRule="exact" w:val="31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D25DB15" w14:textId="77777777" w:rsidR="00D04B60" w:rsidRDefault="00E7227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0529FA1" w14:textId="77777777" w:rsidR="00D04B60" w:rsidRDefault="00E7227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SUBVENCIONIRANJE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OTVARANJA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OBRTA</w:t>
                        </w:r>
                      </w:p>
                    </w:tc>
                    <w:tc>
                      <w:tcPr>
                        <w:tcW w:w="427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CC2A5A6" w14:textId="77777777" w:rsidR="00D04B60" w:rsidRDefault="00E7227C">
                        <w:pPr>
                          <w:pStyle w:val="TableParagraph"/>
                          <w:spacing w:before="76"/>
                          <w:ind w:right="42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2.000,00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259BA0F" w14:textId="77777777" w:rsidR="00D04B60" w:rsidRDefault="00E7227C">
                        <w:pPr>
                          <w:pStyle w:val="TableParagraph"/>
                          <w:spacing w:before="76"/>
                          <w:ind w:left="42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-1.300,00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7438287" w14:textId="77777777" w:rsidR="00D04B60" w:rsidRDefault="00E7227C">
                        <w:pPr>
                          <w:pStyle w:val="TableParagraph"/>
                          <w:spacing w:before="76"/>
                          <w:ind w:left="5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700,00</w:t>
                        </w:r>
                      </w:p>
                    </w:tc>
                  </w:tr>
                  <w:tr w:rsidR="00D04B60" w14:paraId="64ABD695" w14:textId="77777777">
                    <w:trPr>
                      <w:trHeight w:hRule="exact" w:val="195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800BE76" w14:textId="77777777" w:rsidR="00D04B60" w:rsidRDefault="00E7227C">
                        <w:pPr>
                          <w:pStyle w:val="TableParagraph"/>
                          <w:spacing w:line="193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A100007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F976E0A" w14:textId="77777777" w:rsidR="00D04B60" w:rsidRDefault="00D04B60"/>
                    </w:tc>
                    <w:tc>
                      <w:tcPr>
                        <w:tcW w:w="427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F653FD0" w14:textId="77777777" w:rsidR="00D04B60" w:rsidRDefault="00D04B60"/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A4DE1A8" w14:textId="77777777" w:rsidR="00D04B60" w:rsidRDefault="00D04B60"/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8D6D4BA" w14:textId="77777777" w:rsidR="00D04B60" w:rsidRDefault="00D04B60"/>
                    </w:tc>
                  </w:tr>
                  <w:tr w:rsidR="00D04B60" w14:paraId="71AD4E4D" w14:textId="77777777">
                    <w:trPr>
                      <w:trHeight w:hRule="exact" w:val="34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F540B70" w14:textId="77777777" w:rsidR="00D04B60" w:rsidRDefault="00E7227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647A473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27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57CA4AC" w14:textId="77777777" w:rsidR="00D04B60" w:rsidRDefault="00E7227C">
                        <w:pPr>
                          <w:pStyle w:val="TableParagraph"/>
                          <w:spacing w:before="17"/>
                          <w:ind w:right="42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2.000,00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9C62C9B" w14:textId="77777777" w:rsidR="00D04B60" w:rsidRDefault="00E7227C">
                        <w:pPr>
                          <w:pStyle w:val="TableParagraph"/>
                          <w:spacing w:before="17"/>
                          <w:ind w:left="43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-1.300,00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2AA1326" w14:textId="77777777" w:rsidR="00D04B60" w:rsidRDefault="00E7227C">
                        <w:pPr>
                          <w:pStyle w:val="TableParagraph"/>
                          <w:spacing w:before="17"/>
                          <w:ind w:left="5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700,00</w:t>
                        </w:r>
                      </w:p>
                    </w:tc>
                  </w:tr>
                </w:tbl>
                <w:p w14:paraId="20A1D457" w14:textId="77777777" w:rsidR="00D04B60" w:rsidRDefault="00D04B60"/>
              </w:txbxContent>
            </v:textbox>
            <w10:wrap anchorx="page" anchory="page"/>
          </v:shape>
        </w:pict>
      </w:r>
      <w:r>
        <w:pict w14:anchorId="19DEEF5D">
          <v:shape id="_x0000_s2113" type="#_x0000_t202" style="position:absolute;margin-left:14.2pt;margin-top:409.05pt;width:743.55pt;height:65.75pt;z-index:2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511"/>
                    <w:gridCol w:w="4558"/>
                    <w:gridCol w:w="1346"/>
                    <w:gridCol w:w="1274"/>
                  </w:tblGrid>
                  <w:tr w:rsidR="00D04B60" w14:paraId="06BF2725" w14:textId="77777777">
                    <w:trPr>
                      <w:trHeight w:hRule="exact" w:val="454"/>
                    </w:trPr>
                    <w:tc>
                      <w:tcPr>
                        <w:tcW w:w="7684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0A8F4E5B" w14:textId="77777777" w:rsidR="00D04B60" w:rsidRDefault="00E7227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1006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potrebe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u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vatrogastvu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civilnoj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zaštiti</w:t>
                        </w:r>
                      </w:p>
                    </w:tc>
                    <w:tc>
                      <w:tcPr>
                        <w:tcW w:w="45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36BDAE55" w14:textId="77777777" w:rsidR="00D04B60" w:rsidRDefault="00E7227C">
                        <w:pPr>
                          <w:pStyle w:val="TableParagraph"/>
                          <w:spacing w:before="17"/>
                          <w:ind w:right="61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42.500,00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5D5D257" w14:textId="77777777" w:rsidR="00D04B60" w:rsidRDefault="00E7227C">
                        <w:pPr>
                          <w:pStyle w:val="TableParagraph"/>
                          <w:spacing w:before="17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6F316D2" w14:textId="77777777" w:rsidR="00D04B60" w:rsidRDefault="00E7227C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42.500,00</w:t>
                        </w:r>
                      </w:p>
                    </w:tc>
                  </w:tr>
                  <w:tr w:rsidR="00D04B60" w14:paraId="3C097721" w14:textId="77777777">
                    <w:trPr>
                      <w:trHeight w:hRule="exact" w:val="31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E4D7A66" w14:textId="77777777" w:rsidR="00D04B60" w:rsidRDefault="00E7227C">
                        <w:pPr>
                          <w:pStyle w:val="TableParagraph"/>
                          <w:spacing w:before="75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51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D5D9198" w14:textId="77777777" w:rsidR="00D04B60" w:rsidRDefault="00E7227C">
                        <w:pPr>
                          <w:pStyle w:val="TableParagraph"/>
                          <w:spacing w:before="7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VATROGASNE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455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9A7357A" w14:textId="77777777" w:rsidR="00D04B60" w:rsidRDefault="00E7227C">
                        <w:pPr>
                          <w:pStyle w:val="TableParagraph"/>
                          <w:spacing w:before="75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40.000,00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EBB918B" w14:textId="77777777" w:rsidR="00D04B60" w:rsidRDefault="00E7227C">
                        <w:pPr>
                          <w:pStyle w:val="TableParagraph"/>
                          <w:spacing w:before="75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CCB3DAA" w14:textId="77777777" w:rsidR="00D04B60" w:rsidRDefault="00E7227C">
                        <w:pPr>
                          <w:pStyle w:val="TableParagraph"/>
                          <w:spacing w:before="75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40.000,00</w:t>
                        </w:r>
                      </w:p>
                    </w:tc>
                  </w:tr>
                  <w:tr w:rsidR="00D04B60" w14:paraId="3AD521CE" w14:textId="77777777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22BF4B2" w14:textId="77777777" w:rsidR="00D04B60" w:rsidRDefault="00E7227C">
                        <w:pPr>
                          <w:pStyle w:val="TableParagraph"/>
                          <w:spacing w:line="193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A100032</w:t>
                        </w:r>
                      </w:p>
                    </w:tc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B5723FB" w14:textId="77777777" w:rsidR="00D04B60" w:rsidRDefault="00D04B60"/>
                    </w:tc>
                    <w:tc>
                      <w:tcPr>
                        <w:tcW w:w="455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90C53C9" w14:textId="77777777" w:rsidR="00D04B60" w:rsidRDefault="00D04B60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8F72CBF" w14:textId="77777777" w:rsidR="00D04B60" w:rsidRDefault="00D04B60"/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D7C7659" w14:textId="77777777" w:rsidR="00D04B60" w:rsidRDefault="00D04B60"/>
                    </w:tc>
                  </w:tr>
                  <w:tr w:rsidR="00D04B60" w14:paraId="6A3DD302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D7E9DC6" w14:textId="77777777" w:rsidR="00D04B60" w:rsidRDefault="00E7227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5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D7788C7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5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DC6F796" w14:textId="77777777" w:rsidR="00D04B60" w:rsidRDefault="00E7227C">
                        <w:pPr>
                          <w:pStyle w:val="TableParagraph"/>
                          <w:spacing w:before="16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40.000,00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514FF4C" w14:textId="77777777" w:rsidR="00D04B60" w:rsidRDefault="00E7227C">
                        <w:pPr>
                          <w:pStyle w:val="TableParagraph"/>
                          <w:spacing w:before="16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192DD3A" w14:textId="77777777" w:rsidR="00D04B60" w:rsidRDefault="00E7227C">
                        <w:pPr>
                          <w:pStyle w:val="TableParagraph"/>
                          <w:spacing w:before="16"/>
                          <w:ind w:left="41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40.000,00</w:t>
                        </w:r>
                      </w:p>
                    </w:tc>
                  </w:tr>
                </w:tbl>
                <w:p w14:paraId="60D4E4DE" w14:textId="77777777" w:rsidR="00D04B60" w:rsidRDefault="00D04B60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6686"/>
        <w:gridCol w:w="4105"/>
        <w:gridCol w:w="1622"/>
        <w:gridCol w:w="1277"/>
      </w:tblGrid>
      <w:tr w:rsidR="00D04B60" w14:paraId="6289093D" w14:textId="77777777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1FD46B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C24BFAD" w14:textId="77777777" w:rsidR="00D04B60" w:rsidRDefault="00E7227C">
            <w:pPr>
              <w:pStyle w:val="TableParagraph"/>
              <w:spacing w:line="219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K100090</w:t>
            </w:r>
          </w:p>
        </w:tc>
        <w:tc>
          <w:tcPr>
            <w:tcW w:w="66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8DA092A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PROŠIRENJE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GROBLJA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ŠANDROVAC</w:t>
            </w:r>
          </w:p>
        </w:tc>
        <w:tc>
          <w:tcPr>
            <w:tcW w:w="41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F9E8EBC" w14:textId="77777777" w:rsidR="00D04B60" w:rsidRDefault="00E7227C">
            <w:pPr>
              <w:pStyle w:val="TableParagraph"/>
              <w:spacing w:before="77"/>
              <w:ind w:right="33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145.000,00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0D6B383" w14:textId="77777777" w:rsidR="00D04B60" w:rsidRDefault="00E7227C">
            <w:pPr>
              <w:pStyle w:val="TableParagraph"/>
              <w:spacing w:before="77"/>
              <w:ind w:lef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-142.500,00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7B1940A" w14:textId="77777777" w:rsidR="00D04B60" w:rsidRDefault="00E7227C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</w:tr>
      <w:tr w:rsidR="00D04B60" w14:paraId="7BB06324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345F8C" w14:textId="77777777" w:rsidR="00D04B60" w:rsidRDefault="00E7227C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425765" w14:textId="77777777" w:rsidR="00D04B60" w:rsidRDefault="00E7227C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1FC037" w14:textId="77777777" w:rsidR="00D04B60" w:rsidRDefault="00E7227C">
            <w:pPr>
              <w:pStyle w:val="TableParagraph"/>
              <w:spacing w:line="210" w:lineRule="exact"/>
              <w:ind w:right="33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50.000,00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1DE802" w14:textId="77777777" w:rsidR="00D04B60" w:rsidRDefault="00E7227C">
            <w:pPr>
              <w:pStyle w:val="TableParagraph"/>
              <w:spacing w:line="210" w:lineRule="exact"/>
              <w:ind w:left="4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5A4907" w14:textId="77777777" w:rsidR="00D04B60" w:rsidRDefault="00E7227C">
            <w:pPr>
              <w:pStyle w:val="TableParagraph"/>
              <w:spacing w:line="210" w:lineRule="exact"/>
              <w:ind w:left="8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D04B60" w14:paraId="6F8FBE8C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D84581" w14:textId="77777777" w:rsidR="00D04B60" w:rsidRDefault="00E7227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F2F37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F34A85" w14:textId="77777777" w:rsidR="00D04B60" w:rsidRDefault="00E7227C">
            <w:pPr>
              <w:pStyle w:val="TableParagraph"/>
              <w:spacing w:before="15"/>
              <w:ind w:right="3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7E7541" w14:textId="77777777" w:rsidR="00D04B60" w:rsidRDefault="00E7227C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-50.000,00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52D83" w14:textId="77777777" w:rsidR="00D04B60" w:rsidRDefault="00E7227C">
            <w:pPr>
              <w:pStyle w:val="TableParagraph"/>
              <w:spacing w:before="15"/>
              <w:ind w:left="8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D04B60" w14:paraId="0DC762DF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8DF765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8C550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96965B" w14:textId="77777777" w:rsidR="00D04B60" w:rsidRDefault="00E7227C">
            <w:pPr>
              <w:pStyle w:val="TableParagraph"/>
              <w:spacing w:before="16"/>
              <w:ind w:right="3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50.000,00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130A7B" w14:textId="77777777" w:rsidR="00D04B60" w:rsidRDefault="00E7227C">
            <w:pPr>
              <w:pStyle w:val="TableParagraph"/>
              <w:spacing w:before="16"/>
              <w:ind w:left="49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-50.000,00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60053" w14:textId="77777777" w:rsidR="00D04B60" w:rsidRDefault="00E7227C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D04B60" w14:paraId="1EF38221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28BC16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C45EDF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788AC5" w14:textId="77777777" w:rsidR="00D04B60" w:rsidRDefault="00E7227C">
            <w:pPr>
              <w:pStyle w:val="TableParagraph"/>
              <w:spacing w:before="16"/>
              <w:ind w:right="33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95.000,00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7087DA" w14:textId="77777777" w:rsidR="00D04B60" w:rsidRDefault="00E7227C">
            <w:pPr>
              <w:pStyle w:val="TableParagraph"/>
              <w:spacing w:before="16"/>
              <w:ind w:left="4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-92.500,00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187955" w14:textId="77777777" w:rsidR="00D04B60" w:rsidRDefault="00E7227C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2.500,00</w:t>
            </w:r>
          </w:p>
        </w:tc>
      </w:tr>
      <w:tr w:rsidR="00D04B60" w14:paraId="42A569A6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D3F411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472657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69C50" w14:textId="77777777" w:rsidR="00D04B60" w:rsidRDefault="00E7227C">
            <w:pPr>
              <w:pStyle w:val="TableParagraph"/>
              <w:spacing w:before="17"/>
              <w:ind w:right="3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95.000,00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F7988F" w14:textId="77777777" w:rsidR="00D04B60" w:rsidRDefault="00E7227C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-92.500,00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A46437" w14:textId="77777777" w:rsidR="00D04B60" w:rsidRDefault="00E7227C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</w:tr>
      <w:tr w:rsidR="00D04B60" w14:paraId="00556B5A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D2CCB6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043FED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550D3" w14:textId="77777777" w:rsidR="00D04B60" w:rsidRDefault="00E7227C">
            <w:pPr>
              <w:pStyle w:val="TableParagraph"/>
              <w:spacing w:before="17"/>
              <w:ind w:right="3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95.000,00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CA6D71" w14:textId="77777777" w:rsidR="00D04B60" w:rsidRDefault="00E7227C">
            <w:pPr>
              <w:pStyle w:val="TableParagraph"/>
              <w:spacing w:before="17"/>
              <w:ind w:left="49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-92.500,00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D56A21" w14:textId="77777777" w:rsidR="00D04B60" w:rsidRDefault="00E7227C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2.500,00</w:t>
            </w:r>
          </w:p>
        </w:tc>
      </w:tr>
      <w:tr w:rsidR="00D04B60" w14:paraId="2B073486" w14:textId="77777777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8041CCE" w14:textId="77777777" w:rsidR="00D04B60" w:rsidRDefault="00E7227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0D20520" w14:textId="77777777" w:rsidR="00D04B60" w:rsidRDefault="00E7227C">
            <w:pPr>
              <w:pStyle w:val="TableParagraph"/>
              <w:spacing w:line="213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K100102</w:t>
            </w:r>
          </w:p>
        </w:tc>
        <w:tc>
          <w:tcPr>
            <w:tcW w:w="6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41B48E9" w14:textId="77777777" w:rsidR="00D04B60" w:rsidRDefault="00E7227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REKONSTRUKCIJA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NC </w:t>
            </w:r>
            <w:r>
              <w:rPr>
                <w:rFonts w:ascii="Calibri" w:hAnsi="Calibri"/>
                <w:b/>
                <w:spacing w:val="-1"/>
                <w:sz w:val="18"/>
              </w:rPr>
              <w:t>Zagrebačka ul.</w:t>
            </w:r>
          </w:p>
        </w:tc>
        <w:tc>
          <w:tcPr>
            <w:tcW w:w="4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C8D388" w14:textId="77777777" w:rsidR="00D04B60" w:rsidRDefault="00E7227C">
            <w:pPr>
              <w:pStyle w:val="TableParagraph"/>
              <w:spacing w:before="78"/>
              <w:ind w:right="33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80.000,00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67F949" w14:textId="77777777" w:rsidR="00D04B60" w:rsidRDefault="00E7227C">
            <w:pPr>
              <w:pStyle w:val="TableParagraph"/>
              <w:spacing w:before="78"/>
              <w:ind w:left="5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D344E8" w14:textId="77777777" w:rsidR="00D04B60" w:rsidRDefault="00E7227C">
            <w:pPr>
              <w:pStyle w:val="TableParagraph"/>
              <w:spacing w:before="78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83.000,00</w:t>
            </w:r>
          </w:p>
        </w:tc>
      </w:tr>
      <w:tr w:rsidR="00D04B60" w14:paraId="4759C043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76D404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B08767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474E1C" w14:textId="77777777" w:rsidR="00D04B60" w:rsidRDefault="00E7227C">
            <w:pPr>
              <w:pStyle w:val="TableParagraph"/>
              <w:spacing w:before="16"/>
              <w:ind w:right="33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8C8441" w14:textId="77777777" w:rsidR="00D04B60" w:rsidRDefault="00E7227C">
            <w:pPr>
              <w:pStyle w:val="TableParagraph"/>
              <w:spacing w:before="16"/>
              <w:ind w:left="4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BA83AA" w14:textId="77777777" w:rsidR="00D04B60" w:rsidRDefault="00E7227C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49.000,00</w:t>
            </w:r>
          </w:p>
        </w:tc>
      </w:tr>
      <w:tr w:rsidR="00D04B60" w14:paraId="5AE829E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31AA52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6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5FFFC7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4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E45607" w14:textId="77777777" w:rsidR="00D04B60" w:rsidRDefault="00E7227C">
            <w:pPr>
              <w:pStyle w:val="TableParagraph"/>
              <w:spacing w:before="16"/>
              <w:ind w:right="3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51120" w14:textId="77777777" w:rsidR="00D04B60" w:rsidRDefault="00E7227C">
            <w:pPr>
              <w:pStyle w:val="TableParagraph"/>
              <w:spacing w:before="16"/>
              <w:ind w:left="4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2ED682" w14:textId="77777777" w:rsidR="00D04B60" w:rsidRDefault="00E7227C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49.000,00</w:t>
            </w:r>
          </w:p>
        </w:tc>
      </w:tr>
      <w:tr w:rsidR="00D04B60" w14:paraId="21CF0DE8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CFD68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23ADF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4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970C6" w14:textId="77777777" w:rsidR="00D04B60" w:rsidRDefault="00E7227C">
            <w:pPr>
              <w:pStyle w:val="TableParagraph"/>
              <w:spacing w:before="17"/>
              <w:ind w:right="3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30.000,00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84E33" w14:textId="77777777" w:rsidR="00D04B60" w:rsidRDefault="00E7227C">
            <w:pPr>
              <w:pStyle w:val="TableParagraph"/>
              <w:spacing w:before="17"/>
              <w:ind w:left="5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9CAE13" w14:textId="77777777" w:rsidR="00D04B60" w:rsidRDefault="00E7227C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49.000,00</w:t>
            </w:r>
          </w:p>
        </w:tc>
      </w:tr>
      <w:tr w:rsidR="00D04B60" w14:paraId="2972B252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5552A0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4F99B2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C805C6" w14:textId="77777777" w:rsidR="00D04B60" w:rsidRDefault="00E7227C">
            <w:pPr>
              <w:pStyle w:val="TableParagraph"/>
              <w:spacing w:before="17"/>
              <w:ind w:right="33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925B0B" w14:textId="77777777" w:rsidR="00D04B60" w:rsidRDefault="00E7227C">
            <w:pPr>
              <w:pStyle w:val="TableParagraph"/>
              <w:spacing w:before="17"/>
              <w:ind w:left="4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-16.000,00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BB6DDE" w14:textId="77777777" w:rsidR="00D04B60" w:rsidRDefault="00E7227C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34.000,00</w:t>
            </w:r>
          </w:p>
        </w:tc>
      </w:tr>
      <w:tr w:rsidR="00D04B60" w14:paraId="307B788A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2FB102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6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A65C90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4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39DB0C" w14:textId="77777777" w:rsidR="00D04B60" w:rsidRDefault="00E7227C">
            <w:pPr>
              <w:pStyle w:val="TableParagraph"/>
              <w:spacing w:before="17"/>
              <w:ind w:right="3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955A4A" w14:textId="77777777" w:rsidR="00D04B60" w:rsidRDefault="00E7227C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-16.000,00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59755" w14:textId="77777777" w:rsidR="00D04B60" w:rsidRDefault="00E7227C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34.000,00</w:t>
            </w:r>
          </w:p>
        </w:tc>
      </w:tr>
      <w:tr w:rsidR="00D04B60" w14:paraId="3A0B7715" w14:textId="77777777">
        <w:trPr>
          <w:trHeight w:hRule="exact" w:val="3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CC05E6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6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0B1223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41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C38A6E" w14:textId="77777777" w:rsidR="00D04B60" w:rsidRDefault="00E7227C">
            <w:pPr>
              <w:pStyle w:val="TableParagraph"/>
              <w:spacing w:before="17"/>
              <w:ind w:right="3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50.000,00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A25CE7" w14:textId="77777777" w:rsidR="00D04B60" w:rsidRDefault="00E7227C">
            <w:pPr>
              <w:pStyle w:val="TableParagraph"/>
              <w:spacing w:before="17"/>
              <w:ind w:left="49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-16.000,00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D2D393" w14:textId="77777777" w:rsidR="00D04B60" w:rsidRDefault="00E7227C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34.000,00</w:t>
            </w:r>
          </w:p>
        </w:tc>
      </w:tr>
    </w:tbl>
    <w:p w14:paraId="64E441CF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BD9298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AD9661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6ED3D1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C0C4D4" w14:textId="77777777" w:rsidR="00D04B60" w:rsidRDefault="00D04B60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7376"/>
        <w:gridCol w:w="3500"/>
        <w:gridCol w:w="1581"/>
        <w:gridCol w:w="1233"/>
      </w:tblGrid>
      <w:tr w:rsidR="00D04B60" w14:paraId="62A740A8" w14:textId="77777777">
        <w:trPr>
          <w:trHeight w:hRule="exact" w:val="316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4BD2EE" w14:textId="77777777" w:rsidR="00D04B60" w:rsidRDefault="00E7227C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E7CD1B" w14:textId="77777777" w:rsidR="00D04B60" w:rsidRDefault="00E7227C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B433B7" w14:textId="77777777" w:rsidR="00D04B60" w:rsidRDefault="00E7227C">
            <w:pPr>
              <w:pStyle w:val="TableParagraph"/>
              <w:spacing w:before="64"/>
              <w:ind w:right="43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30C215" w14:textId="77777777" w:rsidR="00D04B60" w:rsidRDefault="00E7227C">
            <w:pPr>
              <w:pStyle w:val="TableParagraph"/>
              <w:spacing w:before="64"/>
              <w:ind w:left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-1.300,00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9267DC" w14:textId="77777777" w:rsidR="00D04B60" w:rsidRDefault="00E7227C">
            <w:pPr>
              <w:pStyle w:val="TableParagraph"/>
              <w:spacing w:before="64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</w:tr>
      <w:tr w:rsidR="00D04B60" w14:paraId="250C6F53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84FC9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7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9BB4B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Subvencije</w:t>
            </w:r>
          </w:p>
        </w:tc>
        <w:tc>
          <w:tcPr>
            <w:tcW w:w="3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30DF4" w14:textId="77777777" w:rsidR="00D04B60" w:rsidRDefault="00E7227C">
            <w:pPr>
              <w:pStyle w:val="TableParagraph"/>
              <w:spacing w:before="17"/>
              <w:ind w:right="43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B1E17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-1.300,00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1E00AC" w14:textId="77777777" w:rsidR="00D04B60" w:rsidRDefault="00E7227C">
            <w:pPr>
              <w:pStyle w:val="TableParagraph"/>
              <w:spacing w:before="17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</w:tr>
      <w:tr w:rsidR="00D04B60" w14:paraId="7BE73900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9177667" w14:textId="77777777" w:rsidR="00D04B60" w:rsidRDefault="00E7227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426308C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A100012</w:t>
            </w:r>
          </w:p>
        </w:tc>
        <w:tc>
          <w:tcPr>
            <w:tcW w:w="73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821509E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SUBVENCIONIRANJE POLJOPRIVREDNIKA (USJEVI,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OSIGURANJA, …)</w:t>
            </w:r>
          </w:p>
        </w:tc>
        <w:tc>
          <w:tcPr>
            <w:tcW w:w="350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11E6424" w14:textId="77777777" w:rsidR="00D04B60" w:rsidRDefault="00E7227C">
            <w:pPr>
              <w:pStyle w:val="TableParagraph"/>
              <w:spacing w:before="76"/>
              <w:ind w:right="4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13.000,00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5F46909" w14:textId="77777777" w:rsidR="00D04B60" w:rsidRDefault="00E7227C">
            <w:pPr>
              <w:pStyle w:val="TableParagraph"/>
              <w:spacing w:before="76"/>
              <w:ind w:left="4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-4.000,00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C6E3B57" w14:textId="77777777" w:rsidR="00D04B60" w:rsidRDefault="00E7227C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</w:tr>
      <w:tr w:rsidR="00D04B60" w14:paraId="1D657F29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829F01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1ACBE4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0CE4A3" w14:textId="77777777" w:rsidR="00D04B60" w:rsidRDefault="00E7227C">
            <w:pPr>
              <w:pStyle w:val="TableParagraph"/>
              <w:spacing w:line="209" w:lineRule="exact"/>
              <w:ind w:right="4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AC0FE4" w14:textId="77777777" w:rsidR="00D04B60" w:rsidRDefault="00E7227C">
            <w:pPr>
              <w:pStyle w:val="TableParagraph"/>
              <w:spacing w:line="209" w:lineRule="exact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-4.000,00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EA6D07" w14:textId="77777777" w:rsidR="00D04B60" w:rsidRDefault="00E7227C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9.000,00</w:t>
            </w:r>
          </w:p>
        </w:tc>
      </w:tr>
      <w:tr w:rsidR="00D04B60" w14:paraId="5A5A50A6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C04A9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DBAD27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E57E8" w14:textId="77777777" w:rsidR="00D04B60" w:rsidRDefault="00E7227C">
            <w:pPr>
              <w:pStyle w:val="TableParagraph"/>
              <w:spacing w:before="17"/>
              <w:ind w:right="43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13.000,00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CF359A" w14:textId="77777777" w:rsidR="00D04B60" w:rsidRDefault="00E7227C">
            <w:pPr>
              <w:pStyle w:val="TableParagraph"/>
              <w:spacing w:before="17"/>
              <w:ind w:left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-4.000,00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82904" w14:textId="77777777" w:rsidR="00D04B60" w:rsidRDefault="00E7227C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</w:tr>
      <w:tr w:rsidR="00D04B60" w14:paraId="7F1507D0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D4D41C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73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DA0DE9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Subvencije</w:t>
            </w:r>
          </w:p>
        </w:tc>
        <w:tc>
          <w:tcPr>
            <w:tcW w:w="35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549862" w14:textId="77777777" w:rsidR="00D04B60" w:rsidRDefault="00E7227C">
            <w:pPr>
              <w:pStyle w:val="TableParagraph"/>
              <w:spacing w:before="16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13.000,00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66C14A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-4.000,00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121DFC" w14:textId="77777777" w:rsidR="00D04B60" w:rsidRDefault="00E7227C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9.000,00</w:t>
            </w:r>
          </w:p>
        </w:tc>
      </w:tr>
    </w:tbl>
    <w:p w14:paraId="64D9AA66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6B045E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93408B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200FC0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09313C" w14:textId="77777777" w:rsidR="00D04B60" w:rsidRDefault="00D04B60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656"/>
        <w:gridCol w:w="4407"/>
        <w:gridCol w:w="1347"/>
        <w:gridCol w:w="1279"/>
      </w:tblGrid>
      <w:tr w:rsidR="00D04B60" w14:paraId="0D032893" w14:textId="77777777">
        <w:trPr>
          <w:trHeight w:hRule="exact" w:val="316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B2A7A1" w14:textId="77777777" w:rsidR="00D04B60" w:rsidRDefault="00E7227C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D5CDB7" w14:textId="77777777" w:rsidR="00D04B60" w:rsidRDefault="00E7227C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41B3A2" w14:textId="77777777" w:rsidR="00D04B60" w:rsidRDefault="00E7227C">
            <w:pPr>
              <w:pStyle w:val="TableParagraph"/>
              <w:spacing w:before="63"/>
              <w:ind w:right="6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9512A3" w14:textId="77777777" w:rsidR="00D04B60" w:rsidRDefault="00E7227C">
            <w:pPr>
              <w:pStyle w:val="TableParagraph"/>
              <w:spacing w:before="63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F8C750" w14:textId="77777777" w:rsidR="00D04B60" w:rsidRDefault="00E7227C">
            <w:pPr>
              <w:pStyle w:val="TableParagraph"/>
              <w:spacing w:before="63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</w:tr>
      <w:tr w:rsidR="00D04B60" w14:paraId="7B5C2DB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84114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58685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A63F28" w14:textId="77777777" w:rsidR="00D04B60" w:rsidRDefault="00E7227C">
            <w:pPr>
              <w:pStyle w:val="TableParagraph"/>
              <w:spacing w:before="16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40.000,00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1CD22" w14:textId="77777777" w:rsidR="00D04B60" w:rsidRDefault="00E7227C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7559D" w14:textId="77777777" w:rsidR="00D04B60" w:rsidRDefault="00E7227C">
            <w:pPr>
              <w:pStyle w:val="TableParagraph"/>
              <w:spacing w:before="16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</w:tr>
      <w:tr w:rsidR="00D04B60" w14:paraId="29C34360" w14:textId="77777777">
        <w:trPr>
          <w:trHeight w:hRule="exact" w:val="53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52C2D7" w14:textId="77777777" w:rsidR="00D04B60" w:rsidRDefault="00E7227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409613C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A100033</w:t>
            </w:r>
          </w:p>
        </w:tc>
        <w:tc>
          <w:tcPr>
            <w:tcW w:w="66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6E41E4E" w14:textId="77777777" w:rsidR="00D04B60" w:rsidRDefault="00E7227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GORSKE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SLUŽBE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SPAŠAVANJA</w:t>
            </w:r>
          </w:p>
        </w:tc>
        <w:tc>
          <w:tcPr>
            <w:tcW w:w="44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6B5235" w14:textId="77777777" w:rsidR="00D04B60" w:rsidRDefault="00E7227C">
            <w:pPr>
              <w:pStyle w:val="TableParagraph"/>
              <w:spacing w:before="78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83D73BF" w14:textId="77777777" w:rsidR="00D04B60" w:rsidRDefault="00E7227C">
            <w:pPr>
              <w:pStyle w:val="TableParagraph"/>
              <w:spacing w:before="78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8E64F1" w14:textId="77777777" w:rsidR="00D04B60" w:rsidRDefault="00E7227C">
            <w:pPr>
              <w:pStyle w:val="TableParagraph"/>
              <w:spacing w:before="78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</w:tr>
      <w:tr w:rsidR="00D04B60" w14:paraId="44B4BE60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FC7AD7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015016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6A4EDC" w14:textId="77777777" w:rsidR="00D04B60" w:rsidRDefault="00E7227C">
            <w:pPr>
              <w:pStyle w:val="TableParagraph"/>
              <w:spacing w:line="209" w:lineRule="exact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6012EF" w14:textId="77777777" w:rsidR="00D04B60" w:rsidRDefault="00E7227C">
            <w:pPr>
              <w:pStyle w:val="TableParagraph"/>
              <w:spacing w:line="209" w:lineRule="exact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C31977" w14:textId="77777777" w:rsidR="00D04B60" w:rsidRDefault="00E7227C">
            <w:pPr>
              <w:pStyle w:val="TableParagraph"/>
              <w:spacing w:line="209" w:lineRule="exact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</w:tr>
      <w:tr w:rsidR="00D04B60" w14:paraId="6BF9C243" w14:textId="77777777">
        <w:trPr>
          <w:trHeight w:hRule="exact" w:val="333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F8420A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6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0A5951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4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11508A" w14:textId="77777777" w:rsidR="00D04B60" w:rsidRDefault="00E7227C">
            <w:pPr>
              <w:pStyle w:val="TableParagraph"/>
              <w:spacing w:before="16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4BAF5A" w14:textId="77777777" w:rsidR="00D04B60" w:rsidRDefault="00E7227C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92D4C8" w14:textId="77777777" w:rsidR="00D04B60" w:rsidRDefault="00E7227C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</w:tr>
    </w:tbl>
    <w:p w14:paraId="679E7AB9" w14:textId="77777777" w:rsidR="00D04B60" w:rsidRDefault="00D04B60">
      <w:pPr>
        <w:rPr>
          <w:rFonts w:ascii="Calibri" w:eastAsia="Calibri" w:hAnsi="Calibri" w:cs="Calibri"/>
          <w:sz w:val="18"/>
          <w:szCs w:val="18"/>
        </w:rPr>
        <w:sectPr w:rsidR="00D04B60">
          <w:headerReference w:type="default" r:id="rId28"/>
          <w:footerReference w:type="default" r:id="rId29"/>
          <w:pgSz w:w="15850" w:h="12250" w:orient="landscape"/>
          <w:pgMar w:top="280" w:right="580" w:bottom="880" w:left="180" w:header="0" w:footer="693" w:gutter="0"/>
          <w:pgNumType w:start="15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681"/>
        <w:gridCol w:w="5382"/>
        <w:gridCol w:w="1393"/>
        <w:gridCol w:w="1233"/>
      </w:tblGrid>
      <w:tr w:rsidR="00D04B60" w14:paraId="3A9795A9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D70B1C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lastRenderedPageBreak/>
              <w:t>38</w:t>
            </w:r>
          </w:p>
        </w:tc>
        <w:tc>
          <w:tcPr>
            <w:tcW w:w="5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20D55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5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565FC1" w14:textId="77777777" w:rsidR="00D04B60" w:rsidRDefault="00E7227C">
            <w:pPr>
              <w:pStyle w:val="TableParagraph"/>
              <w:spacing w:before="17"/>
              <w:ind w:right="6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43BD6" w14:textId="77777777" w:rsidR="00D04B60" w:rsidRDefault="00E7227C">
            <w:pPr>
              <w:pStyle w:val="TableParagraph"/>
              <w:spacing w:before="17"/>
              <w:ind w:left="1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880F3" w14:textId="77777777" w:rsidR="00D04B60" w:rsidRDefault="00E7227C">
            <w:pPr>
              <w:pStyle w:val="TableParagraph"/>
              <w:spacing w:before="17"/>
              <w:ind w:left="6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300,00</w:t>
            </w:r>
          </w:p>
        </w:tc>
      </w:tr>
      <w:tr w:rsidR="00D04B60" w14:paraId="10F1B98C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45554C0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8A13A38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A100035</w:t>
            </w:r>
          </w:p>
        </w:tc>
        <w:tc>
          <w:tcPr>
            <w:tcW w:w="5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434279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CIVILNA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53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59E469" w14:textId="77777777" w:rsidR="00D04B60" w:rsidRDefault="00E7227C">
            <w:pPr>
              <w:pStyle w:val="TableParagraph"/>
              <w:spacing w:before="77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29C82C9" w14:textId="77777777" w:rsidR="00D04B60" w:rsidRDefault="00E7227C">
            <w:pPr>
              <w:pStyle w:val="TableParagraph"/>
              <w:spacing w:before="7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9522F69" w14:textId="77777777" w:rsidR="00D04B60" w:rsidRDefault="00E7227C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</w:tr>
      <w:tr w:rsidR="00D04B60" w14:paraId="088F2AFE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67E0A4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21B092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7FA555" w14:textId="77777777" w:rsidR="00D04B60" w:rsidRDefault="00E7227C">
            <w:pPr>
              <w:pStyle w:val="TableParagraph"/>
              <w:spacing w:line="209" w:lineRule="exact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F694FB" w14:textId="77777777" w:rsidR="00D04B60" w:rsidRDefault="00E7227C">
            <w:pPr>
              <w:pStyle w:val="TableParagraph"/>
              <w:spacing w:line="209" w:lineRule="exact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BE38A0" w14:textId="77777777" w:rsidR="00D04B60" w:rsidRDefault="00E7227C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2.200,00</w:t>
            </w:r>
          </w:p>
        </w:tc>
      </w:tr>
      <w:tr w:rsidR="00D04B60" w14:paraId="40CC4CDB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711615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690C3B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06FCCB" w14:textId="77777777" w:rsidR="00D04B60" w:rsidRDefault="00E7227C">
            <w:pPr>
              <w:pStyle w:val="TableParagraph"/>
              <w:spacing w:before="16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2.200,00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1CA48F" w14:textId="77777777" w:rsidR="00D04B60" w:rsidRDefault="00E7227C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1A6E4" w14:textId="77777777" w:rsidR="00D04B60" w:rsidRDefault="00E7227C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</w:tr>
      <w:tr w:rsidR="00D04B60" w14:paraId="75EF87DF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AD47D8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AA24F4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53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58654D" w14:textId="77777777" w:rsidR="00D04B60" w:rsidRDefault="00E7227C">
            <w:pPr>
              <w:pStyle w:val="TableParagraph"/>
              <w:spacing w:before="16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2.200,00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3331CF" w14:textId="77777777" w:rsidR="00D04B60" w:rsidRDefault="00E7227C">
            <w:pPr>
              <w:pStyle w:val="TableParagraph"/>
              <w:spacing w:before="16"/>
              <w:ind w:left="1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0AAF30" w14:textId="77777777" w:rsidR="00D04B60" w:rsidRDefault="00E7227C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2.200,00</w:t>
            </w:r>
          </w:p>
        </w:tc>
      </w:tr>
    </w:tbl>
    <w:p w14:paraId="013C6223" w14:textId="77777777" w:rsidR="00D04B6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189178A9">
          <v:group id="_x0000_s2111" style="position:absolute;margin-left:14.4pt;margin-top:57.25pt;width:742.8pt;height:.1pt;z-index:-233368;mso-position-horizontal-relative:page;mso-position-vertical-relative:page" coordorigin="288,1145" coordsize="14856,2">
            <v:shape id="_x0000_s2112" style="position:absolute;left:288;top:1145;width:14856;height:2" coordorigin="288,1145" coordsize="14856,0" path="m288,1145r14855,e" filled="f" strokeweight=".06917mm">
              <v:path arrowok="t"/>
            </v:shape>
            <w10:wrap anchorx="page" anchory="page"/>
          </v:group>
        </w:pict>
      </w:r>
      <w:r>
        <w:pict w14:anchorId="1FCEB5E0">
          <v:group id="_x0000_s2109" style="position:absolute;margin-left:14.4pt;margin-top:312.15pt;width:742.8pt;height:.1pt;z-index:-233344;mso-position-horizontal-relative:page;mso-position-vertical-relative:page" coordorigin="288,6243" coordsize="14856,2">
            <v:shape id="_x0000_s2110" style="position:absolute;left:288;top:6243;width:14856;height:2" coordorigin="288,6243" coordsize="14856,0" path="m288,6243r14855,e" filled="f" strokeweight=".06917mm">
              <v:path arrowok="t"/>
            </v:shape>
            <w10:wrap anchorx="page" anchory="page"/>
          </v:group>
        </w:pict>
      </w:r>
      <w:r>
        <w:pict w14:anchorId="58241AFB">
          <v:group id="_x0000_s2107" style="position:absolute;margin-left:14.4pt;margin-top:382.15pt;width:742.8pt;height:.1pt;z-index:-233320;mso-position-horizontal-relative:page;mso-position-vertical-relative:page" coordorigin="288,7643" coordsize="14856,2">
            <v:shape id="_x0000_s2108" style="position:absolute;left:288;top:7643;width:14856;height:2" coordorigin="288,7643" coordsize="14856,0" path="m288,7643r14855,e" filled="f" strokeweight=".06931mm">
              <v:path arrowok="t"/>
            </v:shape>
            <w10:wrap anchorx="page" anchory="page"/>
          </v:group>
        </w:pict>
      </w:r>
      <w:r>
        <w:pict w14:anchorId="7C2BE965">
          <v:group id="_x0000_s2105" style="position:absolute;margin-left:14.4pt;margin-top:544.6pt;width:742.8pt;height:.1pt;z-index:-233296;mso-position-horizontal-relative:page;mso-position-vertical-relative:page" coordorigin="288,10892" coordsize="14856,2">
            <v:shape id="_x0000_s2106" style="position:absolute;left:288;top:10892;width:14856;height:2" coordorigin="288,10892" coordsize="14856,0" path="m288,10892r14855,e" filled="f" strokeweight=".06917mm">
              <v:path arrowok="t"/>
            </v:shape>
            <w10:wrap anchorx="page" anchory="page"/>
          </v:group>
        </w:pict>
      </w:r>
      <w:r>
        <w:pict w14:anchorId="3BA5BC35">
          <v:shape id="_x0000_s2104" type="#_x0000_t202" style="position:absolute;margin-left:14.2pt;margin-top:101.45pt;width:743.55pt;height:65.8pt;z-index:2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731"/>
                    <w:gridCol w:w="4338"/>
                    <w:gridCol w:w="1346"/>
                    <w:gridCol w:w="1274"/>
                  </w:tblGrid>
                  <w:tr w:rsidR="00D04B60" w14:paraId="662B5B84" w14:textId="77777777">
                    <w:trPr>
                      <w:trHeight w:hRule="exact" w:val="451"/>
                    </w:trPr>
                    <w:tc>
                      <w:tcPr>
                        <w:tcW w:w="7904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467A4B8" w14:textId="77777777" w:rsidR="00D04B60" w:rsidRDefault="00E7227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1007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Javne potrebe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športu</w:t>
                        </w:r>
                      </w:p>
                    </w:tc>
                    <w:tc>
                      <w:tcPr>
                        <w:tcW w:w="433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3726F67E" w14:textId="77777777" w:rsidR="00D04B60" w:rsidRDefault="00E7227C">
                        <w:pPr>
                          <w:pStyle w:val="TableParagraph"/>
                          <w:spacing w:before="17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CCB1CD5" w14:textId="77777777" w:rsidR="00D04B60" w:rsidRDefault="00E7227C">
                        <w:pPr>
                          <w:pStyle w:val="TableParagraph"/>
                          <w:spacing w:before="17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71E0825" w14:textId="77777777" w:rsidR="00D04B60" w:rsidRDefault="00E7227C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13.000,00</w:t>
                        </w:r>
                      </w:p>
                    </w:tc>
                  </w:tr>
                  <w:tr w:rsidR="00D04B60" w14:paraId="1133858F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862BC42" w14:textId="77777777" w:rsidR="00D04B60" w:rsidRDefault="00E7227C">
                        <w:pPr>
                          <w:pStyle w:val="TableParagraph"/>
                          <w:spacing w:before="77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73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EDCF9A1" w14:textId="77777777" w:rsidR="00D04B60" w:rsidRDefault="00E7227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UDRUGA</w:t>
                        </w:r>
                      </w:p>
                    </w:tc>
                    <w:tc>
                      <w:tcPr>
                        <w:tcW w:w="433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E618489" w14:textId="77777777" w:rsidR="00D04B60" w:rsidRDefault="00E7227C">
                        <w:pPr>
                          <w:pStyle w:val="TableParagraph"/>
                          <w:spacing w:before="77"/>
                          <w:ind w:right="61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E2636BC" w14:textId="77777777" w:rsidR="00D04B60" w:rsidRDefault="00E7227C">
                        <w:pPr>
                          <w:pStyle w:val="TableParagraph"/>
                          <w:spacing w:before="77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B0EC8A0" w14:textId="77777777" w:rsidR="00D04B60" w:rsidRDefault="00E7227C">
                        <w:pPr>
                          <w:pStyle w:val="TableParagraph"/>
                          <w:spacing w:before="7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13.000,00</w:t>
                        </w:r>
                      </w:p>
                    </w:tc>
                  </w:tr>
                  <w:tr w:rsidR="00D04B60" w14:paraId="5C5B3068" w14:textId="77777777">
                    <w:trPr>
                      <w:trHeight w:hRule="exact" w:val="199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09773DA" w14:textId="77777777" w:rsidR="00D04B60" w:rsidRDefault="00E7227C">
                        <w:pPr>
                          <w:pStyle w:val="TableParagraph"/>
                          <w:spacing w:line="197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A100099</w:t>
                        </w:r>
                      </w:p>
                    </w:tc>
                    <w:tc>
                      <w:tcPr>
                        <w:tcW w:w="673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D442ED0" w14:textId="77777777" w:rsidR="00D04B60" w:rsidRDefault="00D04B60"/>
                    </w:tc>
                    <w:tc>
                      <w:tcPr>
                        <w:tcW w:w="433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BC4B961" w14:textId="77777777" w:rsidR="00D04B60" w:rsidRDefault="00D04B60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5089F0B" w14:textId="77777777" w:rsidR="00D04B60" w:rsidRDefault="00D04B60"/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6CA5CE9" w14:textId="77777777" w:rsidR="00D04B60" w:rsidRDefault="00D04B60"/>
                    </w:tc>
                  </w:tr>
                  <w:tr w:rsidR="00D04B60" w14:paraId="4D76C433" w14:textId="77777777">
                    <w:trPr>
                      <w:trHeight w:hRule="exact" w:val="347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15CF6D9" w14:textId="77777777" w:rsidR="00D04B60" w:rsidRDefault="00E7227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673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676C057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nefin.imovine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nadoknade šteta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osig</w:t>
                        </w:r>
                      </w:p>
                    </w:tc>
                    <w:tc>
                      <w:tcPr>
                        <w:tcW w:w="433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4BDBDD2" w14:textId="77777777" w:rsidR="00D04B60" w:rsidRDefault="00E7227C">
                        <w:pPr>
                          <w:pStyle w:val="TableParagraph"/>
                          <w:spacing w:before="16"/>
                          <w:ind w:right="61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E27F091" w14:textId="77777777" w:rsidR="00D04B60" w:rsidRDefault="00E7227C">
                        <w:pPr>
                          <w:pStyle w:val="TableParagraph"/>
                          <w:spacing w:before="16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D44A4E4" w14:textId="77777777" w:rsidR="00D04B60" w:rsidRDefault="00E7227C">
                        <w:pPr>
                          <w:pStyle w:val="TableParagraph"/>
                          <w:spacing w:before="16"/>
                          <w:ind w:left="41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13.000,00</w:t>
                        </w:r>
                      </w:p>
                    </w:tc>
                  </w:tr>
                </w:tbl>
                <w:p w14:paraId="6051BEA7" w14:textId="77777777" w:rsidR="00D04B60" w:rsidRDefault="00D04B60"/>
              </w:txbxContent>
            </v:textbox>
            <w10:wrap anchorx="page" anchory="page"/>
          </v:shape>
        </w:pict>
      </w:r>
      <w:r>
        <w:pict w14:anchorId="6032021D">
          <v:shape id="_x0000_s2103" type="#_x0000_t202" style="position:absolute;margin-left:14.2pt;margin-top:194.05pt;width:743.5pt;height:65.6pt;z-index:2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332"/>
                    <w:gridCol w:w="4737"/>
                    <w:gridCol w:w="1347"/>
                    <w:gridCol w:w="1274"/>
                  </w:tblGrid>
                  <w:tr w:rsidR="00D04B60" w14:paraId="60DAECC1" w14:textId="77777777">
                    <w:trPr>
                      <w:trHeight w:hRule="exact" w:val="449"/>
                    </w:trPr>
                    <w:tc>
                      <w:tcPr>
                        <w:tcW w:w="7504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5E6D4BF" w14:textId="77777777" w:rsidR="00D04B60" w:rsidRDefault="00E7227C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1008 </w:t>
                        </w:r>
                        <w:r>
                          <w:rPr>
                            <w:rFonts w:ascii="Calibri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potrebe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kulturi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religiji</w:t>
                        </w:r>
                      </w:p>
                    </w:tc>
                    <w:tc>
                      <w:tcPr>
                        <w:tcW w:w="473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37C88B1" w14:textId="77777777" w:rsidR="00D04B60" w:rsidRDefault="00E7227C">
                        <w:pPr>
                          <w:pStyle w:val="TableParagraph"/>
                          <w:spacing w:before="16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16.500,00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B94B7F5" w14:textId="77777777" w:rsidR="00D04B60" w:rsidRDefault="00E7227C">
                        <w:pPr>
                          <w:pStyle w:val="TableParagraph"/>
                          <w:spacing w:before="16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0361FAB0" w14:textId="77777777" w:rsidR="00D04B60" w:rsidRDefault="00E7227C">
                        <w:pPr>
                          <w:pStyle w:val="TableParagraph"/>
                          <w:spacing w:before="16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16.500,00</w:t>
                        </w:r>
                      </w:p>
                    </w:tc>
                  </w:tr>
                  <w:tr w:rsidR="00D04B60" w14:paraId="1E29F285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9B99881" w14:textId="77777777" w:rsidR="00D04B60" w:rsidRDefault="00E7227C">
                        <w:pPr>
                          <w:pStyle w:val="TableParagraph"/>
                          <w:spacing w:before="77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33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01C7862" w14:textId="77777777" w:rsidR="00D04B60" w:rsidRDefault="00E7227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VJERSKIH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ZAJEDNICA</w:t>
                        </w:r>
                      </w:p>
                    </w:tc>
                    <w:tc>
                      <w:tcPr>
                        <w:tcW w:w="473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F433A8B" w14:textId="77777777" w:rsidR="00D04B60" w:rsidRDefault="00E7227C">
                        <w:pPr>
                          <w:pStyle w:val="TableParagraph"/>
                          <w:spacing w:before="77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6.000,00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129B28D" w14:textId="77777777" w:rsidR="00D04B60" w:rsidRDefault="00E7227C">
                        <w:pPr>
                          <w:pStyle w:val="TableParagraph"/>
                          <w:spacing w:before="77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7B38CB5" w14:textId="77777777" w:rsidR="00D04B60" w:rsidRDefault="00E7227C">
                        <w:pPr>
                          <w:pStyle w:val="TableParagraph"/>
                          <w:spacing w:before="77"/>
                          <w:ind w:left="50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6.000,00</w:t>
                        </w:r>
                      </w:p>
                    </w:tc>
                  </w:tr>
                  <w:tr w:rsidR="00D04B60" w14:paraId="4C289802" w14:textId="77777777">
                    <w:trPr>
                      <w:trHeight w:hRule="exact" w:val="199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A4987F8" w14:textId="77777777" w:rsidR="00D04B60" w:rsidRDefault="00E7227C">
                        <w:pPr>
                          <w:pStyle w:val="TableParagraph"/>
                          <w:spacing w:line="197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A100017</w:t>
                        </w:r>
                      </w:p>
                    </w:tc>
                    <w:tc>
                      <w:tcPr>
                        <w:tcW w:w="633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1F22305" w14:textId="77777777" w:rsidR="00D04B60" w:rsidRDefault="00D04B60"/>
                    </w:tc>
                    <w:tc>
                      <w:tcPr>
                        <w:tcW w:w="473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13615D6" w14:textId="77777777" w:rsidR="00D04B60" w:rsidRDefault="00D04B60"/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2F0943A" w14:textId="77777777" w:rsidR="00D04B60" w:rsidRDefault="00D04B60"/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2734B9C" w14:textId="77777777" w:rsidR="00D04B60" w:rsidRDefault="00D04B60"/>
                    </w:tc>
                  </w:tr>
                  <w:tr w:rsidR="00D04B60" w14:paraId="425A5AB7" w14:textId="77777777">
                    <w:trPr>
                      <w:trHeight w:hRule="exact" w:val="34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C5C53C7" w14:textId="77777777" w:rsidR="00D04B60" w:rsidRDefault="00E7227C">
                        <w:pPr>
                          <w:pStyle w:val="TableParagraph"/>
                          <w:spacing w:before="15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33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D06C4F9" w14:textId="77777777" w:rsidR="00D04B60" w:rsidRDefault="00E7227C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73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7BF4977" w14:textId="77777777" w:rsidR="00D04B60" w:rsidRDefault="00E7227C">
                        <w:pPr>
                          <w:pStyle w:val="TableParagraph"/>
                          <w:spacing w:before="15"/>
                          <w:ind w:right="61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6.000,00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0723F3B" w14:textId="77777777" w:rsidR="00D04B60" w:rsidRDefault="00E7227C">
                        <w:pPr>
                          <w:pStyle w:val="TableParagraph"/>
                          <w:spacing w:before="15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9F0B4F2" w14:textId="77777777" w:rsidR="00D04B60" w:rsidRDefault="00E7227C">
                        <w:pPr>
                          <w:pStyle w:val="TableParagraph"/>
                          <w:spacing w:before="15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6.000,00</w:t>
                        </w:r>
                      </w:p>
                    </w:tc>
                  </w:tr>
                </w:tbl>
                <w:p w14:paraId="1F56FE2B" w14:textId="77777777" w:rsidR="00D04B60" w:rsidRDefault="00D04B60"/>
              </w:txbxContent>
            </v:textbox>
            <w10:wrap anchorx="page" anchory="page"/>
          </v:shape>
        </w:pict>
      </w:r>
      <w:r>
        <w:pict w14:anchorId="7987E999">
          <v:shape id="_x0000_s2102" type="#_x0000_t202" style="position:absolute;margin-left:14.25pt;margin-top:426.45pt;width:743.45pt;height:65.65pt;z-index:2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238"/>
                    <w:gridCol w:w="4625"/>
                    <w:gridCol w:w="1508"/>
                    <w:gridCol w:w="1318"/>
                  </w:tblGrid>
                  <w:tr w:rsidR="00D04B60" w14:paraId="4000744D" w14:textId="77777777">
                    <w:trPr>
                      <w:trHeight w:hRule="exact" w:val="450"/>
                    </w:trPr>
                    <w:tc>
                      <w:tcPr>
                        <w:tcW w:w="7411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F1452BB" w14:textId="77777777" w:rsidR="00D04B60" w:rsidRDefault="00E7227C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 1009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potrebe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odgoju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obrazovanju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9B69504" w14:textId="77777777" w:rsidR="00D04B60" w:rsidRDefault="00E7227C">
                        <w:pPr>
                          <w:pStyle w:val="TableParagraph"/>
                          <w:spacing w:before="16"/>
                          <w:ind w:right="40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142.600,00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C7FA66D" w14:textId="77777777" w:rsidR="00D04B60" w:rsidRDefault="00E7227C">
                        <w:pPr>
                          <w:pStyle w:val="TableParagraph"/>
                          <w:spacing w:before="16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12.920,00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820739E" w14:textId="77777777" w:rsidR="00D04B60" w:rsidRDefault="00E7227C">
                        <w:pPr>
                          <w:pStyle w:val="TableParagraph"/>
                          <w:spacing w:before="16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155.520,00</w:t>
                        </w:r>
                      </w:p>
                    </w:tc>
                  </w:tr>
                  <w:tr w:rsidR="00D04B60" w14:paraId="2D96DADF" w14:textId="77777777">
                    <w:trPr>
                      <w:trHeight w:hRule="exact" w:val="31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C7A8A22" w14:textId="77777777" w:rsidR="00D04B60" w:rsidRDefault="00E7227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23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412243A" w14:textId="77777777" w:rsidR="00D04B60" w:rsidRDefault="00E7227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SUFINANCIRANJE ŠKOLSKE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KUHINJE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70491DF" w14:textId="77777777" w:rsidR="00D04B60" w:rsidRDefault="00E7227C">
                        <w:pPr>
                          <w:pStyle w:val="TableParagraph"/>
                          <w:spacing w:before="76"/>
                          <w:ind w:right="40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2.000,00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55CF8D2" w14:textId="77777777" w:rsidR="00D04B60" w:rsidRDefault="00E7227C">
                        <w:pPr>
                          <w:pStyle w:val="TableParagraph"/>
                          <w:spacing w:before="76"/>
                          <w:ind w:left="44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-2.000,00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AC25DD8" w14:textId="77777777" w:rsidR="00D04B60" w:rsidRDefault="00E7227C">
                        <w:pPr>
                          <w:pStyle w:val="TableParagraph"/>
                          <w:spacing w:before="76"/>
                          <w:ind w:left="8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</w:tr>
                  <w:tr w:rsidR="00D04B60" w14:paraId="4E1849B9" w14:textId="77777777">
                    <w:trPr>
                      <w:trHeight w:hRule="exact" w:val="198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F5767B8" w14:textId="77777777" w:rsidR="00D04B60" w:rsidRDefault="00E7227C">
                        <w:pPr>
                          <w:pStyle w:val="TableParagraph"/>
                          <w:spacing w:line="196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A100020</w:t>
                        </w:r>
                      </w:p>
                    </w:tc>
                    <w:tc>
                      <w:tcPr>
                        <w:tcW w:w="623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732B4FE" w14:textId="77777777" w:rsidR="00D04B60" w:rsidRDefault="00D04B60"/>
                    </w:tc>
                    <w:tc>
                      <w:tcPr>
                        <w:tcW w:w="462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F56421F" w14:textId="77777777" w:rsidR="00D04B60" w:rsidRDefault="00D04B60"/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B3394E7" w14:textId="77777777" w:rsidR="00D04B60" w:rsidRDefault="00D04B60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4E41C23" w14:textId="77777777" w:rsidR="00D04B60" w:rsidRDefault="00D04B60"/>
                    </w:tc>
                  </w:tr>
                  <w:tr w:rsidR="00D04B60" w14:paraId="7642E4C4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4D12456" w14:textId="77777777" w:rsidR="00D04B60" w:rsidRDefault="00E7227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23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66BC0D3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ED1205D" w14:textId="77777777" w:rsidR="00D04B60" w:rsidRDefault="00E7227C">
                        <w:pPr>
                          <w:pStyle w:val="TableParagraph"/>
                          <w:spacing w:before="17"/>
                          <w:ind w:right="41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2.000,00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7D37517" w14:textId="77777777" w:rsidR="00D04B60" w:rsidRDefault="00E7227C">
                        <w:pPr>
                          <w:pStyle w:val="TableParagraph"/>
                          <w:spacing w:before="17"/>
                          <w:ind w:left="4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-2.000,00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63FBD03" w14:textId="77777777" w:rsidR="00D04B60" w:rsidRDefault="00E7227C">
                        <w:pPr>
                          <w:pStyle w:val="TableParagraph"/>
                          <w:spacing w:before="17"/>
                          <w:ind w:left="8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14:paraId="7F4F3ABF" w14:textId="77777777" w:rsidR="00D04B60" w:rsidRDefault="00D04B60"/>
              </w:txbxContent>
            </v:textbox>
            <w10:wrap anchorx="page" anchory="page"/>
          </v:shape>
        </w:pict>
      </w:r>
      <w:r>
        <w:pict w14:anchorId="6E199554">
          <v:shape id="_x0000_s2101" type="#_x0000_t202" style="position:absolute;margin-left:14.4pt;margin-top:164.85pt;width:742.8pt;height:31.3pt;z-index:27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0"/>
                    <w:gridCol w:w="5599"/>
                    <w:gridCol w:w="5461"/>
                    <w:gridCol w:w="1347"/>
                    <w:gridCol w:w="1278"/>
                  </w:tblGrid>
                  <w:tr w:rsidR="00D04B60" w14:paraId="17C7B28A" w14:textId="77777777">
                    <w:trPr>
                      <w:trHeight w:hRule="exact" w:val="317"/>
                    </w:trPr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D871AC2" w14:textId="77777777" w:rsidR="00D04B60" w:rsidRDefault="00E7227C">
                        <w:pPr>
                          <w:pStyle w:val="TableParagraph"/>
                          <w:spacing w:before="63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59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31A7A44" w14:textId="77777777" w:rsidR="00D04B60" w:rsidRDefault="00E7227C">
                        <w:pPr>
                          <w:pStyle w:val="TableParagraph"/>
                          <w:spacing w:before="63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546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9D14ADC" w14:textId="77777777" w:rsidR="00D04B60" w:rsidRDefault="00E7227C">
                        <w:pPr>
                          <w:pStyle w:val="TableParagraph"/>
                          <w:spacing w:before="63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D31B0AF" w14:textId="77777777" w:rsidR="00D04B60" w:rsidRDefault="00E7227C">
                        <w:pPr>
                          <w:pStyle w:val="TableParagraph"/>
                          <w:spacing w:before="63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65436D0" w14:textId="77777777" w:rsidR="00D04B60" w:rsidRDefault="00E7227C">
                        <w:pPr>
                          <w:pStyle w:val="TableParagraph"/>
                          <w:spacing w:before="63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13.000,00</w:t>
                        </w:r>
                      </w:p>
                    </w:tc>
                  </w:tr>
                  <w:tr w:rsidR="00D04B60" w14:paraId="125E8F6A" w14:textId="77777777">
                    <w:trPr>
                      <w:trHeight w:hRule="exact" w:val="309"/>
                    </w:trPr>
                    <w:tc>
                      <w:tcPr>
                        <w:tcW w:w="117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3191E0A" w14:textId="77777777" w:rsidR="00D04B60" w:rsidRDefault="00E7227C">
                        <w:pPr>
                          <w:pStyle w:val="TableParagraph"/>
                          <w:spacing w:before="16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559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5A25187" w14:textId="77777777" w:rsidR="00D04B60" w:rsidRDefault="00E7227C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546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F1E9776" w14:textId="77777777" w:rsidR="00D04B60" w:rsidRDefault="00E7227C">
                        <w:pPr>
                          <w:pStyle w:val="TableParagraph"/>
                          <w:spacing w:before="16"/>
                          <w:ind w:right="61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13.000,00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3A56787" w14:textId="77777777" w:rsidR="00D04B60" w:rsidRDefault="00E7227C">
                        <w:pPr>
                          <w:pStyle w:val="TableParagraph"/>
                          <w:spacing w:before="16"/>
                          <w:ind w:left="6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B8181D4" w14:textId="77777777" w:rsidR="00D04B60" w:rsidRDefault="00E7227C">
                        <w:pPr>
                          <w:pStyle w:val="TableParagraph"/>
                          <w:spacing w:before="16"/>
                          <w:ind w:left="48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13.000,00</w:t>
                        </w:r>
                      </w:p>
                    </w:tc>
                  </w:tr>
                </w:tbl>
                <w:p w14:paraId="50B0907A" w14:textId="77777777" w:rsidR="00D04B60" w:rsidRDefault="00D04B60"/>
              </w:txbxContent>
            </v:textbox>
            <w10:wrap anchorx="page" anchory="page"/>
          </v:shape>
        </w:pict>
      </w:r>
    </w:p>
    <w:p w14:paraId="048D9064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E8FE3B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6E01B9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44DA18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6F93ED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8AB056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B806D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A9D61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946C88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144C2A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BAA7EB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C8D934" w14:textId="77777777" w:rsidR="00D04B60" w:rsidRDefault="00D04B60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969"/>
        <w:gridCol w:w="4095"/>
        <w:gridCol w:w="1393"/>
        <w:gridCol w:w="1233"/>
      </w:tblGrid>
      <w:tr w:rsidR="00D04B60" w14:paraId="10B2ECDE" w14:textId="77777777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41A33D" w14:textId="77777777" w:rsidR="00D04B60" w:rsidRDefault="00E7227C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204509" w14:textId="77777777" w:rsidR="00D04B60" w:rsidRDefault="00E7227C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053712" w14:textId="77777777" w:rsidR="00D04B60" w:rsidRDefault="00E7227C">
            <w:pPr>
              <w:pStyle w:val="TableParagraph"/>
              <w:spacing w:before="63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6.000,00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1E8E5A" w14:textId="77777777" w:rsidR="00D04B60" w:rsidRDefault="00E7227C">
            <w:pPr>
              <w:pStyle w:val="TableParagraph"/>
              <w:spacing w:before="63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47B9E2" w14:textId="77777777" w:rsidR="00D04B60" w:rsidRDefault="00E7227C">
            <w:pPr>
              <w:pStyle w:val="TableParagraph"/>
              <w:spacing w:before="63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</w:tr>
      <w:tr w:rsidR="00D04B60" w14:paraId="57F03BA0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5CB5A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C71935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ED41C" w14:textId="77777777" w:rsidR="00D04B60" w:rsidRDefault="00E7227C">
            <w:pPr>
              <w:pStyle w:val="TableParagraph"/>
              <w:spacing w:before="17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6.000,00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BBDF15" w14:textId="77777777" w:rsidR="00D04B60" w:rsidRDefault="00E7227C">
            <w:pPr>
              <w:pStyle w:val="TableParagraph"/>
              <w:spacing w:before="17"/>
              <w:ind w:left="1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A0937" w14:textId="77777777" w:rsidR="00D04B60" w:rsidRDefault="00E7227C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6.000,00</w:t>
            </w:r>
          </w:p>
        </w:tc>
      </w:tr>
      <w:tr w:rsidR="00D04B60" w14:paraId="642C5BD8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62C4F41" w14:textId="77777777" w:rsidR="00D04B60" w:rsidRDefault="00E7227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CE93A31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A100072</w:t>
            </w:r>
          </w:p>
        </w:tc>
        <w:tc>
          <w:tcPr>
            <w:tcW w:w="69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A6A51DF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ORGANIZACIJA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MANIFESTACIJA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PODRUČJU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40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D3E3AD" w14:textId="77777777" w:rsidR="00D04B60" w:rsidRDefault="00E7227C">
            <w:pPr>
              <w:pStyle w:val="TableParagraph"/>
              <w:spacing w:before="76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AD253DD" w14:textId="77777777" w:rsidR="00D04B60" w:rsidRDefault="00E7227C">
            <w:pPr>
              <w:pStyle w:val="TableParagraph"/>
              <w:spacing w:before="76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1E83455" w14:textId="77777777" w:rsidR="00D04B60" w:rsidRDefault="00E7227C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</w:tr>
      <w:tr w:rsidR="00D04B60" w14:paraId="65CC69B9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CC6BCD" w14:textId="77777777" w:rsidR="00D04B60" w:rsidRDefault="00E7227C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505465" w14:textId="77777777" w:rsidR="00D04B60" w:rsidRDefault="00E7227C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C24DA9" w14:textId="77777777" w:rsidR="00D04B60" w:rsidRDefault="00E7227C">
            <w:pPr>
              <w:pStyle w:val="TableParagraph"/>
              <w:spacing w:line="210" w:lineRule="exact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29EAE5" w14:textId="77777777" w:rsidR="00D04B60" w:rsidRDefault="00E7227C">
            <w:pPr>
              <w:pStyle w:val="TableParagraph"/>
              <w:spacing w:line="210" w:lineRule="exact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250F64" w14:textId="77777777" w:rsidR="00D04B60" w:rsidRDefault="00E7227C">
            <w:pPr>
              <w:pStyle w:val="TableParagraph"/>
              <w:spacing w:line="210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</w:tr>
      <w:tr w:rsidR="00D04B60" w14:paraId="25616F4F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00C010" w14:textId="77777777" w:rsidR="00D04B60" w:rsidRDefault="00E7227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D50832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82CAB" w14:textId="77777777" w:rsidR="00D04B60" w:rsidRDefault="00E7227C">
            <w:pPr>
              <w:pStyle w:val="TableParagraph"/>
              <w:spacing w:before="18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C69967" w14:textId="77777777" w:rsidR="00D04B60" w:rsidRDefault="00E7227C">
            <w:pPr>
              <w:pStyle w:val="TableParagraph"/>
              <w:spacing w:before="18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7D2DF" w14:textId="77777777" w:rsidR="00D04B60" w:rsidRDefault="00E7227C">
            <w:pPr>
              <w:pStyle w:val="TableParagraph"/>
              <w:spacing w:before="18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</w:tr>
      <w:tr w:rsidR="00D04B60" w14:paraId="1C8D1A83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F7E951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E8412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DD707E" w14:textId="77777777" w:rsidR="00D04B60" w:rsidRDefault="00E7227C">
            <w:pPr>
              <w:pStyle w:val="TableParagraph"/>
              <w:spacing w:before="16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3.500,00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317654" w14:textId="77777777" w:rsidR="00D04B60" w:rsidRDefault="00E7227C">
            <w:pPr>
              <w:pStyle w:val="TableParagraph"/>
              <w:spacing w:before="16"/>
              <w:ind w:left="1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954536" w14:textId="77777777" w:rsidR="00D04B60" w:rsidRDefault="00E7227C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3.500,00</w:t>
            </w:r>
          </w:p>
        </w:tc>
      </w:tr>
      <w:tr w:rsidR="00D04B60" w14:paraId="58AFDEED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C3ECAA9" w14:textId="77777777" w:rsidR="00D04B60" w:rsidRDefault="00E7227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FF1A2A4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A100098</w:t>
            </w:r>
          </w:p>
        </w:tc>
        <w:tc>
          <w:tcPr>
            <w:tcW w:w="69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3F94120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SUFINANCIRANJE</w:t>
            </w:r>
            <w:r>
              <w:rPr>
                <w:rFonts w:ascii="Calibri"/>
                <w:b/>
                <w:spacing w:val="-1"/>
                <w:sz w:val="18"/>
              </w:rPr>
              <w:t xml:space="preserve"> UDRUGA</w:t>
            </w:r>
          </w:p>
        </w:tc>
        <w:tc>
          <w:tcPr>
            <w:tcW w:w="40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C443067" w14:textId="77777777" w:rsidR="00D04B60" w:rsidRDefault="00E7227C">
            <w:pPr>
              <w:pStyle w:val="TableParagraph"/>
              <w:spacing w:before="76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F01E011" w14:textId="77777777" w:rsidR="00D04B60" w:rsidRDefault="00E7227C">
            <w:pPr>
              <w:pStyle w:val="TableParagraph"/>
              <w:spacing w:before="76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5FDE7BB" w14:textId="77777777" w:rsidR="00D04B60" w:rsidRDefault="00E7227C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</w:tr>
      <w:tr w:rsidR="00D04B60" w14:paraId="26033F8A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081CCF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4634EC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692829" w14:textId="77777777" w:rsidR="00D04B60" w:rsidRDefault="00E7227C">
            <w:pPr>
              <w:pStyle w:val="TableParagraph"/>
              <w:spacing w:line="209" w:lineRule="exact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36925A" w14:textId="77777777" w:rsidR="00D04B60" w:rsidRDefault="00E7227C">
            <w:pPr>
              <w:pStyle w:val="TableParagraph"/>
              <w:spacing w:line="209" w:lineRule="exact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9937ED" w14:textId="77777777" w:rsidR="00D04B60" w:rsidRDefault="00E7227C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</w:tr>
      <w:tr w:rsidR="00D04B60" w14:paraId="129F4353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94CB3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05861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7B438C" w14:textId="77777777" w:rsidR="00D04B60" w:rsidRDefault="00E7227C">
            <w:pPr>
              <w:pStyle w:val="TableParagraph"/>
              <w:spacing w:before="17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7.000,00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B488C" w14:textId="77777777" w:rsidR="00D04B60" w:rsidRDefault="00E7227C">
            <w:pPr>
              <w:pStyle w:val="TableParagraph"/>
              <w:spacing w:before="17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AF1EA" w14:textId="77777777" w:rsidR="00D04B60" w:rsidRDefault="00E7227C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</w:tr>
      <w:tr w:rsidR="00D04B60" w14:paraId="7521DC98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E68C2A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9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9BE5E5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0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CF7CB4" w14:textId="77777777" w:rsidR="00D04B60" w:rsidRDefault="00E7227C">
            <w:pPr>
              <w:pStyle w:val="TableParagraph"/>
              <w:spacing w:before="17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7.000,00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EFCF33" w14:textId="77777777" w:rsidR="00D04B60" w:rsidRDefault="00E7227C">
            <w:pPr>
              <w:pStyle w:val="TableParagraph"/>
              <w:spacing w:before="17"/>
              <w:ind w:left="1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EC87C9" w14:textId="77777777" w:rsidR="00D04B60" w:rsidRDefault="00E7227C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7.000,00</w:t>
            </w:r>
          </w:p>
        </w:tc>
      </w:tr>
    </w:tbl>
    <w:p w14:paraId="2F18A45D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66420D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00C463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7AF7BC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7EC52F" w14:textId="77777777" w:rsidR="00D04B60" w:rsidRDefault="00D04B60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7299"/>
        <w:gridCol w:w="3576"/>
        <w:gridCol w:w="1586"/>
        <w:gridCol w:w="1228"/>
      </w:tblGrid>
      <w:tr w:rsidR="00D04B60" w14:paraId="343CB0C9" w14:textId="77777777">
        <w:trPr>
          <w:trHeight w:hRule="exact" w:val="316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5F6668" w14:textId="77777777" w:rsidR="00D04B60" w:rsidRDefault="00E7227C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E85E72" w14:textId="77777777" w:rsidR="00D04B60" w:rsidRDefault="00E7227C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7C443B" w14:textId="77777777" w:rsidR="00D04B60" w:rsidRDefault="00E7227C">
            <w:pPr>
              <w:pStyle w:val="TableParagraph"/>
              <w:spacing w:before="63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527F59" w14:textId="77777777" w:rsidR="00D04B60" w:rsidRDefault="00E7227C">
            <w:pPr>
              <w:pStyle w:val="TableParagraph"/>
              <w:spacing w:before="63"/>
              <w:ind w:left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EC5318" w14:textId="77777777" w:rsidR="00D04B60" w:rsidRDefault="00E7227C">
            <w:pPr>
              <w:pStyle w:val="TableParagraph"/>
              <w:spacing w:before="63"/>
              <w:ind w:left="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D04B60" w14:paraId="7F9A93E3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56EC9C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2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FCB20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građanima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kućanstvima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temelju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osiguranja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druge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naknade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E07C24" w14:textId="77777777" w:rsidR="00D04B60" w:rsidRDefault="00E7227C">
            <w:pPr>
              <w:pStyle w:val="TableParagraph"/>
              <w:spacing w:before="17"/>
              <w:ind w:right="43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2.000,00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07521D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-2.000,00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5DEA1" w14:textId="77777777" w:rsidR="00D04B60" w:rsidRDefault="00E7227C">
            <w:pPr>
              <w:pStyle w:val="TableParagraph"/>
              <w:spacing w:before="17"/>
              <w:ind w:left="7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D04B60" w14:paraId="0187BF79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8285DA7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F9DC8F9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A100027</w:t>
            </w:r>
          </w:p>
        </w:tc>
        <w:tc>
          <w:tcPr>
            <w:tcW w:w="72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33FB96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STIPENDIRANJE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UČENIKA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2"/>
                <w:sz w:val="18"/>
              </w:rPr>
              <w:t>STUDENATA</w:t>
            </w:r>
          </w:p>
        </w:tc>
        <w:tc>
          <w:tcPr>
            <w:tcW w:w="35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C47582C" w14:textId="77777777" w:rsidR="00D04B60" w:rsidRDefault="00E7227C">
            <w:pPr>
              <w:pStyle w:val="TableParagraph"/>
              <w:spacing w:before="77"/>
              <w:ind w:right="4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4.500,00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80E700A" w14:textId="77777777" w:rsidR="00D04B60" w:rsidRDefault="00E7227C">
            <w:pPr>
              <w:pStyle w:val="TableParagraph"/>
              <w:spacing w:before="77"/>
              <w:ind w:left="6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CED2A98" w14:textId="77777777" w:rsidR="00D04B60" w:rsidRDefault="00E7227C">
            <w:pPr>
              <w:pStyle w:val="TableParagraph"/>
              <w:spacing w:before="77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5.100,00</w:t>
            </w:r>
          </w:p>
        </w:tc>
      </w:tr>
      <w:tr w:rsidR="00D04B60" w14:paraId="1B079E27" w14:textId="77777777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4FC9258D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2B26C96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41FC9E0B" w14:textId="77777777" w:rsidR="00D04B60" w:rsidRDefault="00E7227C">
            <w:pPr>
              <w:pStyle w:val="TableParagraph"/>
              <w:spacing w:line="209" w:lineRule="exact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4.500,00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1347E709" w14:textId="77777777" w:rsidR="00D04B60" w:rsidRDefault="00E7227C">
            <w:pPr>
              <w:pStyle w:val="TableParagraph"/>
              <w:spacing w:line="209" w:lineRule="exact"/>
              <w:ind w:left="6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600,00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48771258" w14:textId="77777777" w:rsidR="00D04B60" w:rsidRDefault="00E7227C">
            <w:pPr>
              <w:pStyle w:val="TableParagraph"/>
              <w:spacing w:line="209" w:lineRule="exact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5.100,00</w:t>
            </w:r>
          </w:p>
        </w:tc>
      </w:tr>
    </w:tbl>
    <w:p w14:paraId="0E4AEC07" w14:textId="77777777" w:rsidR="00D04B60" w:rsidRDefault="00D04B60">
      <w:pPr>
        <w:spacing w:line="209" w:lineRule="exact"/>
        <w:rPr>
          <w:rFonts w:ascii="Calibri" w:eastAsia="Calibri" w:hAnsi="Calibri" w:cs="Calibri"/>
          <w:sz w:val="18"/>
          <w:szCs w:val="18"/>
        </w:rPr>
        <w:sectPr w:rsidR="00D04B60">
          <w:headerReference w:type="default" r:id="rId30"/>
          <w:pgSz w:w="15850" w:h="12250" w:orient="landscape"/>
          <w:pgMar w:top="360" w:right="580" w:bottom="880" w:left="180" w:header="164" w:footer="693" w:gutter="0"/>
          <w:cols w:space="720"/>
        </w:sectPr>
      </w:pPr>
    </w:p>
    <w:p w14:paraId="6B4D824F" w14:textId="77777777" w:rsidR="00D04B60" w:rsidRDefault="00000000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  <w:r>
        <w:lastRenderedPageBreak/>
        <w:pict w14:anchorId="6682B65E">
          <v:group id="_x0000_s2099" style="position:absolute;margin-left:14.4pt;margin-top:210.6pt;width:742.8pt;height:.1pt;z-index:-233176;mso-position-horizontal-relative:page;mso-position-vertical-relative:page" coordorigin="288,4212" coordsize="14856,2">
            <v:shape id="_x0000_s2100" style="position:absolute;left:288;top:4212;width:14856;height:2" coordorigin="288,4212" coordsize="14856,0" path="m288,4212r14855,e" filled="f" strokeweight=".09467mm">
              <v:path arrowok="t"/>
            </v:shape>
            <w10:wrap anchorx="page" anchory="page"/>
          </v:group>
        </w:pict>
      </w:r>
      <w:r>
        <w:pict w14:anchorId="3F9B21EB">
          <v:group id="_x0000_s2097" style="position:absolute;margin-left:14.4pt;margin-top:280.6pt;width:742.8pt;height:.1pt;z-index:-233152;mso-position-horizontal-relative:page;mso-position-vertical-relative:page" coordorigin="288,5612" coordsize="14856,2">
            <v:shape id="_x0000_s2098" style="position:absolute;left:288;top:5612;width:14856;height:2" coordorigin="288,5612" coordsize="14856,0" path="m288,5612r14855,e" filled="f" strokeweight=".06917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7389"/>
        <w:gridCol w:w="3442"/>
        <w:gridCol w:w="1541"/>
        <w:gridCol w:w="1318"/>
      </w:tblGrid>
      <w:tr w:rsidR="00D04B60" w14:paraId="75D1FBFB" w14:textId="77777777">
        <w:trPr>
          <w:trHeight w:hRule="exact" w:val="232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8D12A1" w14:textId="77777777" w:rsidR="00D04B60" w:rsidRDefault="00E7227C">
            <w:pPr>
              <w:pStyle w:val="TableParagraph"/>
              <w:spacing w:line="197" w:lineRule="exact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105CC5" w14:textId="77777777" w:rsidR="00D04B60" w:rsidRDefault="00E7227C">
            <w:pPr>
              <w:pStyle w:val="TableParagraph"/>
              <w:spacing w:line="197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C3A07A" w14:textId="77777777" w:rsidR="00D04B60" w:rsidRDefault="00E7227C">
            <w:pPr>
              <w:pStyle w:val="TableParagraph"/>
              <w:spacing w:line="197" w:lineRule="exact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F0108E" w14:textId="77777777" w:rsidR="00D04B60" w:rsidRDefault="00E7227C">
            <w:pPr>
              <w:pStyle w:val="TableParagraph"/>
              <w:spacing w:line="197" w:lineRule="exact"/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B8062E" w14:textId="77777777" w:rsidR="00D04B60" w:rsidRDefault="00E7227C">
            <w:pPr>
              <w:pStyle w:val="TableParagraph"/>
              <w:spacing w:line="197" w:lineRule="exact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5.100,00</w:t>
            </w:r>
          </w:p>
        </w:tc>
      </w:tr>
      <w:tr w:rsidR="00D04B60" w14:paraId="58806C1C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CD455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2A7601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FDD5E2" w14:textId="77777777" w:rsidR="00D04B60" w:rsidRDefault="00E7227C">
            <w:pPr>
              <w:pStyle w:val="TableParagraph"/>
              <w:spacing w:before="17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4.500,00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0330EC" w14:textId="77777777" w:rsidR="00D04B60" w:rsidRDefault="00E7227C">
            <w:pPr>
              <w:pStyle w:val="TableParagraph"/>
              <w:spacing w:before="17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787DD6" w14:textId="77777777" w:rsidR="00D04B60" w:rsidRDefault="00E7227C">
            <w:pPr>
              <w:pStyle w:val="TableParagraph"/>
              <w:spacing w:before="17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5.100,00</w:t>
            </w:r>
          </w:p>
        </w:tc>
      </w:tr>
      <w:tr w:rsidR="00D04B60" w14:paraId="46EFA64A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C04144" w14:textId="77777777" w:rsidR="00D04B60" w:rsidRDefault="00E7227C">
            <w:pPr>
              <w:pStyle w:val="TableParagraph"/>
              <w:spacing w:before="75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794B866" w14:textId="77777777" w:rsidR="00D04B60" w:rsidRDefault="00E7227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A100038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731411" w14:textId="77777777" w:rsidR="00D04B60" w:rsidRDefault="00E7227C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ŠKOLE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PLIVANJA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D5C968" w14:textId="77777777" w:rsidR="00D04B60" w:rsidRDefault="00E7227C">
            <w:pPr>
              <w:pStyle w:val="TableParagraph"/>
              <w:spacing w:before="75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9C9717" w14:textId="77777777" w:rsidR="00D04B60" w:rsidRDefault="00E7227C">
            <w:pPr>
              <w:pStyle w:val="TableParagraph"/>
              <w:spacing w:before="75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620,00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5D0E06" w14:textId="77777777" w:rsidR="00D04B60" w:rsidRDefault="00E7227C">
            <w:pPr>
              <w:pStyle w:val="TableParagraph"/>
              <w:spacing w:before="75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1.120,00</w:t>
            </w:r>
          </w:p>
        </w:tc>
      </w:tr>
      <w:tr w:rsidR="00D04B60" w14:paraId="458EDCB8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CB41DE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AAE272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BE38E9" w14:textId="77777777" w:rsidR="00D04B60" w:rsidRDefault="00E7227C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9A021D" w14:textId="77777777" w:rsidR="00D04B60" w:rsidRDefault="00E7227C">
            <w:pPr>
              <w:pStyle w:val="TableParagraph"/>
              <w:spacing w:before="16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4FC03E" w14:textId="77777777" w:rsidR="00D04B60" w:rsidRDefault="00E7227C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1.120,00</w:t>
            </w:r>
          </w:p>
        </w:tc>
      </w:tr>
      <w:tr w:rsidR="00D04B60" w14:paraId="465F5593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B662A7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3520C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9F64BD" w14:textId="77777777" w:rsidR="00D04B60" w:rsidRDefault="00E7227C">
            <w:pPr>
              <w:pStyle w:val="TableParagraph"/>
              <w:spacing w:before="16"/>
              <w:ind w:right="38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E859FD" w14:textId="77777777" w:rsidR="00D04B60" w:rsidRDefault="00E7227C">
            <w:pPr>
              <w:pStyle w:val="TableParagraph"/>
              <w:spacing w:before="16"/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620,00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D102A6" w14:textId="77777777" w:rsidR="00D04B60" w:rsidRDefault="00E7227C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1.120,00</w:t>
            </w:r>
          </w:p>
        </w:tc>
      </w:tr>
      <w:tr w:rsidR="00D04B60" w14:paraId="43AD10C9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2B5E1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E84B89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69597" w14:textId="77777777" w:rsidR="00D04B60" w:rsidRDefault="00E7227C">
            <w:pPr>
              <w:pStyle w:val="TableParagraph"/>
              <w:spacing w:before="17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C5C55A" w14:textId="77777777" w:rsidR="00D04B60" w:rsidRDefault="00E7227C">
            <w:pPr>
              <w:pStyle w:val="TableParagraph"/>
              <w:spacing w:before="17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620,00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310582" w14:textId="77777777" w:rsidR="00D04B60" w:rsidRDefault="00E7227C">
            <w:pPr>
              <w:pStyle w:val="TableParagraph"/>
              <w:spacing w:before="17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1.120,00</w:t>
            </w:r>
          </w:p>
        </w:tc>
      </w:tr>
      <w:tr w:rsidR="00D04B60" w14:paraId="40461F88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69D093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3738446" w14:textId="77777777" w:rsidR="00D04B60" w:rsidRDefault="00E7227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A100039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A64858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MALE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ŠKOLE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324CC9" w14:textId="77777777" w:rsidR="00D04B60" w:rsidRDefault="00E7227C">
            <w:pPr>
              <w:pStyle w:val="TableParagraph"/>
              <w:spacing w:before="77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BB87564" w14:textId="77777777" w:rsidR="00D04B60" w:rsidRDefault="00E7227C">
            <w:pPr>
              <w:pStyle w:val="TableParagraph"/>
              <w:spacing w:before="77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7C43E9" w14:textId="77777777" w:rsidR="00D04B60" w:rsidRDefault="00E7227C">
            <w:pPr>
              <w:pStyle w:val="TableParagraph"/>
              <w:spacing w:before="77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D04B60" w14:paraId="76CCFFB2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346EBC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890354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518FFA" w14:textId="77777777" w:rsidR="00D04B60" w:rsidRDefault="00E7227C">
            <w:pPr>
              <w:pStyle w:val="TableParagraph"/>
              <w:spacing w:before="1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0D10DD" w14:textId="77777777" w:rsidR="00D04B60" w:rsidRDefault="00E7227C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4C93C0" w14:textId="77777777" w:rsidR="00D04B60" w:rsidRDefault="00E7227C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</w:tr>
      <w:tr w:rsidR="00D04B60" w14:paraId="3974626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7A436E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799EDD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D05E32" w14:textId="77777777" w:rsidR="00D04B60" w:rsidRDefault="00E7227C">
            <w:pPr>
              <w:pStyle w:val="TableParagraph"/>
              <w:spacing w:before="16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BAA32A" w14:textId="77777777" w:rsidR="00D04B60" w:rsidRDefault="00E7227C">
            <w:pPr>
              <w:pStyle w:val="TableParagraph"/>
              <w:spacing w:before="16"/>
              <w:ind w:left="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27DE4" w14:textId="77777777" w:rsidR="00D04B60" w:rsidRDefault="00E7227C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D04B60" w14:paraId="5D87EA8E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F0DE31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88DB89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5AF986" w14:textId="77777777" w:rsidR="00D04B60" w:rsidRDefault="00E7227C">
            <w:pPr>
              <w:pStyle w:val="TableParagraph"/>
              <w:spacing w:before="16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3731B" w14:textId="77777777" w:rsidR="00D04B60" w:rsidRDefault="00E7227C">
            <w:pPr>
              <w:pStyle w:val="TableParagraph"/>
              <w:spacing w:before="16"/>
              <w:ind w:left="8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039C17" w14:textId="77777777" w:rsidR="00D04B60" w:rsidRDefault="00E7227C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</w:tr>
      <w:tr w:rsidR="00D04B60" w14:paraId="27D07165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23E3F60" w14:textId="77777777" w:rsidR="00D04B60" w:rsidRDefault="00E7227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9120E07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A100042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4B11FAC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NABAVA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KNJIGA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RADNIH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BILJEŽNICA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POTREBE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OSNOVNE ŠKOLE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A18F05C" w14:textId="77777777" w:rsidR="00D04B60" w:rsidRDefault="00E7227C">
            <w:pPr>
              <w:pStyle w:val="TableParagraph"/>
              <w:spacing w:before="76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13.000,00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C9E266" w14:textId="77777777" w:rsidR="00D04B60" w:rsidRDefault="00E7227C">
            <w:pPr>
              <w:pStyle w:val="TableParagraph"/>
              <w:spacing w:before="76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0FF28E4" w14:textId="77777777" w:rsidR="00D04B60" w:rsidRDefault="00E7227C">
            <w:pPr>
              <w:pStyle w:val="TableParagraph"/>
              <w:spacing w:before="7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</w:tr>
      <w:tr w:rsidR="00D04B60" w14:paraId="17427929" w14:textId="77777777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9AFCDF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E3ADF0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948922" w14:textId="77777777" w:rsidR="00D04B60" w:rsidRDefault="00E7227C">
            <w:pPr>
              <w:pStyle w:val="TableParagraph"/>
              <w:spacing w:line="209" w:lineRule="exact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13.000,00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5DCFFF" w14:textId="77777777" w:rsidR="00D04B60" w:rsidRDefault="00E7227C">
            <w:pPr>
              <w:pStyle w:val="TableParagraph"/>
              <w:spacing w:line="209" w:lineRule="exact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0119AA" w14:textId="77777777" w:rsidR="00D04B60" w:rsidRDefault="00E7227C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14.000,00</w:t>
            </w:r>
          </w:p>
        </w:tc>
      </w:tr>
      <w:tr w:rsidR="00D04B60" w14:paraId="714B11BA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2ECAAC" w14:textId="77777777" w:rsidR="00D04B60" w:rsidRDefault="00E7227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220BD7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2D0B8C" w14:textId="77777777" w:rsidR="00D04B60" w:rsidRDefault="00E7227C">
            <w:pPr>
              <w:pStyle w:val="TableParagraph"/>
              <w:spacing w:before="18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13.000,00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0EEE6" w14:textId="77777777" w:rsidR="00D04B60" w:rsidRDefault="00E7227C">
            <w:pPr>
              <w:pStyle w:val="TableParagraph"/>
              <w:spacing w:before="18"/>
              <w:ind w:left="5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9BCC0" w14:textId="77777777" w:rsidR="00D04B60" w:rsidRDefault="00E7227C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</w:tr>
      <w:tr w:rsidR="00D04B60" w14:paraId="13E49FF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3EFB3" w14:textId="77777777" w:rsidR="00D04B60" w:rsidRDefault="00E7227C">
            <w:pPr>
              <w:pStyle w:val="TableParagraph"/>
              <w:spacing w:before="15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F8BDC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E524A0" w14:textId="77777777" w:rsidR="00D04B60" w:rsidRDefault="00E7227C">
            <w:pPr>
              <w:pStyle w:val="TableParagraph"/>
              <w:spacing w:before="15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13.000,00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BB06AF" w14:textId="77777777" w:rsidR="00D04B60" w:rsidRDefault="00E7227C">
            <w:pPr>
              <w:pStyle w:val="TableParagraph"/>
              <w:spacing w:before="15"/>
              <w:ind w:left="5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1.000,00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FC4B61" w14:textId="77777777" w:rsidR="00D04B60" w:rsidRDefault="00E7227C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</w:tr>
      <w:tr w:rsidR="00D04B60" w14:paraId="2DC6310F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4DA2E8F" w14:textId="77777777" w:rsidR="00D04B60" w:rsidRDefault="00E7227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138FDA4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A100076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2674051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BORAVKA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DJECE U </w:t>
            </w:r>
            <w:r>
              <w:rPr>
                <w:rFonts w:ascii="Calibri" w:hAnsi="Calibri"/>
                <w:b/>
                <w:spacing w:val="-1"/>
                <w:sz w:val="18"/>
              </w:rPr>
              <w:t>JASLICAMA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VRTIĆIMA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E1B1EB2" w14:textId="77777777" w:rsidR="00D04B60" w:rsidRDefault="00E7227C">
            <w:pPr>
              <w:pStyle w:val="TableParagraph"/>
              <w:spacing w:before="7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1756BA5" w14:textId="77777777" w:rsidR="00D04B60" w:rsidRDefault="00E7227C">
            <w:pPr>
              <w:pStyle w:val="TableParagraph"/>
              <w:spacing w:before="76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-1.600,00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0AF3D0F" w14:textId="77777777" w:rsidR="00D04B60" w:rsidRDefault="00E7227C">
            <w:pPr>
              <w:pStyle w:val="TableParagraph"/>
              <w:spacing w:before="7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D04B60" w14:paraId="2E4D5108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54CBCE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1B5445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7CC6A0" w14:textId="77777777" w:rsidR="00D04B60" w:rsidRDefault="00E7227C">
            <w:pPr>
              <w:pStyle w:val="TableParagraph"/>
              <w:spacing w:line="209" w:lineRule="exact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DCCB67" w14:textId="77777777" w:rsidR="00D04B60" w:rsidRDefault="00E7227C">
            <w:pPr>
              <w:pStyle w:val="TableParagraph"/>
              <w:spacing w:line="209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-1.600,00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74221C" w14:textId="77777777" w:rsidR="00D04B60" w:rsidRDefault="00E7227C">
            <w:pPr>
              <w:pStyle w:val="TableParagraph"/>
              <w:spacing w:line="209" w:lineRule="exact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D04B60" w14:paraId="5921434A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2A76F9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30AD7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3D8E2" w14:textId="77777777" w:rsidR="00D04B60" w:rsidRDefault="00E7227C">
            <w:pPr>
              <w:pStyle w:val="TableParagraph"/>
              <w:spacing w:before="17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843CD4" w14:textId="77777777" w:rsidR="00D04B60" w:rsidRDefault="00E7227C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-1.600,00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1E6BFA" w14:textId="77777777" w:rsidR="00D04B60" w:rsidRDefault="00E7227C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D04B60" w14:paraId="0539EB21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F5641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3CFCCB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BAB0EC" w14:textId="77777777" w:rsidR="00D04B60" w:rsidRDefault="00E7227C">
            <w:pPr>
              <w:pStyle w:val="TableParagraph"/>
              <w:spacing w:before="17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1.600,00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21F18D" w14:textId="77777777" w:rsidR="00D04B60" w:rsidRDefault="00E7227C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-1.600,00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C8152" w14:textId="77777777" w:rsidR="00D04B60" w:rsidRDefault="00E7227C">
            <w:pPr>
              <w:pStyle w:val="TableParagraph"/>
              <w:spacing w:before="17"/>
              <w:ind w:right="14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D04B60" w14:paraId="20D10CD6" w14:textId="77777777">
        <w:trPr>
          <w:trHeight w:hRule="exact" w:val="51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9FDF747" w14:textId="77777777" w:rsidR="00D04B60" w:rsidRDefault="00E7227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F0431AA" w14:textId="77777777" w:rsidR="00D04B60" w:rsidRDefault="00E7227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A100084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F21C8E" w14:textId="77777777" w:rsidR="00D04B60" w:rsidRDefault="00E7227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PRIJENOSI SREDSTVA </w:t>
            </w:r>
            <w:r>
              <w:rPr>
                <w:rFonts w:ascii="Calibri" w:hAnsi="Calibri"/>
                <w:b/>
                <w:sz w:val="18"/>
              </w:rPr>
              <w:t xml:space="preserve">-DJEČIJI </w:t>
            </w:r>
            <w:r>
              <w:rPr>
                <w:rFonts w:ascii="Calibri" w:hAnsi="Calibri"/>
                <w:b/>
                <w:spacing w:val="-1"/>
                <w:sz w:val="18"/>
              </w:rPr>
              <w:t>VRTIĆ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ŠANDROVAC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3E263D" w14:textId="77777777" w:rsidR="00D04B60" w:rsidRDefault="00E7227C">
            <w:pPr>
              <w:pStyle w:val="TableParagraph"/>
              <w:spacing w:before="78"/>
              <w:ind w:left="2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106.000,00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04DC3E8" w14:textId="77777777" w:rsidR="00D04B60" w:rsidRDefault="00E7227C">
            <w:pPr>
              <w:pStyle w:val="TableParagraph"/>
              <w:spacing w:before="78"/>
              <w:ind w:left="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617BA3" w14:textId="77777777" w:rsidR="00D04B60" w:rsidRDefault="00E7227C">
            <w:pPr>
              <w:pStyle w:val="TableParagraph"/>
              <w:spacing w:before="78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121.000,00</w:t>
            </w:r>
          </w:p>
        </w:tc>
      </w:tr>
      <w:tr w:rsidR="00D04B60" w14:paraId="1676E18D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E62185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A0B280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ECA169" w14:textId="77777777" w:rsidR="00D04B60" w:rsidRDefault="00E7227C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36.000,00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F8E280" w14:textId="77777777" w:rsidR="00D04B60" w:rsidRDefault="00E7227C">
            <w:pPr>
              <w:pStyle w:val="TableParagraph"/>
              <w:spacing w:before="16"/>
              <w:ind w:left="4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34.000,00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1652E4" w14:textId="77777777" w:rsidR="00D04B60" w:rsidRDefault="00E7227C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70.000,00</w:t>
            </w:r>
          </w:p>
        </w:tc>
      </w:tr>
      <w:tr w:rsidR="00D04B60" w14:paraId="790290C6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B7A747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92C74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4B39EE" w14:textId="77777777" w:rsidR="00D04B60" w:rsidRDefault="00E7227C">
            <w:pPr>
              <w:pStyle w:val="TableParagraph"/>
              <w:spacing w:before="16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36.000,00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FA267F" w14:textId="77777777" w:rsidR="00D04B60" w:rsidRDefault="00E7227C">
            <w:pPr>
              <w:pStyle w:val="TableParagraph"/>
              <w:spacing w:before="16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34.000,00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A3911C" w14:textId="77777777" w:rsidR="00D04B60" w:rsidRDefault="00E7227C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70.000,00</w:t>
            </w:r>
          </w:p>
        </w:tc>
      </w:tr>
      <w:tr w:rsidR="00D04B60" w14:paraId="7E0027FD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8EAB5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D12435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Pomoći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dane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inozemstvo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unutar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općeg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66C1DF" w14:textId="77777777" w:rsidR="00D04B60" w:rsidRDefault="00E7227C">
            <w:pPr>
              <w:pStyle w:val="TableParagraph"/>
              <w:spacing w:before="17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85FD3" w14:textId="77777777" w:rsidR="00D04B60" w:rsidRDefault="00E7227C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34.000,00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11D5C" w14:textId="77777777" w:rsidR="00D04B60" w:rsidRDefault="00E7227C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70.000,00</w:t>
            </w:r>
          </w:p>
        </w:tc>
      </w:tr>
      <w:tr w:rsidR="00D04B60" w14:paraId="1F9ED981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0AFF62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F430CA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007539" w14:textId="77777777" w:rsidR="00D04B60" w:rsidRDefault="00E7227C">
            <w:pPr>
              <w:pStyle w:val="TableParagraph"/>
              <w:spacing w:before="17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9DDC40" w14:textId="77777777" w:rsidR="00D04B60" w:rsidRDefault="00E7227C">
            <w:pPr>
              <w:pStyle w:val="TableParagraph"/>
              <w:spacing w:before="17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-19.000,00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178D92" w14:textId="77777777" w:rsidR="00D04B60" w:rsidRDefault="00E7227C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51.000,00</w:t>
            </w:r>
          </w:p>
        </w:tc>
      </w:tr>
      <w:tr w:rsidR="00D04B60" w14:paraId="2BDC72DA" w14:textId="77777777">
        <w:trPr>
          <w:trHeight w:hRule="exact" w:val="27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0AFDEF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BC8C05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547F9F" w14:textId="77777777" w:rsidR="00D04B60" w:rsidRDefault="00E7227C">
            <w:pPr>
              <w:pStyle w:val="TableParagraph"/>
              <w:spacing w:before="17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0CE81" w14:textId="77777777" w:rsidR="00D04B60" w:rsidRDefault="00E7227C">
            <w:pPr>
              <w:pStyle w:val="TableParagraph"/>
              <w:spacing w:before="17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-19.000,00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EEF93D" w14:textId="77777777" w:rsidR="00D04B60" w:rsidRDefault="00E7227C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51.000,00</w:t>
            </w:r>
          </w:p>
        </w:tc>
      </w:tr>
      <w:tr w:rsidR="00D04B60" w14:paraId="372D96DE" w14:textId="77777777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2ED8EE" w14:textId="77777777" w:rsidR="00D04B60" w:rsidRDefault="00E7227C">
            <w:pPr>
              <w:pStyle w:val="TableParagraph"/>
              <w:spacing w:before="15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450417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BADA32" w14:textId="77777777" w:rsidR="00D04B60" w:rsidRDefault="00E7227C">
            <w:pPr>
              <w:pStyle w:val="TableParagraph"/>
              <w:spacing w:before="15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70.000,00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51831B" w14:textId="77777777" w:rsidR="00D04B60" w:rsidRDefault="00E7227C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-19.000,00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1FA5EE" w14:textId="77777777" w:rsidR="00D04B60" w:rsidRDefault="00E7227C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51.000,00</w:t>
            </w:r>
          </w:p>
        </w:tc>
      </w:tr>
      <w:tr w:rsidR="00D04B60" w14:paraId="23AF6FF3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01A2C7" w14:textId="77777777" w:rsidR="00D04B60" w:rsidRDefault="00E7227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8CEAE38" w14:textId="77777777" w:rsidR="00D04B60" w:rsidRDefault="00E7227C">
            <w:pPr>
              <w:pStyle w:val="TableParagraph"/>
              <w:spacing w:line="212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A100088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FE72FB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FINANCIRANJE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JAVNOG PRIJEVOZA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B8E02D1" w14:textId="77777777" w:rsidR="00D04B60" w:rsidRDefault="00E7227C">
            <w:pPr>
              <w:pStyle w:val="TableParagraph"/>
              <w:spacing w:before="7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20EDAAD" w14:textId="77777777" w:rsidR="00D04B60" w:rsidRDefault="00E7227C">
            <w:pPr>
              <w:pStyle w:val="TableParagraph"/>
              <w:spacing w:before="76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-3.800,00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EE7F503" w14:textId="77777777" w:rsidR="00D04B60" w:rsidRDefault="00E7227C">
            <w:pPr>
              <w:pStyle w:val="TableParagraph"/>
              <w:spacing w:before="76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4.200,00</w:t>
            </w:r>
          </w:p>
        </w:tc>
      </w:tr>
      <w:tr w:rsidR="00D04B60" w14:paraId="4B1C0D84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667A7F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761CFA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425732" w14:textId="77777777" w:rsidR="00D04B60" w:rsidRDefault="00E7227C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17F1BB" w14:textId="77777777" w:rsidR="00D04B60" w:rsidRDefault="00E7227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-3.800,00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A1613B" w14:textId="77777777" w:rsidR="00D04B60" w:rsidRDefault="00E7227C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4.200,00</w:t>
            </w:r>
          </w:p>
        </w:tc>
      </w:tr>
      <w:tr w:rsidR="00D04B60" w14:paraId="42512D91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3F6F2D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98CC3E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E03786" w14:textId="77777777" w:rsidR="00D04B60" w:rsidRDefault="00E7227C">
            <w:pPr>
              <w:pStyle w:val="TableParagraph"/>
              <w:spacing w:before="16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ED0B7" w14:textId="77777777" w:rsidR="00D04B60" w:rsidRDefault="00E7227C">
            <w:pPr>
              <w:pStyle w:val="TableParagraph"/>
              <w:spacing w:before="1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-3.800,00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9EFCC" w14:textId="77777777" w:rsidR="00D04B60" w:rsidRDefault="00E7227C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4.200,00</w:t>
            </w:r>
          </w:p>
        </w:tc>
      </w:tr>
      <w:tr w:rsidR="00D04B60" w14:paraId="76587A2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4DDFF4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956A09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119F4D" w14:textId="77777777" w:rsidR="00D04B60" w:rsidRDefault="00E7227C">
            <w:pPr>
              <w:pStyle w:val="TableParagraph"/>
              <w:spacing w:before="17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8.000,00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94A7B" w14:textId="77777777" w:rsidR="00D04B60" w:rsidRDefault="00E7227C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-3.800,00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4B0DAD" w14:textId="77777777" w:rsidR="00D04B60" w:rsidRDefault="00E7227C">
            <w:pPr>
              <w:pStyle w:val="TableParagraph"/>
              <w:spacing w:before="17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4.200,00</w:t>
            </w:r>
          </w:p>
        </w:tc>
      </w:tr>
      <w:tr w:rsidR="00D04B60" w14:paraId="3AAA9B04" w14:textId="77777777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529E2E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B8B2226" w14:textId="77777777" w:rsidR="00D04B60" w:rsidRDefault="00E7227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A100096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AA0B08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ĐAČKOG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SMJEŠTAJA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761C3B" w14:textId="77777777" w:rsidR="00D04B60" w:rsidRDefault="00E7227C">
            <w:pPr>
              <w:pStyle w:val="TableParagraph"/>
              <w:spacing w:before="77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725D39B" w14:textId="77777777" w:rsidR="00D04B60" w:rsidRDefault="00E7227C">
            <w:pPr>
              <w:pStyle w:val="TableParagraph"/>
              <w:spacing w:before="77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33C8CA" w14:textId="77777777" w:rsidR="00D04B60" w:rsidRDefault="00E7227C">
            <w:pPr>
              <w:pStyle w:val="TableParagraph"/>
              <w:spacing w:before="7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</w:tr>
      <w:tr w:rsidR="00D04B60" w14:paraId="6149A923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E09B3AF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53F0D9A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EF99C4C" w14:textId="77777777" w:rsidR="00D04B60" w:rsidRDefault="00E7227C">
            <w:pPr>
              <w:pStyle w:val="TableParagraph"/>
              <w:spacing w:before="1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54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8EDD0CC" w14:textId="77777777" w:rsidR="00D04B60" w:rsidRDefault="00E7227C">
            <w:pPr>
              <w:pStyle w:val="TableParagraph"/>
              <w:spacing w:before="16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66FFD00" w14:textId="77777777" w:rsidR="00D04B60" w:rsidRDefault="00E7227C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600,00</w:t>
            </w:r>
          </w:p>
        </w:tc>
      </w:tr>
    </w:tbl>
    <w:p w14:paraId="61EA9022" w14:textId="77777777" w:rsidR="00D04B60" w:rsidRDefault="00D04B60">
      <w:pPr>
        <w:rPr>
          <w:rFonts w:ascii="Calibri" w:eastAsia="Calibri" w:hAnsi="Calibri" w:cs="Calibri"/>
          <w:sz w:val="18"/>
          <w:szCs w:val="18"/>
        </w:rPr>
        <w:sectPr w:rsidR="00D04B60">
          <w:pgSz w:w="15850" w:h="12250" w:orient="landscape"/>
          <w:pgMar w:top="360" w:right="580" w:bottom="880" w:left="180" w:header="164" w:footer="693" w:gutter="0"/>
          <w:cols w:space="720"/>
        </w:sectPr>
      </w:pPr>
    </w:p>
    <w:p w14:paraId="7EA8622E" w14:textId="77777777" w:rsidR="00D04B60" w:rsidRDefault="00000000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  <w:r>
        <w:lastRenderedPageBreak/>
        <w:pict w14:anchorId="3D71122F">
          <v:group id="_x0000_s2095" style="position:absolute;margin-left:14.4pt;margin-top:373.1pt;width:742.8pt;height:.1pt;z-index:-233128;mso-position-horizontal-relative:page;mso-position-vertical-relative:page" coordorigin="288,7462" coordsize="14856,2">
            <v:shape id="_x0000_s2096" style="position:absolute;left:288;top:7462;width:14856;height:2" coordorigin="288,7462" coordsize="14856,0" path="m288,7462r14855,e" filled="f" strokeweight=".08614mm">
              <v:path arrowok="t"/>
            </v:shape>
            <w10:wrap anchorx="page" anchory="page"/>
          </v:group>
        </w:pict>
      </w:r>
      <w:r>
        <w:pict w14:anchorId="35D35870">
          <v:shape id="_x0000_s2094" type="#_x0000_t202" style="position:absolute;margin-left:14.2pt;margin-top:185.05pt;width:743.5pt;height:65.65pt;z-index:28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732"/>
                    <w:gridCol w:w="4149"/>
                    <w:gridCol w:w="1535"/>
                    <w:gridCol w:w="1273"/>
                  </w:tblGrid>
                  <w:tr w:rsidR="00D04B60" w14:paraId="0B64384E" w14:textId="77777777">
                    <w:trPr>
                      <w:trHeight w:hRule="exact" w:val="450"/>
                    </w:trPr>
                    <w:tc>
                      <w:tcPr>
                        <w:tcW w:w="790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391783CD" w14:textId="77777777" w:rsidR="00D04B60" w:rsidRDefault="00E7227C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1010 </w:t>
                        </w:r>
                        <w:r>
                          <w:rPr>
                            <w:rFonts w:ascii="Calibri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potrebe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socijalnoj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skrbi</w:t>
                        </w:r>
                      </w:p>
                    </w:tc>
                    <w:tc>
                      <w:tcPr>
                        <w:tcW w:w="414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6281CCC" w14:textId="77777777" w:rsidR="00D04B60" w:rsidRDefault="00E7227C">
                        <w:pPr>
                          <w:pStyle w:val="TableParagraph"/>
                          <w:spacing w:before="16"/>
                          <w:ind w:right="42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61.400,00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BE5A955" w14:textId="77777777" w:rsidR="00D04B60" w:rsidRDefault="00E7227C">
                        <w:pPr>
                          <w:pStyle w:val="TableParagraph"/>
                          <w:spacing w:before="16"/>
                          <w:ind w:left="42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-1.400,00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49DF8F3" w14:textId="77777777" w:rsidR="00D04B60" w:rsidRDefault="00E7227C">
                        <w:pPr>
                          <w:pStyle w:val="TableParagraph"/>
                          <w:spacing w:before="16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60.000,00</w:t>
                        </w:r>
                      </w:p>
                    </w:tc>
                  </w:tr>
                  <w:tr w:rsidR="00D04B60" w14:paraId="464F9D58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ED0BA64" w14:textId="77777777" w:rsidR="00D04B60" w:rsidRDefault="00E7227C">
                        <w:pPr>
                          <w:pStyle w:val="TableParagraph"/>
                          <w:spacing w:before="77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73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88B4EB1" w14:textId="77777777" w:rsidR="00D04B60" w:rsidRDefault="00E7227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TEKUĆE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DONACIJE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TEMELJEM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ZAHTJEVA</w:t>
                        </w:r>
                      </w:p>
                    </w:tc>
                    <w:tc>
                      <w:tcPr>
                        <w:tcW w:w="414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356B744" w14:textId="77777777" w:rsidR="00D04B60" w:rsidRDefault="00E7227C">
                        <w:pPr>
                          <w:pStyle w:val="TableParagraph"/>
                          <w:spacing w:before="77"/>
                          <w:ind w:right="42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0C172CF" w14:textId="77777777" w:rsidR="00D04B60" w:rsidRDefault="00E7227C">
                        <w:pPr>
                          <w:pStyle w:val="TableParagraph"/>
                          <w:spacing w:before="77"/>
                          <w:ind w:left="8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85E5780" w14:textId="77777777" w:rsidR="00D04B60" w:rsidRDefault="00E7227C">
                        <w:pPr>
                          <w:pStyle w:val="TableParagraph"/>
                          <w:spacing w:before="77"/>
                          <w:ind w:left="50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4.000,00</w:t>
                        </w:r>
                      </w:p>
                    </w:tc>
                  </w:tr>
                  <w:tr w:rsidR="00D04B60" w14:paraId="699A597A" w14:textId="77777777">
                    <w:trPr>
                      <w:trHeight w:hRule="exact" w:val="197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7541C9F" w14:textId="77777777" w:rsidR="00D04B60" w:rsidRDefault="00E7227C">
                        <w:pPr>
                          <w:pStyle w:val="TableParagraph"/>
                          <w:spacing w:line="195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A100016</w:t>
                        </w:r>
                      </w:p>
                    </w:tc>
                    <w:tc>
                      <w:tcPr>
                        <w:tcW w:w="673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0DAEFED" w14:textId="77777777" w:rsidR="00D04B60" w:rsidRDefault="00D04B60"/>
                    </w:tc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A335428" w14:textId="77777777" w:rsidR="00D04B60" w:rsidRDefault="00D04B60"/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E303C27" w14:textId="77777777" w:rsidR="00D04B60" w:rsidRDefault="00D04B60"/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B8071CB" w14:textId="77777777" w:rsidR="00D04B60" w:rsidRDefault="00D04B60"/>
                    </w:tc>
                  </w:tr>
                  <w:tr w:rsidR="00D04B60" w14:paraId="0A620742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1678A44" w14:textId="77777777" w:rsidR="00D04B60" w:rsidRDefault="00E7227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673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C303096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nefin.imovine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nadoknade šteta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osig</w:t>
                        </w:r>
                      </w:p>
                    </w:tc>
                    <w:tc>
                      <w:tcPr>
                        <w:tcW w:w="414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FC4DB2F" w14:textId="77777777" w:rsidR="00D04B60" w:rsidRDefault="00E7227C">
                        <w:pPr>
                          <w:pStyle w:val="TableParagraph"/>
                          <w:spacing w:before="17"/>
                          <w:ind w:right="42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E197B1A" w14:textId="77777777" w:rsidR="00D04B60" w:rsidRDefault="00E7227C">
                        <w:pPr>
                          <w:pStyle w:val="TableParagraph"/>
                          <w:spacing w:before="17"/>
                          <w:ind w:left="8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2949D44" w14:textId="77777777" w:rsidR="00D04B60" w:rsidRDefault="00E7227C">
                        <w:pPr>
                          <w:pStyle w:val="TableParagraph"/>
                          <w:spacing w:before="17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4.000,00</w:t>
                        </w:r>
                      </w:p>
                    </w:tc>
                  </w:tr>
                </w:tbl>
                <w:p w14:paraId="6DBD2260" w14:textId="77777777" w:rsidR="00D04B60" w:rsidRDefault="00D04B60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7300"/>
        <w:gridCol w:w="3604"/>
        <w:gridCol w:w="1553"/>
        <w:gridCol w:w="1233"/>
      </w:tblGrid>
      <w:tr w:rsidR="00D04B60" w14:paraId="01BBA85B" w14:textId="77777777">
        <w:trPr>
          <w:trHeight w:hRule="exact" w:val="232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CB8C41" w14:textId="77777777" w:rsidR="00D04B60" w:rsidRDefault="00E7227C">
            <w:pPr>
              <w:pStyle w:val="TableParagraph"/>
              <w:spacing w:line="197" w:lineRule="exact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D051BC" w14:textId="77777777" w:rsidR="00D04B60" w:rsidRDefault="00E7227C">
            <w:pPr>
              <w:pStyle w:val="TableParagraph"/>
              <w:spacing w:line="197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DC7503" w14:textId="77777777" w:rsidR="00D04B60" w:rsidRDefault="00E7227C">
            <w:pPr>
              <w:pStyle w:val="TableParagraph"/>
              <w:spacing w:line="197" w:lineRule="exact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81B428" w14:textId="77777777" w:rsidR="00D04B60" w:rsidRDefault="00E7227C">
            <w:pPr>
              <w:pStyle w:val="TableParagraph"/>
              <w:spacing w:line="197" w:lineRule="exact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E9219E" w14:textId="77777777" w:rsidR="00D04B60" w:rsidRDefault="00E7227C">
            <w:pPr>
              <w:pStyle w:val="TableParagraph"/>
              <w:spacing w:line="197" w:lineRule="exact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</w:tr>
      <w:tr w:rsidR="00D04B60" w14:paraId="33DB7AE7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66B80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6C913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3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C9187" w14:textId="77777777" w:rsidR="00D04B60" w:rsidRDefault="00E7227C">
            <w:pPr>
              <w:pStyle w:val="TableParagraph"/>
              <w:spacing w:before="17"/>
              <w:ind w:right="46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07C7A6" w14:textId="77777777" w:rsidR="00D04B60" w:rsidRDefault="00E7227C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-400,00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322D1" w14:textId="77777777" w:rsidR="00D04B60" w:rsidRDefault="00E7227C">
            <w:pPr>
              <w:pStyle w:val="TableParagraph"/>
              <w:spacing w:before="17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600,00</w:t>
            </w:r>
          </w:p>
        </w:tc>
      </w:tr>
      <w:tr w:rsidR="00D04B60" w14:paraId="77E59B6A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606B4A2" w14:textId="77777777" w:rsidR="00D04B60" w:rsidRDefault="00E7227C">
            <w:pPr>
              <w:pStyle w:val="TableParagraph"/>
              <w:spacing w:before="75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A4C4D9E" w14:textId="77777777" w:rsidR="00D04B60" w:rsidRDefault="00E7227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A100110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C4A8B06" w14:textId="77777777" w:rsidR="00D04B60" w:rsidRDefault="00E7227C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Darovi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Svetog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Nikolu</w:t>
            </w:r>
          </w:p>
        </w:tc>
        <w:tc>
          <w:tcPr>
            <w:tcW w:w="3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C46337" w14:textId="77777777" w:rsidR="00D04B60" w:rsidRDefault="00E7227C">
            <w:pPr>
              <w:pStyle w:val="TableParagraph"/>
              <w:spacing w:before="7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1ED62D" w14:textId="77777777" w:rsidR="00D04B60" w:rsidRDefault="00E7227C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10B41BD" w14:textId="77777777" w:rsidR="00D04B60" w:rsidRDefault="00E7227C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</w:tr>
      <w:tr w:rsidR="00D04B60" w14:paraId="1C42EE20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8834B5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5ADFB2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445E45" w14:textId="77777777" w:rsidR="00D04B60" w:rsidRDefault="00E7227C">
            <w:pPr>
              <w:pStyle w:val="TableParagraph"/>
              <w:spacing w:before="16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E15627" w14:textId="77777777" w:rsidR="00D04B60" w:rsidRDefault="00E7227C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B31540" w14:textId="77777777" w:rsidR="00D04B60" w:rsidRDefault="00E7227C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</w:tr>
      <w:tr w:rsidR="00D04B60" w14:paraId="601D325A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B60C1A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FB306A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7D2CB9" w14:textId="77777777" w:rsidR="00D04B60" w:rsidRDefault="00E7227C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29835C" w14:textId="77777777" w:rsidR="00D04B60" w:rsidRDefault="00E7227C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A12535" w14:textId="77777777" w:rsidR="00D04B60" w:rsidRDefault="00E7227C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</w:tr>
      <w:tr w:rsidR="00D04B60" w14:paraId="276FD283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218734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4CADEF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96DB7" w14:textId="77777777" w:rsidR="00D04B60" w:rsidRDefault="00E7227C">
            <w:pPr>
              <w:pStyle w:val="TableParagraph"/>
              <w:spacing w:before="17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2A852" w14:textId="77777777" w:rsidR="00D04B60" w:rsidRDefault="00E7227C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3.000,00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03D62" w14:textId="77777777" w:rsidR="00D04B60" w:rsidRDefault="00E7227C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3.000,00</w:t>
            </w:r>
          </w:p>
        </w:tc>
      </w:tr>
      <w:tr w:rsidR="00D04B60" w14:paraId="5C40DB32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EBB373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84FFDAB" w14:textId="77777777" w:rsidR="00D04B60" w:rsidRDefault="00E7227C">
            <w:pPr>
              <w:pStyle w:val="TableParagraph"/>
              <w:spacing w:line="213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K100073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FC3807C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KAPITALNE </w:t>
            </w:r>
            <w:r>
              <w:rPr>
                <w:rFonts w:ascii="Calibri" w:hAnsi="Calibri"/>
                <w:b/>
                <w:sz w:val="18"/>
              </w:rPr>
              <w:t xml:space="preserve">POMOĆI </w:t>
            </w:r>
            <w:r>
              <w:rPr>
                <w:rFonts w:ascii="Calibri" w:hAnsi="Calibri"/>
                <w:b/>
                <w:spacing w:val="-1"/>
                <w:sz w:val="18"/>
              </w:rPr>
              <w:t>OSNOVNOM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ŠKOLSTVU</w:t>
            </w:r>
          </w:p>
        </w:tc>
        <w:tc>
          <w:tcPr>
            <w:tcW w:w="3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A24D628" w14:textId="77777777" w:rsidR="00D04B60" w:rsidRDefault="00E7227C">
            <w:pPr>
              <w:pStyle w:val="TableParagraph"/>
              <w:spacing w:before="77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38B6D0" w14:textId="77777777" w:rsidR="00D04B60" w:rsidRDefault="00E7227C">
            <w:pPr>
              <w:pStyle w:val="TableParagraph"/>
              <w:spacing w:before="7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4CA3430" w14:textId="77777777" w:rsidR="00D04B60" w:rsidRDefault="00E7227C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</w:tr>
      <w:tr w:rsidR="00D04B60" w14:paraId="7AC0CCA7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25EB20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B9FBEC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0269A4" w14:textId="77777777" w:rsidR="00D04B60" w:rsidRDefault="00E7227C">
            <w:pPr>
              <w:pStyle w:val="TableParagraph"/>
              <w:spacing w:before="16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9BC1C5" w14:textId="77777777" w:rsidR="00D04B60" w:rsidRDefault="00E7227C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6592E2" w14:textId="77777777" w:rsidR="00D04B60" w:rsidRDefault="00E7227C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5.500,00</w:t>
            </w:r>
          </w:p>
        </w:tc>
      </w:tr>
      <w:tr w:rsidR="00D04B60" w14:paraId="5BA6F63C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7819BA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FE68A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BFA2C" w14:textId="77777777" w:rsidR="00D04B60" w:rsidRDefault="00E7227C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9531C" w14:textId="77777777" w:rsidR="00D04B60" w:rsidRDefault="00E7227C">
            <w:pPr>
              <w:pStyle w:val="TableParagraph"/>
              <w:spacing w:before="16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62CF2" w14:textId="77777777" w:rsidR="00D04B60" w:rsidRDefault="00E7227C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</w:tr>
      <w:tr w:rsidR="00D04B60" w14:paraId="097766AA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415016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73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AA323B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560442" w14:textId="77777777" w:rsidR="00D04B60" w:rsidRDefault="00E7227C">
            <w:pPr>
              <w:pStyle w:val="TableParagraph"/>
              <w:spacing w:before="16"/>
              <w:ind w:right="46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EE3783" w14:textId="77777777" w:rsidR="00D04B60" w:rsidRDefault="00E7227C">
            <w:pPr>
              <w:pStyle w:val="TableParagraph"/>
              <w:spacing w:before="16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D466C4" w14:textId="77777777" w:rsidR="00D04B60" w:rsidRDefault="00E7227C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5.500,00</w:t>
            </w:r>
          </w:p>
        </w:tc>
      </w:tr>
    </w:tbl>
    <w:p w14:paraId="44AA4C18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36015F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DF6C62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4DC165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0118B5" w14:textId="77777777" w:rsidR="00D04B60" w:rsidRDefault="00D04B60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7347"/>
        <w:gridCol w:w="3529"/>
        <w:gridCol w:w="1535"/>
        <w:gridCol w:w="1278"/>
      </w:tblGrid>
      <w:tr w:rsidR="00D04B60" w14:paraId="0EB72EB9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1DA981" w14:textId="77777777" w:rsidR="00D04B60" w:rsidRDefault="00E7227C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FC73DB" w14:textId="77777777" w:rsidR="00D04B60" w:rsidRDefault="00E7227C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F58907" w14:textId="77777777" w:rsidR="00D04B60" w:rsidRDefault="00E7227C">
            <w:pPr>
              <w:pStyle w:val="TableParagraph"/>
              <w:spacing w:before="64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969DC0" w14:textId="77777777" w:rsidR="00D04B60" w:rsidRDefault="00E7227C">
            <w:pPr>
              <w:pStyle w:val="TableParagraph"/>
              <w:spacing w:before="64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2E77D0" w14:textId="77777777" w:rsidR="00D04B60" w:rsidRDefault="00E7227C">
            <w:pPr>
              <w:pStyle w:val="TableParagraph"/>
              <w:spacing w:before="6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D04B60" w14:paraId="126DDDDB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881F9D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318A8D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D05C3" w14:textId="77777777" w:rsidR="00D04B60" w:rsidRDefault="00E7227C">
            <w:pPr>
              <w:pStyle w:val="TableParagraph"/>
              <w:spacing w:before="16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2C8B5" w14:textId="77777777" w:rsidR="00D04B60" w:rsidRDefault="00E7227C">
            <w:pPr>
              <w:pStyle w:val="TableParagraph"/>
              <w:spacing w:before="16"/>
              <w:ind w:left="8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0A8A71" w14:textId="77777777" w:rsidR="00D04B60" w:rsidRDefault="00E7227C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</w:tr>
      <w:tr w:rsidR="00D04B60" w14:paraId="39C94591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BE4D501" w14:textId="77777777" w:rsidR="00D04B60" w:rsidRDefault="00E7227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4CC54EA" w14:textId="77777777" w:rsidR="00D04B60" w:rsidRDefault="00E7227C">
            <w:pPr>
              <w:pStyle w:val="TableParagraph"/>
              <w:spacing w:line="211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A100018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E26EC6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NAKNADE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NOVOROĐENČAD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2C06CA3" w14:textId="77777777" w:rsidR="00D04B60" w:rsidRDefault="00E7227C">
            <w:pPr>
              <w:pStyle w:val="TableParagraph"/>
              <w:spacing w:before="76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3.600,00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14605C" w14:textId="77777777" w:rsidR="00D04B60" w:rsidRDefault="00E7227C">
            <w:pPr>
              <w:pStyle w:val="TableParagraph"/>
              <w:spacing w:before="76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7C19DA2" w14:textId="77777777" w:rsidR="00D04B60" w:rsidRDefault="00E7227C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3.900,00</w:t>
            </w:r>
          </w:p>
        </w:tc>
      </w:tr>
      <w:tr w:rsidR="00D04B60" w14:paraId="54C07431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7E8CDC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EED52D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74DF90" w14:textId="77777777" w:rsidR="00D04B60" w:rsidRDefault="00E7227C">
            <w:pPr>
              <w:pStyle w:val="TableParagraph"/>
              <w:spacing w:before="17"/>
              <w:ind w:right="42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3.600,00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B16458" w14:textId="77777777" w:rsidR="00D04B60" w:rsidRDefault="00E7227C">
            <w:pPr>
              <w:pStyle w:val="TableParagraph"/>
              <w:spacing w:before="17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632CF5" w14:textId="77777777" w:rsidR="00D04B60" w:rsidRDefault="00E7227C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3.900,00</w:t>
            </w:r>
          </w:p>
        </w:tc>
      </w:tr>
      <w:tr w:rsidR="00D04B60" w14:paraId="7D0A5E4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3656B0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88FE8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A57565" w14:textId="77777777" w:rsidR="00D04B60" w:rsidRDefault="00E7227C">
            <w:pPr>
              <w:pStyle w:val="TableParagraph"/>
              <w:spacing w:before="17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3.600,00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593C8" w14:textId="77777777" w:rsidR="00D04B60" w:rsidRDefault="00E7227C">
            <w:pPr>
              <w:pStyle w:val="TableParagraph"/>
              <w:spacing w:before="17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355AC" w14:textId="77777777" w:rsidR="00D04B60" w:rsidRDefault="00E7227C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3.900,00</w:t>
            </w:r>
          </w:p>
        </w:tc>
      </w:tr>
      <w:tr w:rsidR="00D04B60" w14:paraId="4A615FAC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EDB5A" w14:textId="77777777" w:rsidR="00D04B60" w:rsidRDefault="00E7227C">
            <w:pPr>
              <w:pStyle w:val="TableParagraph"/>
              <w:spacing w:before="15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C1C95C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6BB11" w14:textId="77777777" w:rsidR="00D04B60" w:rsidRDefault="00E7227C">
            <w:pPr>
              <w:pStyle w:val="TableParagraph"/>
              <w:spacing w:before="15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3.600,00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3638D" w14:textId="77777777" w:rsidR="00D04B60" w:rsidRDefault="00E7227C">
            <w:pPr>
              <w:pStyle w:val="TableParagraph"/>
              <w:spacing w:before="15"/>
              <w:ind w:left="6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1EF31B" w14:textId="77777777" w:rsidR="00D04B60" w:rsidRDefault="00E7227C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3.900,00</w:t>
            </w:r>
          </w:p>
        </w:tc>
      </w:tr>
      <w:tr w:rsidR="00D04B60" w14:paraId="066311A9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4A035E9" w14:textId="77777777" w:rsidR="00D04B60" w:rsidRDefault="00E7227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140D8C0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A100019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FC824EE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POMOĆ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OBITELJIMA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KUĆANSTVIMA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U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STANOVANJU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C3D7683" w14:textId="77777777" w:rsidR="00D04B60" w:rsidRDefault="00E7227C">
            <w:pPr>
              <w:pStyle w:val="TableParagraph"/>
              <w:spacing w:before="76"/>
              <w:ind w:right="4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F82DF9" w14:textId="77777777" w:rsidR="00D04B60" w:rsidRDefault="00E7227C">
            <w:pPr>
              <w:pStyle w:val="TableParagraph"/>
              <w:spacing w:before="76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8086DA4" w14:textId="77777777" w:rsidR="00D04B60" w:rsidRDefault="00E7227C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18.700,00</w:t>
            </w:r>
          </w:p>
        </w:tc>
      </w:tr>
      <w:tr w:rsidR="00D04B60" w14:paraId="550203A5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A93525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68A17B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07F21C" w14:textId="77777777" w:rsidR="00D04B60" w:rsidRDefault="00E7227C">
            <w:pPr>
              <w:pStyle w:val="TableParagraph"/>
              <w:spacing w:line="209" w:lineRule="exact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DFCA8E" w14:textId="77777777" w:rsidR="00D04B60" w:rsidRDefault="00E7227C">
            <w:pPr>
              <w:pStyle w:val="TableParagraph"/>
              <w:spacing w:line="209" w:lineRule="exact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6A6DC5" w14:textId="77777777" w:rsidR="00D04B60" w:rsidRDefault="00E7227C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18.700,00</w:t>
            </w:r>
          </w:p>
        </w:tc>
      </w:tr>
      <w:tr w:rsidR="00D04B60" w14:paraId="676FA47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52AC21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A24A01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FDBDF1" w14:textId="77777777" w:rsidR="00D04B60" w:rsidRDefault="00E7227C">
            <w:pPr>
              <w:pStyle w:val="TableParagraph"/>
              <w:spacing w:before="17"/>
              <w:ind w:right="43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6C7528" w14:textId="77777777" w:rsidR="00D04B60" w:rsidRDefault="00E7227C">
            <w:pPr>
              <w:pStyle w:val="TableParagraph"/>
              <w:spacing w:before="17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D7589F" w14:textId="77777777" w:rsidR="00D04B60" w:rsidRDefault="00E7227C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18.700,00</w:t>
            </w:r>
          </w:p>
        </w:tc>
      </w:tr>
      <w:tr w:rsidR="00D04B60" w14:paraId="071211F9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05B88F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6106E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11492" w14:textId="77777777" w:rsidR="00D04B60" w:rsidRDefault="00E7227C">
            <w:pPr>
              <w:pStyle w:val="TableParagraph"/>
              <w:spacing w:before="17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18.000,00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ED8E5" w14:textId="77777777" w:rsidR="00D04B60" w:rsidRDefault="00E7227C">
            <w:pPr>
              <w:pStyle w:val="TableParagraph"/>
              <w:spacing w:before="17"/>
              <w:ind w:left="6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0370FB" w14:textId="77777777" w:rsidR="00D04B60" w:rsidRDefault="00E7227C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18.700,00</w:t>
            </w:r>
          </w:p>
        </w:tc>
      </w:tr>
      <w:tr w:rsidR="00D04B60" w14:paraId="0ED6259A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482731" w14:textId="77777777" w:rsidR="00D04B60" w:rsidRDefault="00E7227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A14634E" w14:textId="77777777" w:rsidR="00D04B60" w:rsidRDefault="00E7227C">
            <w:pPr>
              <w:pStyle w:val="TableParagraph"/>
              <w:spacing w:line="211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A100021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32A5BD" w14:textId="77777777" w:rsidR="00D04B60" w:rsidRDefault="00E7227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HUMANITARNA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DJELATNOST CRVENOG</w:t>
            </w:r>
            <w:r>
              <w:rPr>
                <w:rFonts w:ascii="Calibri" w:hAnsi="Calibri"/>
                <w:b/>
                <w:sz w:val="18"/>
              </w:rPr>
              <w:t xml:space="preserve"> KRIŽA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0D2DFB" w14:textId="77777777" w:rsidR="00D04B60" w:rsidRDefault="00E7227C">
            <w:pPr>
              <w:pStyle w:val="TableParagraph"/>
              <w:spacing w:before="78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1.200,00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A9ECCB" w14:textId="77777777" w:rsidR="00D04B60" w:rsidRDefault="00E7227C">
            <w:pPr>
              <w:pStyle w:val="TableParagraph"/>
              <w:spacing w:before="78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EEE1630" w14:textId="77777777" w:rsidR="00D04B60" w:rsidRDefault="00E7227C">
            <w:pPr>
              <w:pStyle w:val="TableParagraph"/>
              <w:spacing w:before="78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</w:tr>
      <w:tr w:rsidR="00D04B60" w14:paraId="71309D78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6D49A8" w14:textId="77777777" w:rsidR="00D04B60" w:rsidRDefault="00E7227C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AF7B2A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14B887" w14:textId="77777777" w:rsidR="00D04B60" w:rsidRDefault="00E7227C">
            <w:pPr>
              <w:pStyle w:val="TableParagraph"/>
              <w:spacing w:before="15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1.200,00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F7C459" w14:textId="77777777" w:rsidR="00D04B60" w:rsidRDefault="00E7227C">
            <w:pPr>
              <w:pStyle w:val="TableParagraph"/>
              <w:spacing w:before="15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3451BE" w14:textId="77777777" w:rsidR="00D04B60" w:rsidRDefault="00E7227C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1.400,00</w:t>
            </w:r>
          </w:p>
        </w:tc>
      </w:tr>
      <w:tr w:rsidR="00D04B60" w14:paraId="69495F64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15EE51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647EA7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5BB5CB" w14:textId="77777777" w:rsidR="00D04B60" w:rsidRDefault="00E7227C">
            <w:pPr>
              <w:pStyle w:val="TableParagraph"/>
              <w:spacing w:before="16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1.200,00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5A0097" w14:textId="77777777" w:rsidR="00D04B60" w:rsidRDefault="00E7227C">
            <w:pPr>
              <w:pStyle w:val="TableParagraph"/>
              <w:spacing w:before="1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58483" w14:textId="77777777" w:rsidR="00D04B60" w:rsidRDefault="00E7227C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</w:tr>
      <w:tr w:rsidR="00D04B60" w14:paraId="4755B46F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DD7C4F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F6BBA3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94D5C" w14:textId="77777777" w:rsidR="00D04B60" w:rsidRDefault="00E7227C">
            <w:pPr>
              <w:pStyle w:val="TableParagraph"/>
              <w:spacing w:before="16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1.200,00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69808A" w14:textId="77777777" w:rsidR="00D04B60" w:rsidRDefault="00E7227C">
            <w:pPr>
              <w:pStyle w:val="TableParagraph"/>
              <w:spacing w:before="16"/>
              <w:ind w:left="6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74F7DC" w14:textId="77777777" w:rsidR="00D04B60" w:rsidRDefault="00E7227C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1.400,00</w:t>
            </w:r>
          </w:p>
        </w:tc>
      </w:tr>
      <w:tr w:rsidR="00D04B60" w14:paraId="78CDBB8D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F7F212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C0E7E05" w14:textId="77777777" w:rsidR="00D04B60" w:rsidRDefault="00E7227C">
            <w:pPr>
              <w:pStyle w:val="TableParagraph"/>
              <w:spacing w:line="211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A100083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056BB9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PRIJENOSI </w:t>
            </w:r>
            <w:r>
              <w:rPr>
                <w:rFonts w:ascii="Calibri" w:hAnsi="Calibri"/>
                <w:b/>
                <w:spacing w:val="-2"/>
                <w:sz w:val="18"/>
              </w:rPr>
              <w:t>SREDSTAVA-</w:t>
            </w:r>
            <w:r>
              <w:rPr>
                <w:rFonts w:ascii="Calibri" w:hAnsi="Calibri"/>
                <w:b/>
                <w:sz w:val="18"/>
              </w:rPr>
              <w:t xml:space="preserve"> DOM 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STARIJE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NEMOĆNE </w:t>
            </w:r>
            <w:r>
              <w:rPr>
                <w:rFonts w:ascii="Calibri" w:hAnsi="Calibri"/>
                <w:b/>
                <w:spacing w:val="-2"/>
                <w:sz w:val="18"/>
              </w:rPr>
              <w:t>ŠANDROVAC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024CE3" w14:textId="77777777" w:rsidR="00D04B60" w:rsidRDefault="00E7227C">
            <w:pPr>
              <w:pStyle w:val="TableParagraph"/>
              <w:spacing w:before="77"/>
              <w:ind w:right="4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34.600,00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4C482E" w14:textId="77777777" w:rsidR="00D04B60" w:rsidRDefault="00E7227C">
            <w:pPr>
              <w:pStyle w:val="TableParagraph"/>
              <w:spacing w:before="77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-2.600,00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79E186" w14:textId="77777777" w:rsidR="00D04B60" w:rsidRDefault="00E7227C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32.000,00</w:t>
            </w:r>
          </w:p>
        </w:tc>
      </w:tr>
      <w:tr w:rsidR="00D04B60" w14:paraId="0EB6794A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A10351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08EDE7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9B8897" w14:textId="77777777" w:rsidR="00D04B60" w:rsidRDefault="00E7227C">
            <w:pPr>
              <w:pStyle w:val="TableParagraph"/>
              <w:spacing w:before="17"/>
              <w:ind w:right="42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34.600,00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D3E23F" w14:textId="77777777" w:rsidR="00D04B60" w:rsidRDefault="00E7227C">
            <w:pPr>
              <w:pStyle w:val="TableParagraph"/>
              <w:spacing w:before="17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-2.600,00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9B591D" w14:textId="77777777" w:rsidR="00D04B60" w:rsidRDefault="00E7227C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32.000,00</w:t>
            </w:r>
          </w:p>
        </w:tc>
      </w:tr>
      <w:tr w:rsidR="00D04B60" w14:paraId="5B47239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57D7DD" w14:textId="77777777" w:rsidR="00D04B60" w:rsidRDefault="00E7227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00F3CF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5FA5A" w14:textId="77777777" w:rsidR="00D04B60" w:rsidRDefault="00E7227C">
            <w:pPr>
              <w:pStyle w:val="TableParagraph"/>
              <w:spacing w:before="15"/>
              <w:ind w:right="43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34.600,00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B24AB3" w14:textId="77777777" w:rsidR="00D04B60" w:rsidRDefault="00E7227C">
            <w:pPr>
              <w:pStyle w:val="TableParagraph"/>
              <w:spacing w:before="15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-2.600,00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8A678" w14:textId="77777777" w:rsidR="00D04B60" w:rsidRDefault="00E7227C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32.000,00</w:t>
            </w:r>
          </w:p>
        </w:tc>
      </w:tr>
      <w:tr w:rsidR="00D04B60" w14:paraId="11F1022E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2CEABD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3625CE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55452D" w14:textId="77777777" w:rsidR="00D04B60" w:rsidRDefault="00E7227C">
            <w:pPr>
              <w:pStyle w:val="TableParagraph"/>
              <w:spacing w:before="16"/>
              <w:ind w:right="43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34.600,00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4B9435" w14:textId="77777777" w:rsidR="00D04B60" w:rsidRDefault="00E7227C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-2.600,00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818C51" w14:textId="77777777" w:rsidR="00D04B60" w:rsidRDefault="00E7227C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32.000,00</w:t>
            </w:r>
          </w:p>
        </w:tc>
      </w:tr>
    </w:tbl>
    <w:p w14:paraId="65ED50D6" w14:textId="77777777" w:rsidR="00D04B60" w:rsidRDefault="00D04B60">
      <w:pPr>
        <w:rPr>
          <w:rFonts w:ascii="Calibri" w:eastAsia="Calibri" w:hAnsi="Calibri" w:cs="Calibri"/>
          <w:sz w:val="16"/>
          <w:szCs w:val="16"/>
        </w:rPr>
        <w:sectPr w:rsidR="00D04B60">
          <w:pgSz w:w="15850" w:h="12250" w:orient="landscape"/>
          <w:pgMar w:top="360" w:right="580" w:bottom="880" w:left="180" w:header="164" w:footer="693" w:gutter="0"/>
          <w:cols w:space="720"/>
        </w:sectPr>
      </w:pPr>
    </w:p>
    <w:p w14:paraId="5C430F70" w14:textId="77777777" w:rsidR="00D04B60" w:rsidRDefault="00000000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07F47F7B">
          <v:group id="_x0000_s2092" style="position:absolute;margin-left:14.4pt;margin-top:313.65pt;width:742.8pt;height:.1pt;z-index:-233080;mso-position-horizontal-relative:page;mso-position-vertical-relative:page" coordorigin="288,6273" coordsize="14856,2">
            <v:shape id="_x0000_s2093" style="position:absolute;left:288;top:6273;width:14856;height:2" coordorigin="288,6273" coordsize="14856,0" path="m288,6273r14855,e" filled="f" strokeweight=".06917mm">
              <v:path arrowok="t"/>
            </v:shape>
            <w10:wrap anchorx="page" anchory="page"/>
          </v:group>
        </w:pict>
      </w:r>
      <w:r>
        <w:pict w14:anchorId="49CB4D67">
          <v:shape id="_x0000_s2091" type="#_x0000_t202" style="position:absolute;margin-left:14.25pt;margin-top:124pt;width:743.4pt;height:65.7pt;z-index:2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029"/>
                    <w:gridCol w:w="4807"/>
                    <w:gridCol w:w="1535"/>
                    <w:gridCol w:w="1318"/>
                  </w:tblGrid>
                  <w:tr w:rsidR="00D04B60" w14:paraId="7119BCC9" w14:textId="77777777">
                    <w:trPr>
                      <w:trHeight w:hRule="exact" w:val="454"/>
                    </w:trPr>
                    <w:tc>
                      <w:tcPr>
                        <w:tcW w:w="7201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C09D423" w14:textId="77777777" w:rsidR="00D04B60" w:rsidRDefault="00E7227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1012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Upravljanje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imovinom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općine</w:t>
                        </w:r>
                      </w:p>
                    </w:tc>
                    <w:tc>
                      <w:tcPr>
                        <w:tcW w:w="48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01C1789" w14:textId="77777777" w:rsidR="00D04B60" w:rsidRDefault="00E7227C">
                        <w:pPr>
                          <w:pStyle w:val="TableParagraph"/>
                          <w:spacing w:before="17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286.780,00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0BFADED" w14:textId="77777777" w:rsidR="00D04B60" w:rsidRDefault="00E7227C">
                        <w:pPr>
                          <w:pStyle w:val="TableParagraph"/>
                          <w:spacing w:before="17"/>
                          <w:ind w:left="38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-75.964,00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48017B0" w14:textId="77777777" w:rsidR="00D04B60" w:rsidRDefault="00E7227C">
                        <w:pPr>
                          <w:pStyle w:val="TableParagraph"/>
                          <w:spacing w:before="17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210.816,00</w:t>
                        </w:r>
                      </w:p>
                    </w:tc>
                  </w:tr>
                  <w:tr w:rsidR="00D04B60" w14:paraId="6BE72C6F" w14:textId="77777777">
                    <w:trPr>
                      <w:trHeight w:hRule="exact" w:val="31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36C62FC" w14:textId="77777777" w:rsidR="00D04B60" w:rsidRDefault="00E7227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01E09AD" w14:textId="77777777" w:rsidR="00D04B60" w:rsidRDefault="00E7227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OPREMANJE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OPĆINSKE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ZGRADE</w:t>
                        </w:r>
                      </w:p>
                    </w:tc>
                    <w:tc>
                      <w:tcPr>
                        <w:tcW w:w="480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B663186" w14:textId="77777777" w:rsidR="00D04B60" w:rsidRDefault="00E7227C">
                        <w:pPr>
                          <w:pStyle w:val="TableParagraph"/>
                          <w:spacing w:before="76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36.800,00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A86CF4D" w14:textId="77777777" w:rsidR="00D04B60" w:rsidRDefault="00E7227C">
                        <w:pPr>
                          <w:pStyle w:val="TableParagraph"/>
                          <w:spacing w:before="76"/>
                          <w:ind w:left="47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-5.534,00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0CB8CD9" w14:textId="77777777" w:rsidR="00D04B60" w:rsidRDefault="00E7227C">
                        <w:pPr>
                          <w:pStyle w:val="TableParagraph"/>
                          <w:spacing w:before="76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31.266,00</w:t>
                        </w:r>
                      </w:p>
                    </w:tc>
                  </w:tr>
                  <w:tr w:rsidR="00D04B60" w14:paraId="4708E5B2" w14:textId="77777777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EA082BB" w14:textId="77777777" w:rsidR="00D04B60" w:rsidRDefault="00E7227C">
                        <w:pPr>
                          <w:pStyle w:val="TableParagraph"/>
                          <w:spacing w:line="194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A100006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EC402B3" w14:textId="77777777" w:rsidR="00D04B60" w:rsidRDefault="00D04B60"/>
                    </w:tc>
                    <w:tc>
                      <w:tcPr>
                        <w:tcW w:w="480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0A83A70" w14:textId="77777777" w:rsidR="00D04B60" w:rsidRDefault="00D04B60"/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0D69103" w14:textId="77777777" w:rsidR="00D04B60" w:rsidRDefault="00D04B60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285EE03" w14:textId="77777777" w:rsidR="00D04B60" w:rsidRDefault="00D04B60"/>
                    </w:tc>
                  </w:tr>
                  <w:tr w:rsidR="00D04B60" w14:paraId="3D51B928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B60BA20" w14:textId="77777777" w:rsidR="00D04B60" w:rsidRDefault="00E7227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8D13D03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8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E1E5855" w14:textId="77777777" w:rsidR="00D04B60" w:rsidRDefault="00E7227C">
                        <w:pPr>
                          <w:pStyle w:val="TableParagraph"/>
                          <w:spacing w:before="16"/>
                          <w:ind w:right="38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29.734,00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D2F9037" w14:textId="77777777" w:rsidR="00D04B60" w:rsidRDefault="00E7227C">
                        <w:pPr>
                          <w:pStyle w:val="TableParagraph"/>
                          <w:spacing w:before="16"/>
                          <w:ind w:left="47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-5.534,00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4BC77EE" w14:textId="77777777" w:rsidR="00D04B60" w:rsidRDefault="00E7227C">
                        <w:pPr>
                          <w:pStyle w:val="TableParagraph"/>
                          <w:spacing w:before="16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24.200,00</w:t>
                        </w:r>
                      </w:p>
                    </w:tc>
                  </w:tr>
                </w:tbl>
                <w:p w14:paraId="03390941" w14:textId="77777777" w:rsidR="00D04B60" w:rsidRDefault="00D04B60"/>
              </w:txbxContent>
            </v:textbox>
            <w10:wrap anchorx="page" anchory="page"/>
          </v:shape>
        </w:pict>
      </w:r>
      <w:r>
        <w:pict w14:anchorId="17653958">
          <v:shape id="_x0000_s2090" type="#_x0000_t202" style="position:absolute;margin-left:14.4pt;margin-top:81.35pt;width:742.8pt;height:44.9pt;z-index:29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5599"/>
                    <w:gridCol w:w="5273"/>
                    <w:gridCol w:w="1536"/>
                    <w:gridCol w:w="1277"/>
                  </w:tblGrid>
                  <w:tr w:rsidR="00D04B60" w14:paraId="71C2B6B5" w14:textId="77777777">
                    <w:trPr>
                      <w:trHeight w:hRule="exact" w:val="317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03F6F7B" w14:textId="77777777" w:rsidR="00D04B60" w:rsidRDefault="00E7227C">
                        <w:pPr>
                          <w:pStyle w:val="TableParagraph"/>
                          <w:spacing w:before="64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59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CA4924F" w14:textId="77777777" w:rsidR="00D04B60" w:rsidRDefault="00E7227C">
                        <w:pPr>
                          <w:pStyle w:val="TableParagraph"/>
                          <w:spacing w:before="64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5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08DA543" w14:textId="77777777" w:rsidR="00D04B60" w:rsidRDefault="00E7227C">
                        <w:pPr>
                          <w:pStyle w:val="TableParagraph"/>
                          <w:spacing w:before="64"/>
                          <w:ind w:right="42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57.710,00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509B689" w14:textId="77777777" w:rsidR="00D04B60" w:rsidRDefault="00E7227C">
                        <w:pPr>
                          <w:pStyle w:val="TableParagraph"/>
                          <w:spacing w:before="64"/>
                          <w:ind w:left="42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-1.890,00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0AC6C48" w14:textId="77777777" w:rsidR="00D04B60" w:rsidRDefault="00E7227C">
                        <w:pPr>
                          <w:pStyle w:val="TableParagraph"/>
                          <w:spacing w:before="64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55.820,00</w:t>
                        </w:r>
                      </w:p>
                    </w:tc>
                  </w:tr>
                  <w:tr w:rsidR="00D04B60" w14:paraId="4B0DE93C" w14:textId="77777777">
                    <w:trPr>
                      <w:trHeight w:hRule="exact" w:val="271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5E83291" w14:textId="77777777" w:rsidR="00D04B60" w:rsidRDefault="00E7227C">
                        <w:pPr>
                          <w:pStyle w:val="TableParagraph"/>
                          <w:spacing w:before="16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59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7E8D0F2" w14:textId="77777777" w:rsidR="00D04B60" w:rsidRDefault="00E7227C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za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5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9A4BFCF" w14:textId="77777777" w:rsidR="00D04B60" w:rsidRDefault="00E7227C">
                        <w:pPr>
                          <w:pStyle w:val="TableParagraph"/>
                          <w:spacing w:before="16"/>
                          <w:ind w:right="432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56.030,00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05F579E" w14:textId="77777777" w:rsidR="00D04B60" w:rsidRDefault="00E7227C">
                        <w:pPr>
                          <w:pStyle w:val="TableParagraph"/>
                          <w:spacing w:before="16"/>
                          <w:ind w:left="49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-4.210,00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4B1260E" w14:textId="77777777" w:rsidR="00D04B60" w:rsidRDefault="00E7227C">
                        <w:pPr>
                          <w:pStyle w:val="TableParagraph"/>
                          <w:spacing w:before="16"/>
                          <w:ind w:left="48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51.820,00</w:t>
                        </w:r>
                      </w:p>
                    </w:tc>
                  </w:tr>
                  <w:tr w:rsidR="00D04B60" w14:paraId="360E8565" w14:textId="77777777">
                    <w:trPr>
                      <w:trHeight w:hRule="exact" w:val="310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FB99044" w14:textId="77777777" w:rsidR="00D04B60" w:rsidRDefault="00E7227C">
                        <w:pPr>
                          <w:pStyle w:val="TableParagraph"/>
                          <w:spacing w:before="17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59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CE06901" w14:textId="77777777" w:rsidR="00D04B60" w:rsidRDefault="00E7227C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5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8291F36" w14:textId="77777777" w:rsidR="00D04B60" w:rsidRDefault="00E7227C">
                        <w:pPr>
                          <w:pStyle w:val="TableParagraph"/>
                          <w:spacing w:before="17"/>
                          <w:ind w:right="432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>1.680,00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C9F17E9" w14:textId="77777777" w:rsidR="00D04B60" w:rsidRDefault="00E7227C">
                        <w:pPr>
                          <w:pStyle w:val="TableParagraph"/>
                          <w:spacing w:before="17"/>
                          <w:ind w:left="5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2.320,00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E650F72" w14:textId="77777777" w:rsidR="00D04B60" w:rsidRDefault="00E7227C">
                        <w:pPr>
                          <w:pStyle w:val="TableParagraph"/>
                          <w:spacing w:before="17"/>
                          <w:ind w:left="56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4.000,00</w:t>
                        </w:r>
                      </w:p>
                    </w:tc>
                  </w:tr>
                </w:tbl>
                <w:p w14:paraId="66204CA1" w14:textId="77777777" w:rsidR="00D04B60" w:rsidRDefault="00D04B60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6653"/>
        <w:gridCol w:w="4228"/>
        <w:gridCol w:w="1535"/>
        <w:gridCol w:w="1273"/>
      </w:tblGrid>
      <w:tr w:rsidR="00D04B60" w14:paraId="3E446C06" w14:textId="77777777">
        <w:trPr>
          <w:trHeight w:hRule="exact" w:val="452"/>
        </w:trPr>
        <w:tc>
          <w:tcPr>
            <w:tcW w:w="78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3B41288" w14:textId="77777777" w:rsidR="00D04B60" w:rsidRDefault="00E7227C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Program: 1011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Aktivna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politika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zapošljavanja</w:t>
            </w:r>
          </w:p>
        </w:tc>
        <w:tc>
          <w:tcPr>
            <w:tcW w:w="4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E37B2E2" w14:textId="77777777" w:rsidR="00D04B60" w:rsidRDefault="00E7227C">
            <w:pPr>
              <w:pStyle w:val="TableParagraph"/>
              <w:spacing w:before="17"/>
              <w:ind w:right="42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57.710,00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9D6933E" w14:textId="77777777" w:rsidR="00D04B60" w:rsidRDefault="00E7227C">
            <w:pPr>
              <w:pStyle w:val="TableParagraph"/>
              <w:spacing w:before="17"/>
              <w:ind w:left="4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-1.890,00</w:t>
            </w:r>
          </w:p>
        </w:tc>
        <w:tc>
          <w:tcPr>
            <w:tcW w:w="1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7DB9733" w14:textId="77777777" w:rsidR="00D04B60" w:rsidRDefault="00E7227C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55.820,00</w:t>
            </w:r>
          </w:p>
        </w:tc>
      </w:tr>
      <w:tr w:rsidR="00D04B60" w14:paraId="446772C7" w14:textId="77777777">
        <w:trPr>
          <w:trHeight w:hRule="exact" w:val="315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1F0FC9E" w14:textId="77777777" w:rsidR="00D04B60" w:rsidRDefault="00E7227C">
            <w:pPr>
              <w:pStyle w:val="TableParagraph"/>
              <w:spacing w:before="77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</w:tc>
        <w:tc>
          <w:tcPr>
            <w:tcW w:w="66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5181C73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ZAPOŠLJAVANJE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OBRAZOVANJE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ŽENA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ZAŽELI</w:t>
            </w:r>
          </w:p>
        </w:tc>
        <w:tc>
          <w:tcPr>
            <w:tcW w:w="42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086CED" w14:textId="77777777" w:rsidR="00D04B60" w:rsidRDefault="00E7227C">
            <w:pPr>
              <w:pStyle w:val="TableParagraph"/>
              <w:spacing w:before="77"/>
              <w:ind w:right="4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57.710,00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479166" w14:textId="77777777" w:rsidR="00D04B60" w:rsidRDefault="00E7227C">
            <w:pPr>
              <w:pStyle w:val="TableParagraph"/>
              <w:spacing w:before="77"/>
              <w:ind w:left="4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-1.890,00</w:t>
            </w:r>
          </w:p>
        </w:tc>
        <w:tc>
          <w:tcPr>
            <w:tcW w:w="12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BA1AC9A" w14:textId="77777777" w:rsidR="00D04B60" w:rsidRDefault="00E7227C">
            <w:pPr>
              <w:pStyle w:val="TableParagraph"/>
              <w:spacing w:before="7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55.820,00</w:t>
            </w:r>
          </w:p>
        </w:tc>
      </w:tr>
      <w:tr w:rsidR="00D04B60" w14:paraId="3306BF69" w14:textId="77777777">
        <w:trPr>
          <w:trHeight w:hRule="exact" w:val="196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FAB062C" w14:textId="77777777" w:rsidR="00D04B60" w:rsidRDefault="00E7227C">
            <w:pPr>
              <w:pStyle w:val="TableParagraph"/>
              <w:spacing w:line="194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A100075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F18A391" w14:textId="77777777" w:rsidR="00D04B60" w:rsidRDefault="00D04B60"/>
        </w:tc>
        <w:tc>
          <w:tcPr>
            <w:tcW w:w="42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47ECDC" w14:textId="77777777" w:rsidR="00D04B60" w:rsidRDefault="00D04B60"/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567F14" w14:textId="77777777" w:rsidR="00D04B60" w:rsidRDefault="00D04B60"/>
        </w:tc>
        <w:tc>
          <w:tcPr>
            <w:tcW w:w="12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55DCDD" w14:textId="77777777" w:rsidR="00D04B60" w:rsidRDefault="00D04B60"/>
        </w:tc>
      </w:tr>
      <w:tr w:rsidR="00D04B60" w14:paraId="22A3C9F8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E9F0AC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C2B294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49A52A" w14:textId="77777777" w:rsidR="00D04B60" w:rsidRDefault="00E7227C">
            <w:pPr>
              <w:pStyle w:val="TableParagraph"/>
              <w:spacing w:before="16"/>
              <w:ind w:right="4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57.710,00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522E73" w14:textId="77777777" w:rsidR="00D04B60" w:rsidRDefault="00E7227C">
            <w:pPr>
              <w:pStyle w:val="TableParagraph"/>
              <w:spacing w:before="16"/>
              <w:ind w:left="4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-1.890,00</w:t>
            </w:r>
          </w:p>
        </w:tc>
        <w:tc>
          <w:tcPr>
            <w:tcW w:w="1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CCC4B9" w14:textId="77777777" w:rsidR="00D04B60" w:rsidRDefault="00E7227C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55.820,00</w:t>
            </w:r>
          </w:p>
        </w:tc>
      </w:tr>
    </w:tbl>
    <w:p w14:paraId="008803FE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0DD307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65B6BF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207E80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A1C86C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929B7F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641CD3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B27B48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304E94" w14:textId="77777777" w:rsidR="00D04B60" w:rsidRDefault="00D04B60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687"/>
        <w:gridCol w:w="4144"/>
        <w:gridCol w:w="1581"/>
        <w:gridCol w:w="1278"/>
      </w:tblGrid>
      <w:tr w:rsidR="00D04B60" w14:paraId="05AD0A0A" w14:textId="77777777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4339F0" w14:textId="77777777" w:rsidR="00D04B60" w:rsidRDefault="00E7227C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12928A" w14:textId="77777777" w:rsidR="00D04B60" w:rsidRDefault="00E7227C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8C969D" w14:textId="77777777" w:rsidR="00D04B60" w:rsidRDefault="00E7227C">
            <w:pPr>
              <w:pStyle w:val="TableParagraph"/>
              <w:spacing w:before="64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7B071D" w14:textId="77777777" w:rsidR="00D04B60" w:rsidRDefault="00E7227C">
            <w:pPr>
              <w:pStyle w:val="TableParagraph"/>
              <w:spacing w:before="64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-9.000,00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CCA399" w14:textId="77777777" w:rsidR="00D04B60" w:rsidRDefault="00E7227C">
            <w:pPr>
              <w:pStyle w:val="TableParagraph"/>
              <w:spacing w:before="6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D04B60" w14:paraId="0C1BF8BD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6D2DC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428B9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8B2323" w14:textId="77777777" w:rsidR="00D04B60" w:rsidRDefault="00E7227C">
            <w:pPr>
              <w:pStyle w:val="TableParagraph"/>
              <w:spacing w:before="17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13.000,00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FDF11" w14:textId="77777777" w:rsidR="00D04B60" w:rsidRDefault="00E7227C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-9.000,00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AD517C" w14:textId="77777777" w:rsidR="00D04B60" w:rsidRDefault="00E7227C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</w:tr>
      <w:tr w:rsidR="00D04B60" w14:paraId="3857ECE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21359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4D0903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5F7D1A" w14:textId="77777777" w:rsidR="00D04B60" w:rsidRDefault="00E7227C">
            <w:pPr>
              <w:pStyle w:val="TableParagraph"/>
              <w:spacing w:before="17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16.734,00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F0D15" w14:textId="77777777" w:rsidR="00D04B60" w:rsidRDefault="00E7227C">
            <w:pPr>
              <w:pStyle w:val="TableParagraph"/>
              <w:spacing w:before="17"/>
              <w:ind w:left="5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3.466,00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B5D924" w14:textId="77777777" w:rsidR="00D04B60" w:rsidRDefault="00E7227C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20.200,00</w:t>
            </w:r>
          </w:p>
        </w:tc>
      </w:tr>
      <w:tr w:rsidR="00D04B60" w14:paraId="4F5CFFE0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7536D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8455B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4975D8" w14:textId="77777777" w:rsidR="00D04B60" w:rsidRDefault="00E7227C">
            <w:pPr>
              <w:pStyle w:val="TableParagraph"/>
              <w:spacing w:before="17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16.734,00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3ACBBD" w14:textId="77777777" w:rsidR="00D04B60" w:rsidRDefault="00E7227C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3.466,00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6FDA3" w14:textId="77777777" w:rsidR="00D04B60" w:rsidRDefault="00E7227C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20.200,00</w:t>
            </w:r>
          </w:p>
        </w:tc>
      </w:tr>
      <w:tr w:rsidR="00D04B60" w14:paraId="1D1F764D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D10DEA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0FA62C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66A97F" w14:textId="77777777" w:rsidR="00D04B60" w:rsidRDefault="00E7227C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7.066,00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8139DE" w14:textId="77777777" w:rsidR="00D04B60" w:rsidRDefault="00E7227C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95AD20" w14:textId="77777777" w:rsidR="00D04B60" w:rsidRDefault="00E7227C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7.066,00</w:t>
            </w:r>
          </w:p>
        </w:tc>
      </w:tr>
      <w:tr w:rsidR="00D04B60" w14:paraId="3AAA00D9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A1AFF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BA9D3A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2E85D2" w14:textId="77777777" w:rsidR="00D04B60" w:rsidRDefault="00E7227C">
            <w:pPr>
              <w:pStyle w:val="TableParagraph"/>
              <w:spacing w:before="16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7.066,00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D0BBA0" w14:textId="77777777" w:rsidR="00D04B60" w:rsidRDefault="00E7227C">
            <w:pPr>
              <w:pStyle w:val="TableParagraph"/>
              <w:spacing w:before="16"/>
              <w:ind w:left="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AF085" w14:textId="77777777" w:rsidR="00D04B60" w:rsidRDefault="00E7227C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7.066,00</w:t>
            </w:r>
          </w:p>
        </w:tc>
      </w:tr>
      <w:tr w:rsidR="00D04B60" w14:paraId="123BD612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EF5934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DE799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AABE7" w14:textId="77777777" w:rsidR="00D04B60" w:rsidRDefault="00E7227C">
            <w:pPr>
              <w:pStyle w:val="TableParagraph"/>
              <w:spacing w:before="16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7.066,00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19628" w14:textId="77777777" w:rsidR="00D04B60" w:rsidRDefault="00E7227C">
            <w:pPr>
              <w:pStyle w:val="TableParagraph"/>
              <w:spacing w:before="16"/>
              <w:ind w:left="8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A632F" w14:textId="77777777" w:rsidR="00D04B60" w:rsidRDefault="00E7227C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7.066,00</w:t>
            </w:r>
          </w:p>
        </w:tc>
      </w:tr>
      <w:tr w:rsidR="00D04B60" w14:paraId="61EFBD99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903BC5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451B620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A100028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DC4E75B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</w:t>
            </w:r>
            <w:r>
              <w:rPr>
                <w:rFonts w:ascii="Calibri" w:hAnsi="Calibri"/>
                <w:b/>
                <w:sz w:val="18"/>
              </w:rPr>
              <w:t xml:space="preserve">VOZNOG </w:t>
            </w:r>
            <w:r>
              <w:rPr>
                <w:rFonts w:ascii="Calibri" w:hAnsi="Calibri"/>
                <w:b/>
                <w:spacing w:val="-1"/>
                <w:sz w:val="18"/>
              </w:rPr>
              <w:t>PARKA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5EC5FF4" w14:textId="77777777" w:rsidR="00D04B60" w:rsidRDefault="00E7227C">
            <w:pPr>
              <w:pStyle w:val="TableParagraph"/>
              <w:spacing w:before="77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8.150,00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82A01F0" w14:textId="77777777" w:rsidR="00D04B60" w:rsidRDefault="00E7227C">
            <w:pPr>
              <w:pStyle w:val="TableParagraph"/>
              <w:spacing w:before="77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-700,00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E99160D" w14:textId="77777777" w:rsidR="00D04B60" w:rsidRDefault="00E7227C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7.450,00</w:t>
            </w:r>
          </w:p>
        </w:tc>
      </w:tr>
      <w:tr w:rsidR="00D04B60" w14:paraId="609CF596" w14:textId="77777777">
        <w:trPr>
          <w:trHeight w:hRule="exact" w:val="321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497E5C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8158DA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3A7D56" w14:textId="77777777" w:rsidR="00D04B60" w:rsidRDefault="00E7227C">
            <w:pPr>
              <w:pStyle w:val="TableParagraph"/>
              <w:spacing w:line="209" w:lineRule="exact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3.050,00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E7136D" w14:textId="77777777" w:rsidR="00D04B60" w:rsidRDefault="00E7227C">
            <w:pPr>
              <w:pStyle w:val="TableParagraph"/>
              <w:spacing w:line="209" w:lineRule="exact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E10580" w14:textId="77777777" w:rsidR="00D04B60" w:rsidRDefault="00E7227C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2.850,00</w:t>
            </w:r>
          </w:p>
        </w:tc>
      </w:tr>
      <w:tr w:rsidR="00D04B60" w14:paraId="7392353E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865F87" w14:textId="77777777" w:rsidR="00D04B60" w:rsidRDefault="00E7227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0B5DF6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208EBE" w14:textId="77777777" w:rsidR="00D04B60" w:rsidRDefault="00E7227C">
            <w:pPr>
              <w:pStyle w:val="TableParagraph"/>
              <w:spacing w:before="15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3.050,00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0F54D" w14:textId="77777777" w:rsidR="00D04B60" w:rsidRDefault="00E7227C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9F627D" w14:textId="77777777" w:rsidR="00D04B60" w:rsidRDefault="00E7227C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2.850,00</w:t>
            </w:r>
          </w:p>
        </w:tc>
      </w:tr>
      <w:tr w:rsidR="00D04B60" w14:paraId="69CD9FE8" w14:textId="77777777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1171A6" w14:textId="77777777" w:rsidR="00D04B60" w:rsidRDefault="00E7227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41DD52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D481D5" w14:textId="77777777" w:rsidR="00D04B60" w:rsidRDefault="00E7227C">
            <w:pPr>
              <w:pStyle w:val="TableParagraph"/>
              <w:spacing w:before="15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3.050,00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85A9B6" w14:textId="77777777" w:rsidR="00D04B60" w:rsidRDefault="00E7227C">
            <w:pPr>
              <w:pStyle w:val="TableParagraph"/>
              <w:spacing w:before="15"/>
              <w:ind w:left="6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CC8315" w14:textId="77777777" w:rsidR="00D04B60" w:rsidRDefault="00E7227C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2.850,00</w:t>
            </w:r>
          </w:p>
        </w:tc>
      </w:tr>
      <w:tr w:rsidR="00D04B60" w14:paraId="6BB6CD6C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7C7AF9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866752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36657E" w14:textId="77777777" w:rsidR="00D04B60" w:rsidRDefault="00E7227C">
            <w:pPr>
              <w:pStyle w:val="TableParagraph"/>
              <w:spacing w:before="1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5.100,00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E06F29" w14:textId="77777777" w:rsidR="00D04B60" w:rsidRDefault="00E7227C">
            <w:pPr>
              <w:pStyle w:val="TableParagraph"/>
              <w:spacing w:before="16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155050" w14:textId="77777777" w:rsidR="00D04B60" w:rsidRDefault="00E7227C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4.600,00</w:t>
            </w:r>
          </w:p>
        </w:tc>
      </w:tr>
      <w:tr w:rsidR="00D04B60" w14:paraId="6C00BF06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F3A98F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BCC092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3470EA" w14:textId="77777777" w:rsidR="00D04B60" w:rsidRDefault="00E7227C">
            <w:pPr>
              <w:pStyle w:val="TableParagraph"/>
              <w:spacing w:before="17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5.100,00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DC8C9D" w14:textId="77777777" w:rsidR="00D04B60" w:rsidRDefault="00E7227C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0B2113" w14:textId="77777777" w:rsidR="00D04B60" w:rsidRDefault="00E7227C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4.600,00</w:t>
            </w:r>
          </w:p>
        </w:tc>
      </w:tr>
      <w:tr w:rsidR="00D04B60" w14:paraId="217BB041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D434F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C30E6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CC37D" w14:textId="77777777" w:rsidR="00D04B60" w:rsidRDefault="00E7227C">
            <w:pPr>
              <w:pStyle w:val="TableParagraph"/>
              <w:spacing w:before="16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5.100,00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48DBE" w14:textId="77777777" w:rsidR="00D04B60" w:rsidRDefault="00E7227C">
            <w:pPr>
              <w:pStyle w:val="TableParagraph"/>
              <w:spacing w:before="16"/>
              <w:ind w:left="6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-500,00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8E8B1D" w14:textId="77777777" w:rsidR="00D04B60" w:rsidRDefault="00E7227C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4.600,00</w:t>
            </w:r>
          </w:p>
        </w:tc>
      </w:tr>
      <w:tr w:rsidR="00D04B60" w14:paraId="6EE7386F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25637D" w14:textId="77777777" w:rsidR="00D04B60" w:rsidRDefault="00E7227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2667CE4" w14:textId="77777777" w:rsidR="00D04B60" w:rsidRDefault="00E7227C">
            <w:pPr>
              <w:pStyle w:val="TableParagraph"/>
              <w:spacing w:line="211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A100044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D1FF70" w14:textId="77777777" w:rsidR="00D04B60" w:rsidRDefault="00E7227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OBJEKATA </w:t>
            </w:r>
            <w:r>
              <w:rPr>
                <w:rFonts w:ascii="Calibri" w:hAnsi="Calibri"/>
                <w:b/>
                <w:sz w:val="18"/>
              </w:rPr>
              <w:t xml:space="preserve">U </w:t>
            </w:r>
            <w:r>
              <w:rPr>
                <w:rFonts w:ascii="Calibri" w:hAnsi="Calibri"/>
                <w:b/>
                <w:spacing w:val="-2"/>
                <w:sz w:val="18"/>
              </w:rPr>
              <w:t>VLASNIŠTVU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OPĆINE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411F8A" w14:textId="77777777" w:rsidR="00D04B60" w:rsidRDefault="00E7227C">
            <w:pPr>
              <w:pStyle w:val="TableParagraph"/>
              <w:spacing w:before="78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157.230,00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63BF48" w14:textId="77777777" w:rsidR="00D04B60" w:rsidRDefault="00E7227C">
            <w:pPr>
              <w:pStyle w:val="TableParagraph"/>
              <w:spacing w:before="78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-92.430,00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AE184D" w14:textId="77777777" w:rsidR="00D04B60" w:rsidRDefault="00E7227C">
            <w:pPr>
              <w:pStyle w:val="TableParagraph"/>
              <w:spacing w:before="78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64.800,00</w:t>
            </w:r>
          </w:p>
        </w:tc>
      </w:tr>
      <w:tr w:rsidR="00D04B60" w14:paraId="23047A90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6CDAD5" w14:textId="77777777" w:rsidR="00D04B60" w:rsidRDefault="00E7227C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13F56B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BAF41F" w14:textId="77777777" w:rsidR="00D04B60" w:rsidRDefault="00E7227C">
            <w:pPr>
              <w:pStyle w:val="TableParagraph"/>
              <w:spacing w:before="15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70.270,00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341277" w14:textId="77777777" w:rsidR="00D04B60" w:rsidRDefault="00E7227C">
            <w:pPr>
              <w:pStyle w:val="TableParagraph"/>
              <w:spacing w:before="15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-47.970,00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B54AD5" w14:textId="77777777" w:rsidR="00D04B60" w:rsidRDefault="00E7227C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22.300,00</w:t>
            </w:r>
          </w:p>
        </w:tc>
      </w:tr>
      <w:tr w:rsidR="00D04B60" w14:paraId="45D586AE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EAE18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C9C002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7FF24" w14:textId="77777777" w:rsidR="00D04B60" w:rsidRDefault="00E7227C">
            <w:pPr>
              <w:pStyle w:val="TableParagraph"/>
              <w:spacing w:before="16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70.270,00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63EFEE" w14:textId="77777777" w:rsidR="00D04B60" w:rsidRDefault="00E7227C">
            <w:pPr>
              <w:pStyle w:val="TableParagraph"/>
              <w:spacing w:before="16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-47.970,00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F84E01" w14:textId="77777777" w:rsidR="00D04B60" w:rsidRDefault="00E7227C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22.300,00</w:t>
            </w:r>
          </w:p>
        </w:tc>
      </w:tr>
      <w:tr w:rsidR="00D04B60" w14:paraId="2EF4DD13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9CA70A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C0FEB4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F81197" w14:textId="77777777" w:rsidR="00D04B60" w:rsidRDefault="00E7227C">
            <w:pPr>
              <w:pStyle w:val="TableParagraph"/>
              <w:spacing w:before="16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70.270,00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78B4D" w14:textId="77777777" w:rsidR="00D04B60" w:rsidRDefault="00E7227C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-47.970,00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7BA5B" w14:textId="77777777" w:rsidR="00D04B60" w:rsidRDefault="00E7227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22.300,00</w:t>
            </w:r>
          </w:p>
        </w:tc>
      </w:tr>
      <w:tr w:rsidR="00D04B60" w14:paraId="282FD557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D1E0BB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A72150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B5E52D" w14:textId="77777777" w:rsidR="00D04B60" w:rsidRDefault="00E7227C">
            <w:pPr>
              <w:pStyle w:val="TableParagraph"/>
              <w:spacing w:before="17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130,00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25BFBF" w14:textId="77777777" w:rsidR="00D04B60" w:rsidRDefault="00E7227C">
            <w:pPr>
              <w:pStyle w:val="TableParagraph"/>
              <w:spacing w:before="17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39D867" w14:textId="77777777" w:rsidR="00D04B60" w:rsidRDefault="00E7227C">
            <w:pPr>
              <w:pStyle w:val="TableParagraph"/>
              <w:spacing w:before="1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</w:tr>
      <w:tr w:rsidR="00D04B60" w14:paraId="3E85B116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182FFD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5DE65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61883B" w14:textId="77777777" w:rsidR="00D04B60" w:rsidRDefault="00E7227C">
            <w:pPr>
              <w:pStyle w:val="TableParagraph"/>
              <w:spacing w:before="17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130,00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41A7A" w14:textId="77777777" w:rsidR="00D04B60" w:rsidRDefault="00E7227C">
            <w:pPr>
              <w:pStyle w:val="TableParagraph"/>
              <w:spacing w:before="17"/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686209" w14:textId="77777777" w:rsidR="00D04B60" w:rsidRDefault="00E7227C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</w:tr>
      <w:tr w:rsidR="00D04B60" w14:paraId="0CC6163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76D37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5590C0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9EF150" w14:textId="77777777" w:rsidR="00D04B60" w:rsidRDefault="00E7227C">
            <w:pPr>
              <w:pStyle w:val="TableParagraph"/>
              <w:spacing w:before="17"/>
              <w:ind w:right="39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130,00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9C628E" w14:textId="77777777" w:rsidR="00D04B60" w:rsidRDefault="00E7227C">
            <w:pPr>
              <w:pStyle w:val="TableParagraph"/>
              <w:spacing w:before="17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7DA8EB" w14:textId="77777777" w:rsidR="00D04B60" w:rsidRDefault="00E7227C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800,00</w:t>
            </w:r>
          </w:p>
        </w:tc>
      </w:tr>
      <w:tr w:rsidR="00D04B60" w14:paraId="45775857" w14:textId="77777777">
        <w:trPr>
          <w:trHeight w:hRule="exact" w:val="35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4F0377" w14:textId="77777777" w:rsidR="00D04B60" w:rsidRDefault="00E7227C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44AAA5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53618C" w14:textId="77777777" w:rsidR="00D04B60" w:rsidRDefault="00E7227C">
            <w:pPr>
              <w:pStyle w:val="TableParagraph"/>
              <w:spacing w:before="18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86.830,00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D1F707" w14:textId="77777777" w:rsidR="00D04B60" w:rsidRDefault="00E7227C">
            <w:pPr>
              <w:pStyle w:val="TableParagraph"/>
              <w:spacing w:before="18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-45.130,00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FE7FBE" w14:textId="77777777" w:rsidR="00D04B60" w:rsidRDefault="00E7227C">
            <w:pPr>
              <w:pStyle w:val="TableParagraph"/>
              <w:spacing w:before="18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41.700,00</w:t>
            </w:r>
          </w:p>
        </w:tc>
      </w:tr>
      <w:tr w:rsidR="00D04B60" w14:paraId="6E253DD7" w14:textId="77777777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4E3EA" w14:textId="77777777" w:rsidR="00D04B60" w:rsidRDefault="00E7227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28477A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4AC106" w14:textId="77777777" w:rsidR="00D04B60" w:rsidRDefault="00E7227C">
            <w:pPr>
              <w:pStyle w:val="TableParagraph"/>
              <w:spacing w:before="15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86.830,00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BFBBE" w14:textId="77777777" w:rsidR="00D04B60" w:rsidRDefault="00E7227C">
            <w:pPr>
              <w:pStyle w:val="TableParagraph"/>
              <w:spacing w:before="15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-45.130,00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55658A" w14:textId="77777777" w:rsidR="00D04B60" w:rsidRDefault="00E7227C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41.700,00</w:t>
            </w:r>
          </w:p>
        </w:tc>
      </w:tr>
      <w:tr w:rsidR="00D04B60" w14:paraId="780289F8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C251BA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C60059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081D85" w14:textId="77777777" w:rsidR="00D04B60" w:rsidRDefault="00E7227C">
            <w:pPr>
              <w:pStyle w:val="TableParagraph"/>
              <w:spacing w:before="16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86.830,00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6119DC" w14:textId="77777777" w:rsidR="00D04B60" w:rsidRDefault="00E7227C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-45.130,00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29DCA6" w14:textId="77777777" w:rsidR="00D04B60" w:rsidRDefault="00E7227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41.700,00</w:t>
            </w:r>
          </w:p>
        </w:tc>
      </w:tr>
    </w:tbl>
    <w:p w14:paraId="1473DBBF" w14:textId="77777777" w:rsidR="00D04B60" w:rsidRDefault="00D04B60">
      <w:pPr>
        <w:rPr>
          <w:rFonts w:ascii="Calibri" w:eastAsia="Calibri" w:hAnsi="Calibri" w:cs="Calibri"/>
          <w:sz w:val="16"/>
          <w:szCs w:val="16"/>
        </w:rPr>
        <w:sectPr w:rsidR="00D04B60">
          <w:headerReference w:type="default" r:id="rId31"/>
          <w:footerReference w:type="default" r:id="rId32"/>
          <w:pgSz w:w="15850" w:h="12250" w:orient="landscape"/>
          <w:pgMar w:top="280" w:right="580" w:bottom="880" w:left="180" w:header="0" w:footer="693" w:gutter="0"/>
          <w:pgNumType w:start="19"/>
          <w:cols w:space="720"/>
        </w:sectPr>
      </w:pPr>
    </w:p>
    <w:p w14:paraId="3BC1E11D" w14:textId="77777777" w:rsidR="00D04B60" w:rsidRDefault="00000000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  <w:r>
        <w:lastRenderedPageBreak/>
        <w:pict w14:anchorId="21559F0A">
          <v:group id="_x0000_s2088" style="position:absolute;margin-left:14.4pt;margin-top:227.9pt;width:742.8pt;height:.1pt;z-index:-233008;mso-position-horizontal-relative:page;mso-position-vertical-relative:page" coordorigin="288,4558" coordsize="14856,2">
            <v:shape id="_x0000_s2089" style="position:absolute;left:288;top:4558;width:14856;height:2" coordorigin="288,4558" coordsize="14856,0" path="m288,4558r14855,e" filled="f" strokeweight=".06917mm">
              <v:path arrowok="t"/>
            </v:shape>
            <w10:wrap anchorx="page" anchory="page"/>
          </v:group>
        </w:pict>
      </w:r>
      <w:r>
        <w:pict w14:anchorId="6CC313B4">
          <v:shape id="_x0000_s2087" type="#_x0000_t202" style="position:absolute;margin-left:14.2pt;margin-top:430.95pt;width:743.5pt;height:65.6pt;z-index:29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5448"/>
                    <w:gridCol w:w="5273"/>
                    <w:gridCol w:w="1696"/>
                    <w:gridCol w:w="1272"/>
                  </w:tblGrid>
                  <w:tr w:rsidR="00D04B60" w14:paraId="7B7783AD" w14:textId="77777777">
                    <w:trPr>
                      <w:trHeight w:hRule="exact" w:val="451"/>
                    </w:trPr>
                    <w:tc>
                      <w:tcPr>
                        <w:tcW w:w="6621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3399DDF8" w14:textId="77777777" w:rsidR="00D04B60" w:rsidRDefault="00E7227C">
                        <w:pPr>
                          <w:pStyle w:val="TableParagraph"/>
                          <w:spacing w:before="15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1013 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okoliša</w:t>
                        </w:r>
                      </w:p>
                    </w:tc>
                    <w:tc>
                      <w:tcPr>
                        <w:tcW w:w="5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30E53CD3" w14:textId="77777777" w:rsidR="00D04B60" w:rsidRDefault="00E7227C">
                        <w:pPr>
                          <w:pStyle w:val="TableParagraph"/>
                          <w:spacing w:before="15"/>
                          <w:ind w:right="26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1.045.200,00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55B48AF" w14:textId="77777777" w:rsidR="00D04B60" w:rsidRDefault="00E7227C">
                        <w:pPr>
                          <w:pStyle w:val="TableParagraph"/>
                          <w:spacing w:before="15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-1.022.200,00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A006033" w14:textId="77777777" w:rsidR="00D04B60" w:rsidRDefault="00E7227C">
                        <w:pPr>
                          <w:pStyle w:val="TableParagraph"/>
                          <w:spacing w:before="15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23.000,00</w:t>
                        </w:r>
                      </w:p>
                    </w:tc>
                  </w:tr>
                  <w:tr w:rsidR="00D04B60" w14:paraId="6362869E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3038D7E" w14:textId="77777777" w:rsidR="00D04B60" w:rsidRDefault="00E7227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544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A57E82D" w14:textId="77777777" w:rsidR="00D04B60" w:rsidRDefault="00E7227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AZIL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ZA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ŽIVOTINJE</w:t>
                        </w:r>
                      </w:p>
                    </w:tc>
                    <w:tc>
                      <w:tcPr>
                        <w:tcW w:w="5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972D22E" w14:textId="77777777" w:rsidR="00D04B60" w:rsidRDefault="00E7227C">
                        <w:pPr>
                          <w:pStyle w:val="TableParagraph"/>
                          <w:spacing w:before="76"/>
                          <w:ind w:right="26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1.020.000,00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4F5DB4C" w14:textId="77777777" w:rsidR="00D04B60" w:rsidRDefault="00E7227C">
                        <w:pPr>
                          <w:pStyle w:val="TableParagraph"/>
                          <w:spacing w:before="76"/>
                          <w:ind w:left="2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-1.020.000,00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6EAA902" w14:textId="77777777" w:rsidR="00D04B60" w:rsidRDefault="00E7227C">
                        <w:pPr>
                          <w:pStyle w:val="TableParagraph"/>
                          <w:spacing w:before="76"/>
                          <w:ind w:left="8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</w:tr>
                  <w:tr w:rsidR="00D04B60" w14:paraId="44D3EF36" w14:textId="77777777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5D353E2" w14:textId="77777777" w:rsidR="00D04B60" w:rsidRDefault="00E7227C">
                        <w:pPr>
                          <w:pStyle w:val="TableParagraph"/>
                          <w:spacing w:line="193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A100045</w:t>
                        </w:r>
                      </w:p>
                    </w:tc>
                    <w:tc>
                      <w:tcPr>
                        <w:tcW w:w="544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745E1F1" w14:textId="77777777" w:rsidR="00D04B60" w:rsidRDefault="00D04B60"/>
                    </w:tc>
                    <w:tc>
                      <w:tcPr>
                        <w:tcW w:w="5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EF9900D" w14:textId="77777777" w:rsidR="00D04B60" w:rsidRDefault="00D04B60"/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71810BA" w14:textId="77777777" w:rsidR="00D04B60" w:rsidRDefault="00D04B60"/>
                    </w:tc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146666B" w14:textId="77777777" w:rsidR="00D04B60" w:rsidRDefault="00D04B60"/>
                    </w:tc>
                  </w:tr>
                  <w:tr w:rsidR="00D04B60" w14:paraId="110B46CE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18CCA61" w14:textId="77777777" w:rsidR="00D04B60" w:rsidRDefault="00E7227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544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13CA3F5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5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E6ADB19" w14:textId="77777777" w:rsidR="00D04B60" w:rsidRDefault="00E7227C">
                        <w:pPr>
                          <w:pStyle w:val="TableParagraph"/>
                          <w:spacing w:before="16"/>
                          <w:ind w:right="26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1.020.000,00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46439E8" w14:textId="77777777" w:rsidR="00D04B60" w:rsidRDefault="00E7227C">
                        <w:pPr>
                          <w:pStyle w:val="TableParagraph"/>
                          <w:spacing w:before="16"/>
                          <w:ind w:left="27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-1.020.000,00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40E3B71" w14:textId="77777777" w:rsidR="00D04B60" w:rsidRDefault="00E7227C">
                        <w:pPr>
                          <w:pStyle w:val="TableParagraph"/>
                          <w:spacing w:before="16"/>
                          <w:ind w:left="8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14:paraId="78A7FDC3" w14:textId="77777777" w:rsidR="00D04B60" w:rsidRDefault="00D04B60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950"/>
        <w:gridCol w:w="3881"/>
        <w:gridCol w:w="1581"/>
        <w:gridCol w:w="1278"/>
      </w:tblGrid>
      <w:tr w:rsidR="00D04B60" w14:paraId="0AD3F911" w14:textId="77777777">
        <w:trPr>
          <w:trHeight w:hRule="exact" w:val="252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E5EE41" w14:textId="77777777" w:rsidR="00D04B60" w:rsidRDefault="00E7227C">
            <w:pPr>
              <w:pStyle w:val="TableParagraph"/>
              <w:spacing w:line="143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F1E97C" w14:textId="77777777" w:rsidR="00D04B60" w:rsidRDefault="00E7227C">
            <w:pPr>
              <w:pStyle w:val="TableParagraph"/>
              <w:spacing w:line="143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972AE3" w14:textId="77777777" w:rsidR="00D04B60" w:rsidRDefault="00E7227C">
            <w:pPr>
              <w:pStyle w:val="TableParagraph"/>
              <w:spacing w:line="143" w:lineRule="exact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1.900,00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553596" w14:textId="77777777" w:rsidR="00D04B60" w:rsidRDefault="00E7227C">
            <w:pPr>
              <w:pStyle w:val="TableParagraph"/>
              <w:spacing w:line="143" w:lineRule="exact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F57D47" w14:textId="77777777" w:rsidR="00D04B60" w:rsidRDefault="00E7227C">
            <w:pPr>
              <w:pStyle w:val="TableParagraph"/>
              <w:spacing w:line="143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8.300,00</w:t>
            </w:r>
          </w:p>
        </w:tc>
      </w:tr>
      <w:tr w:rsidR="00D04B60" w14:paraId="6C61672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06C6B7" w14:textId="77777777" w:rsidR="00D04B60" w:rsidRDefault="00E7227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01FD2B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5A5EA5" w14:textId="77777777" w:rsidR="00D04B60" w:rsidRDefault="00E7227C">
            <w:pPr>
              <w:pStyle w:val="TableParagraph"/>
              <w:spacing w:before="15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1.900,00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EDC744" w14:textId="77777777" w:rsidR="00D04B60" w:rsidRDefault="00E7227C">
            <w:pPr>
              <w:pStyle w:val="TableParagraph"/>
              <w:spacing w:before="15"/>
              <w:ind w:left="5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6.400,00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02681F" w14:textId="77777777" w:rsidR="00D04B60" w:rsidRDefault="00E7227C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8.300,00</w:t>
            </w:r>
          </w:p>
        </w:tc>
      </w:tr>
      <w:tr w:rsidR="00D04B60" w14:paraId="0C9EC660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BFCAD7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57B70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ED4FBB" w14:textId="77777777" w:rsidR="00D04B60" w:rsidRDefault="00E7227C">
            <w:pPr>
              <w:pStyle w:val="TableParagraph"/>
              <w:spacing w:before="16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1.900,00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187CD2" w14:textId="77777777" w:rsidR="00D04B60" w:rsidRDefault="00E7227C">
            <w:pPr>
              <w:pStyle w:val="TableParagraph"/>
              <w:spacing w:before="16"/>
              <w:ind w:left="5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6.400,00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794D7F" w14:textId="77777777" w:rsidR="00D04B60" w:rsidRDefault="00E7227C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8.300,00</w:t>
            </w:r>
          </w:p>
        </w:tc>
      </w:tr>
      <w:tr w:rsidR="00D04B60" w14:paraId="3DD9202F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2CFE0F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1B4D3B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6EAAB9" w14:textId="77777777" w:rsidR="00D04B60" w:rsidRDefault="00E7227C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985054" w14:textId="77777777" w:rsidR="00D04B60" w:rsidRDefault="00E7227C">
            <w:pPr>
              <w:pStyle w:val="TableParagraph"/>
              <w:spacing w:before="16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4E672E" w14:textId="77777777" w:rsidR="00D04B60" w:rsidRDefault="00E7227C">
            <w:pPr>
              <w:pStyle w:val="TableParagraph"/>
              <w:spacing w:before="1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900,00</w:t>
            </w:r>
          </w:p>
        </w:tc>
      </w:tr>
      <w:tr w:rsidR="00D04B60" w14:paraId="00EF9387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B4880F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49140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D50A01" w14:textId="77777777" w:rsidR="00D04B60" w:rsidRDefault="00E7227C">
            <w:pPr>
              <w:pStyle w:val="TableParagraph"/>
              <w:spacing w:before="17"/>
              <w:ind w:right="38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EDCCAF" w14:textId="77777777" w:rsidR="00D04B60" w:rsidRDefault="00E7227C">
            <w:pPr>
              <w:pStyle w:val="TableParagraph"/>
              <w:spacing w:before="17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24D62" w14:textId="77777777" w:rsidR="00D04B60" w:rsidRDefault="00E7227C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900,00</w:t>
            </w:r>
          </w:p>
        </w:tc>
      </w:tr>
      <w:tr w:rsidR="00D04B60" w14:paraId="48326341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FB5D3E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34B3AC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DD898A" w14:textId="77777777" w:rsidR="00D04B60" w:rsidRDefault="00E7227C">
            <w:pPr>
              <w:pStyle w:val="TableParagraph"/>
              <w:spacing w:before="17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2393A" w14:textId="77777777" w:rsidR="00D04B60" w:rsidRDefault="00E7227C">
            <w:pPr>
              <w:pStyle w:val="TableParagraph"/>
              <w:spacing w:before="17"/>
              <w:ind w:left="7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8A502C" w14:textId="77777777" w:rsidR="00D04B60" w:rsidRDefault="00E7227C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900,00</w:t>
            </w:r>
          </w:p>
        </w:tc>
      </w:tr>
      <w:tr w:rsidR="00D04B60" w14:paraId="6FA95816" w14:textId="77777777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168217" w14:textId="77777777" w:rsidR="00D04B60" w:rsidRDefault="00E7227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A897F28" w14:textId="77777777" w:rsidR="00D04B60" w:rsidRDefault="00E7227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A100109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7DFC9FE" w14:textId="77777777" w:rsidR="00D04B60" w:rsidRDefault="00E7227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Kupnja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prijevoznih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sredstava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F54F269" w14:textId="77777777" w:rsidR="00D04B60" w:rsidRDefault="00E7227C">
            <w:pPr>
              <w:pStyle w:val="TableParagraph"/>
              <w:spacing w:before="78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E47784" w14:textId="77777777" w:rsidR="00D04B60" w:rsidRDefault="00E7227C">
            <w:pPr>
              <w:pStyle w:val="TableParagraph"/>
              <w:spacing w:before="78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8.400,00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FC9E6D5" w14:textId="77777777" w:rsidR="00D04B60" w:rsidRDefault="00E7227C">
            <w:pPr>
              <w:pStyle w:val="TableParagraph"/>
              <w:spacing w:before="7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8.400,00</w:t>
            </w:r>
          </w:p>
        </w:tc>
      </w:tr>
      <w:tr w:rsidR="00D04B60" w14:paraId="49F74A1F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A5349C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E01ED0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0AD8BE" w14:textId="77777777" w:rsidR="00D04B60" w:rsidRDefault="00E7227C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29E04B" w14:textId="77777777" w:rsidR="00D04B60" w:rsidRDefault="00E7227C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8.400,00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8E6CF8" w14:textId="77777777" w:rsidR="00D04B60" w:rsidRDefault="00E7227C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8.400,00</w:t>
            </w:r>
          </w:p>
        </w:tc>
      </w:tr>
      <w:tr w:rsidR="00D04B60" w14:paraId="571B8B9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373E9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273A8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BCED9" w14:textId="77777777" w:rsidR="00D04B60" w:rsidRDefault="00E7227C">
            <w:pPr>
              <w:pStyle w:val="TableParagraph"/>
              <w:spacing w:before="16"/>
              <w:ind w:right="38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BB1400" w14:textId="77777777" w:rsidR="00D04B60" w:rsidRDefault="00E7227C">
            <w:pPr>
              <w:pStyle w:val="TableParagraph"/>
              <w:spacing w:before="16"/>
              <w:ind w:left="5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8.400,00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FB348C" w14:textId="77777777" w:rsidR="00D04B60" w:rsidRDefault="00E7227C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8.400,00</w:t>
            </w:r>
          </w:p>
        </w:tc>
      </w:tr>
      <w:tr w:rsidR="00D04B60" w14:paraId="5DCCA4B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C70A8D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CB63D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181509" w14:textId="77777777" w:rsidR="00D04B60" w:rsidRDefault="00E7227C">
            <w:pPr>
              <w:pStyle w:val="TableParagraph"/>
              <w:spacing w:before="17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BA9B4" w14:textId="77777777" w:rsidR="00D04B60" w:rsidRDefault="00E7227C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8.400,00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DA110B" w14:textId="77777777" w:rsidR="00D04B60" w:rsidRDefault="00E7227C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8.400,00</w:t>
            </w:r>
          </w:p>
        </w:tc>
      </w:tr>
      <w:tr w:rsidR="00D04B60" w14:paraId="3B737144" w14:textId="77777777">
        <w:trPr>
          <w:trHeight w:hRule="exact" w:val="53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ED8ED62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31792B5" w14:textId="77777777" w:rsidR="00D04B60" w:rsidRDefault="00E7227C">
            <w:pPr>
              <w:pStyle w:val="TableParagraph"/>
              <w:spacing w:line="219" w:lineRule="exact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T100082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A63F5E2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REKONSTRUKCIJA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VIDIKOVCA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7DCA78E" w14:textId="77777777" w:rsidR="00D04B60" w:rsidRDefault="00E7227C">
            <w:pPr>
              <w:pStyle w:val="TableParagraph"/>
              <w:spacing w:before="77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14E53A" w14:textId="77777777" w:rsidR="00D04B60" w:rsidRDefault="00E7227C">
            <w:pPr>
              <w:pStyle w:val="TableParagraph"/>
              <w:spacing w:before="77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7AAB877" w14:textId="77777777" w:rsidR="00D04B60" w:rsidRDefault="00E7227C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34.000,00</w:t>
            </w:r>
          </w:p>
        </w:tc>
      </w:tr>
      <w:tr w:rsidR="00D04B60" w14:paraId="739D6C0E" w14:textId="77777777">
        <w:trPr>
          <w:trHeight w:hRule="exact" w:val="322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CD14D8" w14:textId="77777777" w:rsidR="00D04B60" w:rsidRDefault="00E7227C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A585D4" w14:textId="77777777" w:rsidR="00D04B60" w:rsidRDefault="00E7227C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0BC3F3" w14:textId="77777777" w:rsidR="00D04B60" w:rsidRDefault="00E7227C">
            <w:pPr>
              <w:pStyle w:val="TableParagraph"/>
              <w:spacing w:line="210" w:lineRule="exact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690204" w14:textId="77777777" w:rsidR="00D04B60" w:rsidRDefault="00E7227C">
            <w:pPr>
              <w:pStyle w:val="TableParagraph"/>
              <w:spacing w:line="210" w:lineRule="exact"/>
              <w:ind w:left="4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24.000,00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7F2AE5" w14:textId="77777777" w:rsidR="00D04B60" w:rsidRDefault="00E7227C">
            <w:pPr>
              <w:pStyle w:val="TableParagraph"/>
              <w:spacing w:line="210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34.000,00</w:t>
            </w:r>
          </w:p>
        </w:tc>
      </w:tr>
      <w:tr w:rsidR="00D04B60" w14:paraId="2DD09398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73F42" w14:textId="77777777" w:rsidR="00D04B60" w:rsidRDefault="00E7227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2AFA7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96A11" w14:textId="77777777" w:rsidR="00D04B60" w:rsidRDefault="00E7227C">
            <w:pPr>
              <w:pStyle w:val="TableParagraph"/>
              <w:spacing w:before="15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6E431" w14:textId="77777777" w:rsidR="00D04B60" w:rsidRDefault="00E7227C">
            <w:pPr>
              <w:pStyle w:val="TableParagraph"/>
              <w:spacing w:before="15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FD19B8" w14:textId="77777777" w:rsidR="00D04B60" w:rsidRDefault="00E7227C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34.000,00</w:t>
            </w:r>
          </w:p>
        </w:tc>
      </w:tr>
      <w:tr w:rsidR="00D04B60" w14:paraId="4AD84740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AE957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966E25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0C5C7B" w14:textId="77777777" w:rsidR="00D04B60" w:rsidRDefault="00E7227C">
            <w:pPr>
              <w:pStyle w:val="TableParagraph"/>
              <w:spacing w:before="16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10.000,00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44A8C3" w14:textId="77777777" w:rsidR="00D04B60" w:rsidRDefault="00E7227C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24.000,00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0AFEA9" w14:textId="77777777" w:rsidR="00D04B60" w:rsidRDefault="00E7227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34.000,00</w:t>
            </w:r>
          </w:p>
        </w:tc>
      </w:tr>
      <w:tr w:rsidR="00D04B60" w14:paraId="4E2E6E70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324262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29852A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E674C0" w14:textId="77777777" w:rsidR="00D04B60" w:rsidRDefault="00E7227C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20.000,00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19B115" w14:textId="77777777" w:rsidR="00D04B60" w:rsidRDefault="00E7227C">
            <w:pPr>
              <w:pStyle w:val="TableParagraph"/>
              <w:spacing w:before="16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-20.000,00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AB4979" w14:textId="77777777" w:rsidR="00D04B60" w:rsidRDefault="00E7227C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D04B60" w14:paraId="46237666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FA377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3EF1D6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05DE8" w14:textId="77777777" w:rsidR="00D04B60" w:rsidRDefault="00E7227C">
            <w:pPr>
              <w:pStyle w:val="TableParagraph"/>
              <w:spacing w:before="16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20.000,00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AF6BD7" w14:textId="77777777" w:rsidR="00D04B60" w:rsidRDefault="00E7227C">
            <w:pPr>
              <w:pStyle w:val="TableParagraph"/>
              <w:spacing w:before="16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-20.000,00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8F9C9" w14:textId="77777777" w:rsidR="00D04B60" w:rsidRDefault="00E7227C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D04B60" w14:paraId="37C1C123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8213ED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434203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861E8" w14:textId="77777777" w:rsidR="00D04B60" w:rsidRDefault="00E7227C">
            <w:pPr>
              <w:pStyle w:val="TableParagraph"/>
              <w:spacing w:before="16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20.000,00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E0BBA6" w14:textId="77777777" w:rsidR="00D04B60" w:rsidRDefault="00E7227C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-20.000,00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8BBC41" w14:textId="77777777" w:rsidR="00D04B60" w:rsidRDefault="00E7227C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D04B60" w14:paraId="4C95E38C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1B260C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F8F5507" w14:textId="77777777" w:rsidR="00D04B60" w:rsidRDefault="00E7227C">
            <w:pPr>
              <w:pStyle w:val="TableParagraph"/>
              <w:spacing w:line="213" w:lineRule="exact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T100093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8BDCFFF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REKONSTRUKCIJA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ULAGANJA-LOVAČKA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KUĆA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RAVNEŠ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E15D8D" w14:textId="77777777" w:rsidR="00D04B60" w:rsidRDefault="00E7227C">
            <w:pPr>
              <w:pStyle w:val="TableParagraph"/>
              <w:spacing w:before="77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CEC3FC" w14:textId="77777777" w:rsidR="00D04B60" w:rsidRDefault="00E7227C">
            <w:pPr>
              <w:pStyle w:val="TableParagraph"/>
              <w:spacing w:before="77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3.700,00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418B9D" w14:textId="77777777" w:rsidR="00D04B60" w:rsidRDefault="00E7227C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55.700,00</w:t>
            </w:r>
          </w:p>
        </w:tc>
      </w:tr>
      <w:tr w:rsidR="00D04B60" w14:paraId="4AB4ACB0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473FB6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63F865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3CF4EA" w14:textId="77777777" w:rsidR="00D04B60" w:rsidRDefault="00E7227C">
            <w:pPr>
              <w:pStyle w:val="TableParagraph"/>
              <w:spacing w:before="1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8C6DA8" w14:textId="77777777" w:rsidR="00D04B60" w:rsidRDefault="00E7227C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9.700,00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5785CC" w14:textId="77777777" w:rsidR="00D04B60" w:rsidRDefault="00E7227C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35.700,00</w:t>
            </w:r>
          </w:p>
        </w:tc>
      </w:tr>
      <w:tr w:rsidR="00D04B60" w14:paraId="4AA70A75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51C404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98C65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EBC858" w14:textId="77777777" w:rsidR="00D04B60" w:rsidRDefault="00E7227C">
            <w:pPr>
              <w:pStyle w:val="TableParagraph"/>
              <w:spacing w:before="16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71C704" w14:textId="77777777" w:rsidR="00D04B60" w:rsidRDefault="00E7227C">
            <w:pPr>
              <w:pStyle w:val="TableParagraph"/>
              <w:spacing w:before="16"/>
              <w:ind w:left="5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9.700,00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EC9F47" w14:textId="77777777" w:rsidR="00D04B60" w:rsidRDefault="00E7227C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35.700,00</w:t>
            </w:r>
          </w:p>
        </w:tc>
      </w:tr>
      <w:tr w:rsidR="00D04B60" w14:paraId="5E1D8ED3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491608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EEE1F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20477" w14:textId="77777777" w:rsidR="00D04B60" w:rsidRDefault="00E7227C">
            <w:pPr>
              <w:pStyle w:val="TableParagraph"/>
              <w:spacing w:before="16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26.000,00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1FD9A" w14:textId="77777777" w:rsidR="00D04B60" w:rsidRDefault="00E7227C">
            <w:pPr>
              <w:pStyle w:val="TableParagraph"/>
              <w:spacing w:before="16"/>
              <w:ind w:left="5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9.700,00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AFBDF" w14:textId="77777777" w:rsidR="00D04B60" w:rsidRDefault="00E7227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35.700,00</w:t>
            </w:r>
          </w:p>
        </w:tc>
      </w:tr>
      <w:tr w:rsidR="00D04B60" w14:paraId="4844B04A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FD1550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275DAD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4197DC" w14:textId="77777777" w:rsidR="00D04B60" w:rsidRDefault="00E7227C">
            <w:pPr>
              <w:pStyle w:val="TableParagraph"/>
              <w:spacing w:before="17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26.000,00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6B7682" w14:textId="77777777" w:rsidR="00D04B60" w:rsidRDefault="00E7227C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-6.000,00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AE6426" w14:textId="77777777" w:rsidR="00D04B60" w:rsidRDefault="00E7227C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20.000,00</w:t>
            </w:r>
          </w:p>
        </w:tc>
      </w:tr>
      <w:tr w:rsidR="00D04B60" w14:paraId="01C46D9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2BE05A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4A8B87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D781AC" w14:textId="77777777" w:rsidR="00D04B60" w:rsidRDefault="00E7227C">
            <w:pPr>
              <w:pStyle w:val="TableParagraph"/>
              <w:spacing w:before="17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969633" w14:textId="77777777" w:rsidR="00D04B60" w:rsidRDefault="00E7227C">
            <w:pPr>
              <w:pStyle w:val="TableParagraph"/>
              <w:spacing w:before="17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-6.000,00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0CFFF8" w14:textId="77777777" w:rsidR="00D04B60" w:rsidRDefault="00E7227C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</w:tr>
      <w:tr w:rsidR="00D04B60" w14:paraId="75595D8B" w14:textId="77777777">
        <w:trPr>
          <w:trHeight w:hRule="exact" w:val="311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ADF36E" w14:textId="77777777" w:rsidR="00D04B60" w:rsidRDefault="00E7227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9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60A32D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8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60A227" w14:textId="77777777" w:rsidR="00D04B60" w:rsidRDefault="00E7227C">
            <w:pPr>
              <w:pStyle w:val="TableParagraph"/>
              <w:spacing w:before="18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26.000,00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39A3D6" w14:textId="77777777" w:rsidR="00D04B60" w:rsidRDefault="00E7227C">
            <w:pPr>
              <w:pStyle w:val="TableParagraph"/>
              <w:spacing w:before="18"/>
              <w:ind w:left="5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-6.000,00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4F1158" w14:textId="77777777" w:rsidR="00D04B60" w:rsidRDefault="00E7227C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</w:tr>
    </w:tbl>
    <w:p w14:paraId="00669204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FC41F2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7ADE58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B0C0BE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DF0CA6" w14:textId="77777777" w:rsidR="00D04B60" w:rsidRDefault="00D04B60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0"/>
        <w:gridCol w:w="6436"/>
        <w:gridCol w:w="4277"/>
        <w:gridCol w:w="1901"/>
        <w:gridCol w:w="1071"/>
      </w:tblGrid>
      <w:tr w:rsidR="00D04B60" w14:paraId="12062303" w14:textId="77777777">
        <w:trPr>
          <w:trHeight w:hRule="exact" w:val="318"/>
        </w:trPr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F4E4B1" w14:textId="77777777" w:rsidR="00D04B60" w:rsidRDefault="00E7227C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F63077" w14:textId="77777777" w:rsidR="00D04B60" w:rsidRDefault="00E7227C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AE4116" w14:textId="77777777" w:rsidR="00D04B60" w:rsidRDefault="00E7227C">
            <w:pPr>
              <w:pStyle w:val="TableParagraph"/>
              <w:spacing w:before="63"/>
              <w:ind w:right="2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20.000,00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03CC80" w14:textId="77777777" w:rsidR="00D04B60" w:rsidRDefault="00E7227C">
            <w:pPr>
              <w:pStyle w:val="TableParagraph"/>
              <w:spacing w:before="63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-20.000,00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C9065E" w14:textId="77777777" w:rsidR="00D04B60" w:rsidRDefault="00E7227C">
            <w:pPr>
              <w:pStyle w:val="TableParagraph"/>
              <w:spacing w:before="63"/>
              <w:ind w:left="6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D04B60" w14:paraId="204B0C95" w14:textId="77777777">
        <w:trPr>
          <w:trHeight w:hRule="exact" w:val="272"/>
        </w:trPr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79F2EC" w14:textId="77777777" w:rsidR="00D04B60" w:rsidRDefault="00E7227C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9107E" w14:textId="77777777" w:rsidR="00D04B60" w:rsidRDefault="00E7227C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AA7390" w14:textId="77777777" w:rsidR="00D04B60" w:rsidRDefault="00E7227C">
            <w:pPr>
              <w:pStyle w:val="TableParagraph"/>
              <w:spacing w:before="17"/>
              <w:ind w:right="2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20.000,00</w:t>
            </w:r>
          </w:p>
        </w:tc>
        <w:tc>
          <w:tcPr>
            <w:tcW w:w="1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02138" w14:textId="77777777" w:rsidR="00D04B60" w:rsidRDefault="00E7227C">
            <w:pPr>
              <w:pStyle w:val="TableParagraph"/>
              <w:spacing w:before="17"/>
              <w:ind w:left="5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-20.000,00</w:t>
            </w: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A74D3E" w14:textId="77777777" w:rsidR="00D04B60" w:rsidRDefault="00E7227C">
            <w:pPr>
              <w:pStyle w:val="TableParagraph"/>
              <w:spacing w:before="17"/>
              <w:ind w:left="6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D04B60" w14:paraId="0979A403" w14:textId="77777777">
        <w:trPr>
          <w:trHeight w:hRule="exact" w:val="271"/>
        </w:trPr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2E676C" w14:textId="77777777" w:rsidR="00D04B60" w:rsidRDefault="00E7227C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29C62" w14:textId="77777777" w:rsidR="00D04B60" w:rsidRDefault="00E7227C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4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764912" w14:textId="77777777" w:rsidR="00D04B60" w:rsidRDefault="00E7227C">
            <w:pPr>
              <w:pStyle w:val="TableParagraph"/>
              <w:spacing w:before="15"/>
              <w:ind w:right="2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1.000.000,00</w:t>
            </w:r>
          </w:p>
        </w:tc>
        <w:tc>
          <w:tcPr>
            <w:tcW w:w="1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DE1FD6" w14:textId="77777777" w:rsidR="00D04B60" w:rsidRDefault="00E7227C">
            <w:pPr>
              <w:pStyle w:val="TableParagraph"/>
              <w:spacing w:before="15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-1.000.000,00</w:t>
            </w: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784EF4" w14:textId="77777777" w:rsidR="00D04B60" w:rsidRDefault="00E7227C">
            <w:pPr>
              <w:pStyle w:val="TableParagraph"/>
              <w:spacing w:before="15"/>
              <w:ind w:left="6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D04B60" w14:paraId="56348990" w14:textId="77777777">
        <w:trPr>
          <w:trHeight w:hRule="exact" w:val="308"/>
        </w:trPr>
        <w:tc>
          <w:tcPr>
            <w:tcW w:w="11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95B180" w14:textId="77777777" w:rsidR="00D04B60" w:rsidRDefault="00E7227C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4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C74DFE" w14:textId="77777777" w:rsidR="00D04B60" w:rsidRDefault="00E7227C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42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0808F4" w14:textId="77777777" w:rsidR="00D04B60" w:rsidRDefault="00E7227C">
            <w:pPr>
              <w:pStyle w:val="TableParagraph"/>
              <w:spacing w:before="16"/>
              <w:ind w:right="2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1.000.000,00</w:t>
            </w:r>
          </w:p>
        </w:tc>
        <w:tc>
          <w:tcPr>
            <w:tcW w:w="19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4C3FE5" w14:textId="77777777" w:rsidR="00D04B60" w:rsidRDefault="00E7227C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-1.000.000,00</w:t>
            </w: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3C2A6E" w14:textId="77777777" w:rsidR="00D04B60" w:rsidRDefault="00E7227C">
            <w:pPr>
              <w:pStyle w:val="TableParagraph"/>
              <w:spacing w:before="16"/>
              <w:ind w:left="6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</w:tbl>
    <w:p w14:paraId="388E3DB8" w14:textId="77777777" w:rsidR="00D04B60" w:rsidRDefault="00D04B60">
      <w:pPr>
        <w:rPr>
          <w:rFonts w:ascii="Calibri" w:eastAsia="Calibri" w:hAnsi="Calibri" w:cs="Calibri"/>
          <w:sz w:val="16"/>
          <w:szCs w:val="16"/>
        </w:rPr>
        <w:sectPr w:rsidR="00D04B60">
          <w:headerReference w:type="default" r:id="rId33"/>
          <w:pgSz w:w="15850" w:h="12250" w:orient="landscape"/>
          <w:pgMar w:top="920" w:right="580" w:bottom="880" w:left="180" w:header="360" w:footer="693" w:gutter="0"/>
          <w:cols w:space="720"/>
        </w:sectPr>
      </w:pPr>
    </w:p>
    <w:p w14:paraId="43E27E9B" w14:textId="77777777" w:rsidR="00D04B6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12D7CEC3">
          <v:group id="_x0000_s2085" style="position:absolute;margin-left:14.35pt;margin-top:530.2pt;width:743.1pt;height:22.7pt;z-index:-232936;mso-position-horizontal-relative:page;mso-position-vertical-relative:page" coordorigin="287,10604" coordsize="14862,454">
            <v:shape id="_x0000_s2086" style="position:absolute;left:287;top:10604;width:14862;height:454" coordorigin="287,10604" coordsize="14862,454" path="m287,11057r14862,l15149,10604r-14862,l287,11057xe" fillcolor="#bfbfbf" stroked="f">
              <v:path arrowok="t"/>
            </v:shape>
            <w10:wrap anchorx="page" anchory="page"/>
          </v:group>
        </w:pict>
      </w:r>
      <w:r>
        <w:pict w14:anchorId="7C23D7BE">
          <v:shape id="_x0000_s2084" type="#_x0000_t202" style="position:absolute;margin-left:14.25pt;margin-top:367.75pt;width:743.4pt;height:65.7pt;z-index:30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777"/>
                    <w:gridCol w:w="4292"/>
                    <w:gridCol w:w="1393"/>
                    <w:gridCol w:w="1228"/>
                  </w:tblGrid>
                  <w:tr w:rsidR="00D04B60" w14:paraId="054A8ACF" w14:textId="77777777">
                    <w:trPr>
                      <w:trHeight w:hRule="exact" w:val="451"/>
                    </w:trPr>
                    <w:tc>
                      <w:tcPr>
                        <w:tcW w:w="7949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04DCB67" w14:textId="77777777" w:rsidR="00D04B60" w:rsidRDefault="00E7227C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1014 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Razvoj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civilnog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društva</w:t>
                        </w:r>
                      </w:p>
                    </w:tc>
                    <w:tc>
                      <w:tcPr>
                        <w:tcW w:w="429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03811646" w14:textId="77777777" w:rsidR="00D04B60" w:rsidRDefault="00E7227C">
                        <w:pPr>
                          <w:pStyle w:val="TableParagraph"/>
                          <w:spacing w:before="16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9.400,00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0A402578" w14:textId="77777777" w:rsidR="00D04B60" w:rsidRDefault="00E7227C">
                        <w:pPr>
                          <w:pStyle w:val="TableParagraph"/>
                          <w:spacing w:before="16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9EA1C3F" w14:textId="77777777" w:rsidR="00D04B60" w:rsidRDefault="00E7227C">
                        <w:pPr>
                          <w:pStyle w:val="TableParagraph"/>
                          <w:spacing w:before="16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9.400,00</w:t>
                        </w:r>
                      </w:p>
                    </w:tc>
                  </w:tr>
                  <w:tr w:rsidR="00D04B60" w14:paraId="70EAE9F4" w14:textId="77777777">
                    <w:trPr>
                      <w:trHeight w:hRule="exact" w:val="31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7BBEC96" w14:textId="77777777" w:rsidR="00D04B60" w:rsidRDefault="00E7227C">
                        <w:pPr>
                          <w:pStyle w:val="TableParagraph"/>
                          <w:spacing w:before="77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77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F6FF19D" w14:textId="77777777" w:rsidR="00D04B60" w:rsidRDefault="00E7227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UDRUGA</w:t>
                        </w:r>
                      </w:p>
                    </w:tc>
                    <w:tc>
                      <w:tcPr>
                        <w:tcW w:w="429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494D394" w14:textId="77777777" w:rsidR="00D04B60" w:rsidRDefault="00E7227C">
                        <w:pPr>
                          <w:pStyle w:val="TableParagraph"/>
                          <w:spacing w:before="77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8.000,00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C858970" w14:textId="77777777" w:rsidR="00D04B60" w:rsidRDefault="00E7227C">
                        <w:pPr>
                          <w:pStyle w:val="TableParagraph"/>
                          <w:spacing w:before="77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9F68221" w14:textId="77777777" w:rsidR="00D04B60" w:rsidRDefault="00E7227C">
                        <w:pPr>
                          <w:pStyle w:val="TableParagraph"/>
                          <w:spacing w:before="77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8.000,00</w:t>
                        </w:r>
                      </w:p>
                    </w:tc>
                  </w:tr>
                  <w:tr w:rsidR="00D04B60" w14:paraId="550D9F6E" w14:textId="77777777">
                    <w:trPr>
                      <w:trHeight w:hRule="exact" w:val="195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F1E17CB" w14:textId="77777777" w:rsidR="00D04B60" w:rsidRDefault="00E7227C">
                        <w:pPr>
                          <w:pStyle w:val="TableParagraph"/>
                          <w:spacing w:line="193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A100015</w:t>
                        </w:r>
                      </w:p>
                    </w:tc>
                    <w:tc>
                      <w:tcPr>
                        <w:tcW w:w="677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083C527" w14:textId="77777777" w:rsidR="00D04B60" w:rsidRDefault="00D04B60"/>
                    </w:tc>
                    <w:tc>
                      <w:tcPr>
                        <w:tcW w:w="429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A2F2D21" w14:textId="77777777" w:rsidR="00D04B60" w:rsidRDefault="00D04B60"/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EE31B2A" w14:textId="77777777" w:rsidR="00D04B60" w:rsidRDefault="00D04B60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995DB60" w14:textId="77777777" w:rsidR="00D04B60" w:rsidRDefault="00D04B60"/>
                    </w:tc>
                  </w:tr>
                  <w:tr w:rsidR="00D04B60" w14:paraId="34DC01D5" w14:textId="77777777">
                    <w:trPr>
                      <w:trHeight w:hRule="exact" w:val="347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6AA2996" w14:textId="77777777" w:rsidR="00D04B60" w:rsidRDefault="00E7227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67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90A252D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nefin.imovine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nadoknade šteta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osig</w:t>
                        </w:r>
                      </w:p>
                    </w:tc>
                    <w:tc>
                      <w:tcPr>
                        <w:tcW w:w="429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5410657" w14:textId="77777777" w:rsidR="00D04B60" w:rsidRDefault="00E7227C">
                        <w:pPr>
                          <w:pStyle w:val="TableParagraph"/>
                          <w:spacing w:before="17"/>
                          <w:ind w:right="61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8.000,00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A9D0D06" w14:textId="77777777" w:rsidR="00D04B60" w:rsidRDefault="00E7227C">
                        <w:pPr>
                          <w:pStyle w:val="TableParagraph"/>
                          <w:spacing w:before="17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6097BB8" w14:textId="77777777" w:rsidR="00D04B60" w:rsidRDefault="00E7227C">
                        <w:pPr>
                          <w:pStyle w:val="TableParagraph"/>
                          <w:spacing w:before="17"/>
                          <w:ind w:left="4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8.000,00</w:t>
                        </w:r>
                      </w:p>
                    </w:tc>
                  </w:tr>
                </w:tbl>
                <w:p w14:paraId="773F26DC" w14:textId="77777777" w:rsidR="00D04B60" w:rsidRDefault="00D04B60"/>
              </w:txbxContent>
            </v:textbox>
            <w10:wrap anchorx="page" anchory="page"/>
          </v:shape>
        </w:pict>
      </w:r>
      <w:r>
        <w:pict w14:anchorId="06188A1D">
          <v:shape id="_x0000_s2083" type="#_x0000_t202" style="position:absolute;margin-left:14.25pt;margin-top:43.8pt;width:743.3pt;height:326.15pt;z-index:30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8307"/>
                    <w:gridCol w:w="2569"/>
                    <w:gridCol w:w="1535"/>
                    <w:gridCol w:w="1278"/>
                  </w:tblGrid>
                  <w:tr w:rsidR="00D04B60" w14:paraId="5F79253B" w14:textId="77777777">
                    <w:trPr>
                      <w:trHeight w:hRule="exact" w:val="347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77F6810" w14:textId="77777777" w:rsidR="00D04B60" w:rsidRDefault="00E7227C">
                        <w:pPr>
                          <w:pStyle w:val="TableParagraph"/>
                          <w:spacing w:before="18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DC81345" w14:textId="77777777" w:rsidR="00D04B60" w:rsidRDefault="00E7227C">
                        <w:pPr>
                          <w:pStyle w:val="TableParagraph"/>
                          <w:spacing w:before="18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F97EF4C" w14:textId="77777777" w:rsidR="00D04B60" w:rsidRDefault="00E7227C">
                        <w:pPr>
                          <w:pStyle w:val="TableParagraph"/>
                          <w:spacing w:before="18"/>
                          <w:ind w:left="15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2C3F70D" w14:textId="77777777" w:rsidR="00D04B60" w:rsidRDefault="00E7227C">
                        <w:pPr>
                          <w:pStyle w:val="TableParagraph"/>
                          <w:spacing w:before="18"/>
                          <w:ind w:left="43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-2.800,00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2E9694A" w14:textId="77777777" w:rsidR="00D04B60" w:rsidRDefault="00E7227C">
                        <w:pPr>
                          <w:pStyle w:val="TableParagraph"/>
                          <w:spacing w:before="18"/>
                          <w:ind w:left="50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4.200,00</w:t>
                        </w:r>
                      </w:p>
                    </w:tc>
                  </w:tr>
                  <w:tr w:rsidR="00D04B60" w14:paraId="1B30D74A" w14:textId="77777777">
                    <w:trPr>
                      <w:trHeight w:hRule="exact" w:val="271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596311C" w14:textId="77777777" w:rsidR="00D04B60" w:rsidRDefault="00E7227C">
                        <w:pPr>
                          <w:pStyle w:val="TableParagraph"/>
                          <w:spacing w:before="15"/>
                          <w:ind w:right="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DE6CF7F" w14:textId="77777777" w:rsidR="00D04B60" w:rsidRDefault="00E7227C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AB30A31" w14:textId="77777777" w:rsidR="00D04B60" w:rsidRDefault="00E7227C">
                        <w:pPr>
                          <w:pStyle w:val="TableParagraph"/>
                          <w:spacing w:before="15"/>
                          <w:ind w:left="149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19A9F1E" w14:textId="77777777" w:rsidR="00D04B60" w:rsidRDefault="00E7227C">
                        <w:pPr>
                          <w:pStyle w:val="TableParagraph"/>
                          <w:spacing w:before="15"/>
                          <w:ind w:left="4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-2.800,00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3D706E8" w14:textId="77777777" w:rsidR="00D04B60" w:rsidRDefault="00E7227C">
                        <w:pPr>
                          <w:pStyle w:val="TableParagraph"/>
                          <w:spacing w:before="15"/>
                          <w:ind w:left="4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4.200,00</w:t>
                        </w:r>
                      </w:p>
                    </w:tc>
                  </w:tr>
                  <w:tr w:rsidR="00D04B60" w14:paraId="5C9EFE49" w14:textId="77777777">
                    <w:trPr>
                      <w:trHeight w:hRule="exact" w:val="270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BBFDFAA" w14:textId="77777777" w:rsidR="00D04B60" w:rsidRDefault="00E7227C">
                        <w:pPr>
                          <w:pStyle w:val="TableParagraph"/>
                          <w:spacing w:before="16"/>
                          <w:ind w:right="4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AF455EC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A911E6C" w14:textId="77777777" w:rsidR="00D04B60" w:rsidRDefault="00E7227C">
                        <w:pPr>
                          <w:pStyle w:val="TableParagraph"/>
                          <w:spacing w:before="16"/>
                          <w:ind w:left="155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C48C6FD" w14:textId="77777777" w:rsidR="00D04B60" w:rsidRDefault="00E7227C">
                        <w:pPr>
                          <w:pStyle w:val="TableParagraph"/>
                          <w:spacing w:before="16"/>
                          <w:ind w:left="49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-2.800,00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F06A2C4" w14:textId="77777777" w:rsidR="00D04B60" w:rsidRDefault="00E7227C">
                        <w:pPr>
                          <w:pStyle w:val="TableParagraph"/>
                          <w:spacing w:before="16"/>
                          <w:ind w:left="56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4.200,00</w:t>
                        </w:r>
                      </w:p>
                    </w:tc>
                  </w:tr>
                  <w:tr w:rsidR="00D04B60" w14:paraId="1A671D9D" w14:textId="77777777">
                    <w:trPr>
                      <w:trHeight w:hRule="exact" w:val="512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A8E227D" w14:textId="77777777" w:rsidR="00D04B60" w:rsidRDefault="00E7227C">
                        <w:pPr>
                          <w:pStyle w:val="TableParagraph"/>
                          <w:spacing w:before="76" w:line="219" w:lineRule="exact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  <w:p w14:paraId="19CE0BCD" w14:textId="77777777" w:rsidR="00D04B60" w:rsidRDefault="00E7227C">
                        <w:pPr>
                          <w:pStyle w:val="TableParagraph"/>
                          <w:spacing w:line="211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A100061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0A76AA7" w14:textId="77777777" w:rsidR="00D04B60" w:rsidRDefault="00E7227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SANACIJA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DIVLJIH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ODLAGALIŠTA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1B33E78" w14:textId="77777777" w:rsidR="00D04B60" w:rsidRDefault="00E7227C">
                        <w:pPr>
                          <w:pStyle w:val="TableParagraph"/>
                          <w:spacing w:before="76"/>
                          <w:ind w:left="164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470451A" w14:textId="77777777" w:rsidR="00D04B60" w:rsidRDefault="00E7227C">
                        <w:pPr>
                          <w:pStyle w:val="TableParagraph"/>
                          <w:spacing w:before="76"/>
                          <w:ind w:left="80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217E989" w14:textId="77777777" w:rsidR="00D04B60" w:rsidRDefault="00E7227C">
                        <w:pPr>
                          <w:pStyle w:val="TableParagraph"/>
                          <w:spacing w:before="76"/>
                          <w:ind w:left="6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700,00</w:t>
                        </w:r>
                      </w:p>
                    </w:tc>
                  </w:tr>
                  <w:tr w:rsidR="00D04B60" w14:paraId="47148BDA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0E7D8CB" w14:textId="77777777" w:rsidR="00D04B60" w:rsidRDefault="00E7227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974A588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nefin.imovine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nadoknade šteta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osig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AFF3EAD" w14:textId="77777777" w:rsidR="00D04B60" w:rsidRDefault="00E7227C">
                        <w:pPr>
                          <w:pStyle w:val="TableParagraph"/>
                          <w:spacing w:before="17"/>
                          <w:ind w:left="164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700,00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D146A35" w14:textId="77777777" w:rsidR="00D04B60" w:rsidRDefault="00E7227C">
                        <w:pPr>
                          <w:pStyle w:val="TableParagraph"/>
                          <w:spacing w:before="17"/>
                          <w:ind w:left="80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33B5ABA" w14:textId="77777777" w:rsidR="00D04B60" w:rsidRDefault="00E7227C">
                        <w:pPr>
                          <w:pStyle w:val="TableParagraph"/>
                          <w:spacing w:before="17"/>
                          <w:ind w:left="6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700,00</w:t>
                        </w:r>
                      </w:p>
                    </w:tc>
                  </w:tr>
                  <w:tr w:rsidR="00D04B60" w14:paraId="509BE2AD" w14:textId="77777777">
                    <w:trPr>
                      <w:trHeight w:hRule="exact" w:val="272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A4614D1" w14:textId="77777777" w:rsidR="00D04B60" w:rsidRDefault="00E7227C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D9981F8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51C049A" w14:textId="77777777" w:rsidR="00D04B60" w:rsidRDefault="00E7227C">
                        <w:pPr>
                          <w:pStyle w:val="TableParagraph"/>
                          <w:spacing w:before="17"/>
                          <w:ind w:left="163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EE94504" w14:textId="77777777" w:rsidR="00D04B60" w:rsidRDefault="00E7227C">
                        <w:pPr>
                          <w:pStyle w:val="TableParagraph"/>
                          <w:spacing w:before="17"/>
                          <w:ind w:left="7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6095F5B" w14:textId="77777777" w:rsidR="00D04B60" w:rsidRDefault="00E7227C">
                        <w:pPr>
                          <w:pStyle w:val="TableParagraph"/>
                          <w:spacing w:before="17"/>
                          <w:ind w:left="63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700,00</w:t>
                        </w:r>
                      </w:p>
                    </w:tc>
                  </w:tr>
                  <w:tr w:rsidR="00D04B60" w14:paraId="03DE0958" w14:textId="77777777">
                    <w:trPr>
                      <w:trHeight w:hRule="exact" w:val="271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753DEAB" w14:textId="77777777" w:rsidR="00D04B60" w:rsidRDefault="00E7227C">
                        <w:pPr>
                          <w:pStyle w:val="TableParagraph"/>
                          <w:spacing w:before="15"/>
                          <w:ind w:right="4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791F51A" w14:textId="77777777" w:rsidR="00D04B60" w:rsidRDefault="00E7227C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574BC03" w14:textId="77777777" w:rsidR="00D04B60" w:rsidRDefault="00E7227C">
                        <w:pPr>
                          <w:pStyle w:val="TableParagraph"/>
                          <w:spacing w:before="15"/>
                          <w:ind w:left="168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A5DA991" w14:textId="77777777" w:rsidR="00D04B60" w:rsidRDefault="00E7227C">
                        <w:pPr>
                          <w:pStyle w:val="TableParagraph"/>
                          <w:spacing w:before="15"/>
                          <w:ind w:left="83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63ED780" w14:textId="77777777" w:rsidR="00D04B60" w:rsidRDefault="00E7227C">
                        <w:pPr>
                          <w:pStyle w:val="TableParagraph"/>
                          <w:spacing w:before="15"/>
                          <w:ind w:left="68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700,00</w:t>
                        </w:r>
                      </w:p>
                    </w:tc>
                  </w:tr>
                  <w:tr w:rsidR="00D04B60" w14:paraId="24E546E9" w14:textId="77777777">
                    <w:trPr>
                      <w:trHeight w:hRule="exact" w:val="537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8191F26" w14:textId="77777777" w:rsidR="00D04B60" w:rsidRDefault="00E7227C">
                        <w:pPr>
                          <w:pStyle w:val="TableParagraph"/>
                          <w:spacing w:before="76" w:line="219" w:lineRule="exact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  <w:p w14:paraId="76CCFF1F" w14:textId="77777777" w:rsidR="00D04B60" w:rsidRDefault="00E7227C">
                        <w:pPr>
                          <w:pStyle w:val="TableParagraph"/>
                          <w:spacing w:line="219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A100062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1642E17" w14:textId="77777777" w:rsidR="00D04B60" w:rsidRDefault="00E7227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DERATIZACIJA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DEZINSEKCIJA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B48FC7F" w14:textId="77777777" w:rsidR="00D04B60" w:rsidRDefault="00E7227C">
                        <w:pPr>
                          <w:pStyle w:val="TableParagraph"/>
                          <w:spacing w:before="76"/>
                          <w:ind w:left="14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A0B93AA" w14:textId="77777777" w:rsidR="00D04B60" w:rsidRDefault="00E7227C">
                        <w:pPr>
                          <w:pStyle w:val="TableParagraph"/>
                          <w:spacing w:before="76"/>
                          <w:ind w:left="57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-900,00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92CC097" w14:textId="77777777" w:rsidR="00D04B60" w:rsidRDefault="00E7227C">
                        <w:pPr>
                          <w:pStyle w:val="TableParagraph"/>
                          <w:spacing w:before="76"/>
                          <w:ind w:left="4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12.100,00</w:t>
                        </w:r>
                      </w:p>
                    </w:tc>
                  </w:tr>
                  <w:tr w:rsidR="00D04B60" w14:paraId="3A9C7C8C" w14:textId="77777777">
                    <w:trPr>
                      <w:trHeight w:hRule="exact" w:val="319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ADE1B42" w14:textId="77777777" w:rsidR="00D04B60" w:rsidRDefault="00E7227C">
                        <w:pPr>
                          <w:pStyle w:val="TableParagraph"/>
                          <w:spacing w:line="209" w:lineRule="exact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5C878D0" w14:textId="77777777" w:rsidR="00D04B60" w:rsidRDefault="00E7227C">
                        <w:pPr>
                          <w:pStyle w:val="TableParagraph"/>
                          <w:spacing w:line="209" w:lineRule="exact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nefin.imovine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nadoknade šteta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osig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6CF8220" w14:textId="77777777" w:rsidR="00D04B60" w:rsidRDefault="00E7227C">
                        <w:pPr>
                          <w:pStyle w:val="TableParagraph"/>
                          <w:spacing w:line="209" w:lineRule="exact"/>
                          <w:ind w:left="141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1BFF92B" w14:textId="77777777" w:rsidR="00D04B60" w:rsidRDefault="00E7227C">
                        <w:pPr>
                          <w:pStyle w:val="TableParagraph"/>
                          <w:spacing w:line="209" w:lineRule="exact"/>
                          <w:ind w:left="57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-900,00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CC69DB2" w14:textId="77777777" w:rsidR="00D04B60" w:rsidRDefault="00E7227C">
                        <w:pPr>
                          <w:pStyle w:val="TableParagraph"/>
                          <w:spacing w:line="209" w:lineRule="exact"/>
                          <w:ind w:left="4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12.100,00</w:t>
                        </w:r>
                      </w:p>
                    </w:tc>
                  </w:tr>
                  <w:tr w:rsidR="00D04B60" w14:paraId="5038F4C4" w14:textId="77777777">
                    <w:trPr>
                      <w:trHeight w:hRule="exact" w:val="270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062DA42" w14:textId="77777777" w:rsidR="00D04B60" w:rsidRDefault="00E7227C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B5BCFD3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C408DD2" w14:textId="77777777" w:rsidR="00D04B60" w:rsidRDefault="00E7227C">
                        <w:pPr>
                          <w:pStyle w:val="TableParagraph"/>
                          <w:spacing w:before="17"/>
                          <w:ind w:left="14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38D85A9" w14:textId="77777777" w:rsidR="00D04B60" w:rsidRDefault="00E7227C">
                        <w:pPr>
                          <w:pStyle w:val="TableParagraph"/>
                          <w:spacing w:before="17"/>
                          <w:ind w:left="5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-900,00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74D6C1A" w14:textId="77777777" w:rsidR="00D04B60" w:rsidRDefault="00E7227C">
                        <w:pPr>
                          <w:pStyle w:val="TableParagraph"/>
                          <w:spacing w:before="17"/>
                          <w:ind w:left="4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12.100,00</w:t>
                        </w:r>
                      </w:p>
                    </w:tc>
                  </w:tr>
                  <w:tr w:rsidR="00D04B60" w14:paraId="326E94F0" w14:textId="77777777">
                    <w:trPr>
                      <w:trHeight w:hRule="exact" w:val="271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412DC72" w14:textId="77777777" w:rsidR="00D04B60" w:rsidRDefault="00E7227C">
                        <w:pPr>
                          <w:pStyle w:val="TableParagraph"/>
                          <w:spacing w:before="17"/>
                          <w:ind w:right="4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29FC1B4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5D6EA62" w14:textId="77777777" w:rsidR="00D04B60" w:rsidRDefault="00E7227C">
                        <w:pPr>
                          <w:pStyle w:val="TableParagraph"/>
                          <w:spacing w:before="17"/>
                          <w:ind w:left="147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13.000,00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0EAA332" w14:textId="77777777" w:rsidR="00D04B60" w:rsidRDefault="00E7227C">
                        <w:pPr>
                          <w:pStyle w:val="TableParagraph"/>
                          <w:spacing w:before="17"/>
                          <w:ind w:left="61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-900,00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48376BA" w14:textId="77777777" w:rsidR="00D04B60" w:rsidRDefault="00E7227C">
                        <w:pPr>
                          <w:pStyle w:val="TableParagraph"/>
                          <w:spacing w:before="17"/>
                          <w:ind w:left="48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12.100,00</w:t>
                        </w:r>
                      </w:p>
                    </w:tc>
                  </w:tr>
                  <w:tr w:rsidR="00D04B60" w14:paraId="79A92DDA" w14:textId="77777777">
                    <w:trPr>
                      <w:trHeight w:hRule="exact" w:val="513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7548D15" w14:textId="77777777" w:rsidR="00D04B60" w:rsidRDefault="00E7227C">
                        <w:pPr>
                          <w:pStyle w:val="TableParagraph"/>
                          <w:spacing w:before="78" w:line="219" w:lineRule="exact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  <w:p w14:paraId="61B54CEC" w14:textId="77777777" w:rsidR="00D04B60" w:rsidRDefault="00E7227C">
                        <w:pPr>
                          <w:pStyle w:val="TableParagraph"/>
                          <w:spacing w:line="211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A100063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354E1F7" w14:textId="77777777" w:rsidR="00D04B60" w:rsidRDefault="00E7227C">
                        <w:pPr>
                          <w:pStyle w:val="TableParagraph"/>
                          <w:spacing w:before="78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ODVOZ SMEĆA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A6D673E" w14:textId="77777777" w:rsidR="00D04B60" w:rsidRDefault="00E7227C">
                        <w:pPr>
                          <w:pStyle w:val="TableParagraph"/>
                          <w:spacing w:before="78"/>
                          <w:ind w:left="1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21E9D4E" w14:textId="77777777" w:rsidR="00D04B60" w:rsidRDefault="00E7227C">
                        <w:pPr>
                          <w:pStyle w:val="TableParagraph"/>
                          <w:spacing w:before="78"/>
                          <w:ind w:left="48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1.500,00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B857367" w14:textId="77777777" w:rsidR="00D04B60" w:rsidRDefault="00E7227C">
                        <w:pPr>
                          <w:pStyle w:val="TableParagraph"/>
                          <w:spacing w:before="78"/>
                          <w:ind w:left="50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5.500,00</w:t>
                        </w:r>
                      </w:p>
                    </w:tc>
                  </w:tr>
                  <w:tr w:rsidR="00D04B60" w14:paraId="7F831267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A5109A4" w14:textId="77777777" w:rsidR="00D04B60" w:rsidRDefault="00E7227C">
                        <w:pPr>
                          <w:pStyle w:val="TableParagraph"/>
                          <w:spacing w:before="15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1EBC5C0" w14:textId="77777777" w:rsidR="00D04B60" w:rsidRDefault="00E7227C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nefin.imovine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nadoknade šteta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osig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D0E232E" w14:textId="77777777" w:rsidR="00D04B60" w:rsidRDefault="00E7227C">
                        <w:pPr>
                          <w:pStyle w:val="TableParagraph"/>
                          <w:spacing w:before="15"/>
                          <w:ind w:left="15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26859AD" w14:textId="77777777" w:rsidR="00D04B60" w:rsidRDefault="00E7227C">
                        <w:pPr>
                          <w:pStyle w:val="TableParagraph"/>
                          <w:spacing w:before="15"/>
                          <w:ind w:left="4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1.500,00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8452401" w14:textId="77777777" w:rsidR="00D04B60" w:rsidRDefault="00E7227C">
                        <w:pPr>
                          <w:pStyle w:val="TableParagraph"/>
                          <w:spacing w:before="15"/>
                          <w:ind w:left="50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5.500,00</w:t>
                        </w:r>
                      </w:p>
                    </w:tc>
                  </w:tr>
                  <w:tr w:rsidR="00D04B60" w14:paraId="6EEAD723" w14:textId="77777777">
                    <w:trPr>
                      <w:trHeight w:hRule="exact" w:val="272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265E3AA" w14:textId="77777777" w:rsidR="00D04B60" w:rsidRDefault="00E7227C">
                        <w:pPr>
                          <w:pStyle w:val="TableParagraph"/>
                          <w:spacing w:before="16"/>
                          <w:ind w:right="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9DBE079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33F7B7F" w14:textId="77777777" w:rsidR="00D04B60" w:rsidRDefault="00E7227C">
                        <w:pPr>
                          <w:pStyle w:val="TableParagraph"/>
                          <w:spacing w:before="16"/>
                          <w:ind w:left="149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5715C3A" w14:textId="77777777" w:rsidR="00D04B60" w:rsidRDefault="00E7227C">
                        <w:pPr>
                          <w:pStyle w:val="TableParagraph"/>
                          <w:spacing w:before="16"/>
                          <w:ind w:left="4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1.500,00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8EBF38A" w14:textId="77777777" w:rsidR="00D04B60" w:rsidRDefault="00E7227C">
                        <w:pPr>
                          <w:pStyle w:val="TableParagraph"/>
                          <w:spacing w:before="16"/>
                          <w:ind w:left="4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5.500,00</w:t>
                        </w:r>
                      </w:p>
                    </w:tc>
                  </w:tr>
                  <w:tr w:rsidR="00D04B60" w14:paraId="2ABF36C5" w14:textId="77777777">
                    <w:trPr>
                      <w:trHeight w:hRule="exact" w:val="268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24C4A08" w14:textId="77777777" w:rsidR="00D04B60" w:rsidRDefault="00E7227C">
                        <w:pPr>
                          <w:pStyle w:val="TableParagraph"/>
                          <w:spacing w:before="16"/>
                          <w:ind w:right="4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3C0F98A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D31D470" w14:textId="77777777" w:rsidR="00D04B60" w:rsidRDefault="00E7227C">
                        <w:pPr>
                          <w:pStyle w:val="TableParagraph"/>
                          <w:spacing w:before="16"/>
                          <w:ind w:left="155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BAF9419" w14:textId="77777777" w:rsidR="00D04B60" w:rsidRDefault="00E7227C">
                        <w:pPr>
                          <w:pStyle w:val="TableParagraph"/>
                          <w:spacing w:before="16"/>
                          <w:ind w:left="54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9D13A88" w14:textId="77777777" w:rsidR="00D04B60" w:rsidRDefault="00E7227C">
                        <w:pPr>
                          <w:pStyle w:val="TableParagraph"/>
                          <w:spacing w:before="16"/>
                          <w:ind w:left="56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5.500,00</w:t>
                        </w:r>
                      </w:p>
                    </w:tc>
                  </w:tr>
                  <w:tr w:rsidR="00D04B60" w14:paraId="24994FA5" w14:textId="77777777">
                    <w:trPr>
                      <w:trHeight w:hRule="exact" w:val="513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4A4E25C" w14:textId="77777777" w:rsidR="00D04B60" w:rsidRDefault="00E7227C">
                        <w:pPr>
                          <w:pStyle w:val="TableParagraph"/>
                          <w:spacing w:before="77" w:line="219" w:lineRule="exact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  <w:p w14:paraId="448C9F24" w14:textId="77777777" w:rsidR="00D04B60" w:rsidRDefault="00E7227C">
                        <w:pPr>
                          <w:pStyle w:val="TableParagraph"/>
                          <w:spacing w:line="211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A100091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1C1F900" w14:textId="77777777" w:rsidR="00D04B60" w:rsidRDefault="00E7227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ZBRINJ.OTPADA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U CILJU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ZDRAVLJA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LJUDI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ZAŠTITE OKOLIŠA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OD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OPASNOG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OTPADA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97A556E" w14:textId="77777777" w:rsidR="00D04B60" w:rsidRDefault="00E7227C">
                        <w:pPr>
                          <w:pStyle w:val="TableParagraph"/>
                          <w:spacing w:before="77"/>
                          <w:ind w:left="164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52C5466" w14:textId="77777777" w:rsidR="00D04B60" w:rsidRDefault="00E7227C">
                        <w:pPr>
                          <w:pStyle w:val="TableParagraph"/>
                          <w:spacing w:before="77"/>
                          <w:ind w:left="80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0AE950F" w14:textId="77777777" w:rsidR="00D04B60" w:rsidRDefault="00E7227C">
                        <w:pPr>
                          <w:pStyle w:val="TableParagraph"/>
                          <w:spacing w:before="77"/>
                          <w:ind w:left="6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500,00</w:t>
                        </w:r>
                      </w:p>
                    </w:tc>
                  </w:tr>
                  <w:tr w:rsidR="00D04B60" w14:paraId="04B1C57F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89135B3" w14:textId="77777777" w:rsidR="00D04B60" w:rsidRDefault="00E7227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5C5D5D0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1A878D5" w14:textId="77777777" w:rsidR="00D04B60" w:rsidRDefault="00E7227C">
                        <w:pPr>
                          <w:pStyle w:val="TableParagraph"/>
                          <w:spacing w:before="17"/>
                          <w:ind w:left="164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7306F46" w14:textId="77777777" w:rsidR="00D04B60" w:rsidRDefault="00E7227C">
                        <w:pPr>
                          <w:pStyle w:val="TableParagraph"/>
                          <w:spacing w:before="17"/>
                          <w:ind w:left="80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829BFD9" w14:textId="77777777" w:rsidR="00D04B60" w:rsidRDefault="00E7227C">
                        <w:pPr>
                          <w:pStyle w:val="TableParagraph"/>
                          <w:spacing w:before="17"/>
                          <w:ind w:left="6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500,00</w:t>
                        </w:r>
                      </w:p>
                    </w:tc>
                  </w:tr>
                  <w:tr w:rsidR="00D04B60" w14:paraId="4208F9FF" w14:textId="77777777">
                    <w:trPr>
                      <w:trHeight w:hRule="exact" w:val="271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2F24E90" w14:textId="77777777" w:rsidR="00D04B60" w:rsidRDefault="00E7227C">
                        <w:pPr>
                          <w:pStyle w:val="TableParagraph"/>
                          <w:spacing w:before="15"/>
                          <w:ind w:right="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4BCB159" w14:textId="77777777" w:rsidR="00D04B60" w:rsidRDefault="00E7227C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5EC5E4D" w14:textId="77777777" w:rsidR="00D04B60" w:rsidRDefault="00E7227C">
                        <w:pPr>
                          <w:pStyle w:val="TableParagraph"/>
                          <w:spacing w:before="15"/>
                          <w:ind w:left="163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7EA87EF" w14:textId="77777777" w:rsidR="00D04B60" w:rsidRDefault="00E7227C">
                        <w:pPr>
                          <w:pStyle w:val="TableParagraph"/>
                          <w:spacing w:before="15"/>
                          <w:ind w:left="7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B6DE577" w14:textId="77777777" w:rsidR="00D04B60" w:rsidRDefault="00E7227C">
                        <w:pPr>
                          <w:pStyle w:val="TableParagraph"/>
                          <w:spacing w:before="15"/>
                          <w:ind w:left="63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500,00</w:t>
                        </w:r>
                      </w:p>
                    </w:tc>
                  </w:tr>
                  <w:tr w:rsidR="00D04B60" w14:paraId="38914218" w14:textId="77777777">
                    <w:trPr>
                      <w:trHeight w:hRule="exact" w:val="309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D6B7789" w14:textId="77777777" w:rsidR="00D04B60" w:rsidRDefault="00E7227C">
                        <w:pPr>
                          <w:pStyle w:val="TableParagraph"/>
                          <w:spacing w:before="16"/>
                          <w:ind w:right="4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830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ED5C30C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56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9A87BFF" w14:textId="77777777" w:rsidR="00D04B60" w:rsidRDefault="00E7227C">
                        <w:pPr>
                          <w:pStyle w:val="TableParagraph"/>
                          <w:spacing w:before="16"/>
                          <w:ind w:left="168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FA9E145" w14:textId="77777777" w:rsidR="00D04B60" w:rsidRDefault="00E7227C">
                        <w:pPr>
                          <w:pStyle w:val="TableParagraph"/>
                          <w:spacing w:before="16"/>
                          <w:ind w:left="83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333E2D1" w14:textId="77777777" w:rsidR="00D04B60" w:rsidRDefault="00E7227C">
                        <w:pPr>
                          <w:pStyle w:val="TableParagraph"/>
                          <w:spacing w:before="16"/>
                          <w:ind w:left="68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500,00</w:t>
                        </w:r>
                      </w:p>
                    </w:tc>
                  </w:tr>
                </w:tbl>
                <w:p w14:paraId="37A16836" w14:textId="77777777" w:rsidR="00D04B60" w:rsidRDefault="00D04B60"/>
              </w:txbxContent>
            </v:textbox>
            <w10:wrap anchorx="page" anchory="page"/>
          </v:shape>
        </w:pict>
      </w:r>
    </w:p>
    <w:p w14:paraId="631FD414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17DFF3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F76191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66CDEB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68CD6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85A6C4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B6972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E915C1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F450B2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C8B6BA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6ACEE" w14:textId="77777777" w:rsidR="00D04B60" w:rsidRDefault="00D04B60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22F4D225" w14:textId="77777777" w:rsidR="00D04B60" w:rsidRDefault="00000000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6B3E92C">
          <v:group id="_x0000_s2080" style="width:743.05pt;height:.25pt;mso-position-horizontal-relative:char;mso-position-vertical-relative:line" coordsize="14861,5">
            <v:group id="_x0000_s2081" style="position:absolute;left:2;top:2;width:14856;height:2" coordorigin="2,2" coordsize="14856,2">
              <v:shape id="_x0000_s2082" style="position:absolute;left:2;top:2;width:14856;height:2" coordorigin="2,2" coordsize="14856,0" path="m2,2r14856,e" filled="f" strokeweight=".08614mm">
                <v:path arrowok="t"/>
              </v:shape>
            </v:group>
            <w10:anchorlock/>
          </v:group>
        </w:pict>
      </w:r>
    </w:p>
    <w:p w14:paraId="252EAB50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ED5B0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086833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924D43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AAC9EC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1140A0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E8DE18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9CF963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183B0F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9E7E1A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586225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B9EFD9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331979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64EEED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2EEE3D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76629D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B213AD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9AA64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FA904D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7EA8DF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21571D" w14:textId="77777777" w:rsidR="00D04B60" w:rsidRDefault="00D04B6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629"/>
        <w:gridCol w:w="4207"/>
        <w:gridCol w:w="1581"/>
        <w:gridCol w:w="1273"/>
      </w:tblGrid>
      <w:tr w:rsidR="00D04B60" w14:paraId="2AEC9766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17E725" w14:textId="77777777" w:rsidR="00D04B60" w:rsidRDefault="00E7227C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0B8110" w14:textId="77777777" w:rsidR="00D04B60" w:rsidRDefault="00E7227C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62F7CA" w14:textId="77777777" w:rsidR="00D04B60" w:rsidRDefault="00E7227C">
            <w:pPr>
              <w:pStyle w:val="TableParagraph"/>
              <w:spacing w:before="63"/>
              <w:ind w:right="3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C8C3F9" w14:textId="77777777" w:rsidR="00D04B60" w:rsidRDefault="00E7227C">
            <w:pPr>
              <w:pStyle w:val="TableParagraph"/>
              <w:spacing w:before="63"/>
              <w:ind w:left="8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12EBCC" w14:textId="77777777" w:rsidR="00D04B60" w:rsidRDefault="00E7227C">
            <w:pPr>
              <w:pStyle w:val="TableParagraph"/>
              <w:spacing w:before="63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</w:tr>
      <w:tr w:rsidR="00D04B60" w14:paraId="013AE5D0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78F6ED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A5CEE5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FEF723" w14:textId="77777777" w:rsidR="00D04B60" w:rsidRDefault="00E7227C">
            <w:pPr>
              <w:pStyle w:val="TableParagraph"/>
              <w:spacing w:before="16"/>
              <w:ind w:right="39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8.000,00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5BF2A5" w14:textId="77777777" w:rsidR="00D04B60" w:rsidRDefault="00E7227C">
            <w:pPr>
              <w:pStyle w:val="TableParagraph"/>
              <w:spacing w:before="16"/>
              <w:ind w:left="8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78AABE" w14:textId="77777777" w:rsidR="00D04B60" w:rsidRDefault="00E7227C">
            <w:pPr>
              <w:pStyle w:val="TableParagraph"/>
              <w:spacing w:before="16"/>
              <w:ind w:left="5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8.000,00</w:t>
            </w:r>
          </w:p>
        </w:tc>
      </w:tr>
      <w:tr w:rsidR="00D04B60" w14:paraId="56659A6E" w14:textId="77777777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8F052C" w14:textId="77777777" w:rsidR="00D04B60" w:rsidRDefault="00E7227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8C6540F" w14:textId="77777777" w:rsidR="00D04B60" w:rsidRDefault="00E7227C">
            <w:pPr>
              <w:pStyle w:val="TableParagraph"/>
              <w:spacing w:line="212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A100104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93980A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SUFINANCIRANJE RADA </w:t>
            </w:r>
            <w:r>
              <w:rPr>
                <w:rFonts w:ascii="Calibri" w:hAnsi="Calibri"/>
                <w:b/>
                <w:sz w:val="18"/>
              </w:rPr>
              <w:t>POLITIČKIH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STRANAKA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83CBA9B" w14:textId="77777777" w:rsidR="00D04B60" w:rsidRDefault="00E7227C">
            <w:pPr>
              <w:pStyle w:val="TableParagraph"/>
              <w:spacing w:before="76"/>
              <w:ind w:right="3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1.400,00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CFB9A0" w14:textId="77777777" w:rsidR="00D04B60" w:rsidRDefault="00E7227C">
            <w:pPr>
              <w:pStyle w:val="TableParagraph"/>
              <w:spacing w:before="76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112FDA" w14:textId="77777777" w:rsidR="00D04B60" w:rsidRDefault="00E7227C">
            <w:pPr>
              <w:pStyle w:val="TableParagraph"/>
              <w:spacing w:before="76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</w:tr>
      <w:tr w:rsidR="00D04B60" w14:paraId="328B3611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E25ECE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5BCD72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E54245" w14:textId="77777777" w:rsidR="00D04B60" w:rsidRDefault="00E7227C">
            <w:pPr>
              <w:pStyle w:val="TableParagraph"/>
              <w:spacing w:before="17"/>
              <w:ind w:right="3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1.400,00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2BF8DB" w14:textId="77777777" w:rsidR="00D04B60" w:rsidRDefault="00E7227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F6AE58" w14:textId="77777777" w:rsidR="00D04B60" w:rsidRDefault="00E7227C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1.400,00</w:t>
            </w:r>
          </w:p>
        </w:tc>
      </w:tr>
      <w:tr w:rsidR="00D04B60" w14:paraId="35D2B32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60AB0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F4B39D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9B7849" w14:textId="77777777" w:rsidR="00D04B60" w:rsidRDefault="00E7227C">
            <w:pPr>
              <w:pStyle w:val="TableParagraph"/>
              <w:spacing w:before="16"/>
              <w:ind w:right="3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6251E0" w14:textId="77777777" w:rsidR="00D04B60" w:rsidRDefault="00E7227C">
            <w:pPr>
              <w:pStyle w:val="TableParagraph"/>
              <w:spacing w:before="16"/>
              <w:ind w:left="8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BD18C" w14:textId="77777777" w:rsidR="00D04B60" w:rsidRDefault="00E7227C">
            <w:pPr>
              <w:pStyle w:val="TableParagraph"/>
              <w:spacing w:before="16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</w:tr>
      <w:tr w:rsidR="00D04B60" w14:paraId="2E5B14F7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301AC9" w14:textId="77777777" w:rsidR="00D04B60" w:rsidRDefault="00E7227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08AA1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314D6" w14:textId="77777777" w:rsidR="00D04B60" w:rsidRDefault="00E7227C">
            <w:pPr>
              <w:pStyle w:val="TableParagraph"/>
              <w:spacing w:before="18"/>
              <w:ind w:right="39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1.400,00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53211F" w14:textId="77777777" w:rsidR="00D04B60" w:rsidRDefault="00E7227C">
            <w:pPr>
              <w:pStyle w:val="TableParagraph"/>
              <w:spacing w:before="18"/>
              <w:ind w:left="8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2A71C3" w14:textId="77777777" w:rsidR="00D04B60" w:rsidRDefault="00E7227C">
            <w:pPr>
              <w:pStyle w:val="TableParagraph"/>
              <w:spacing w:before="18"/>
              <w:ind w:left="5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1.400,00</w:t>
            </w:r>
          </w:p>
        </w:tc>
      </w:tr>
      <w:tr w:rsidR="00D04B60" w14:paraId="0E243473" w14:textId="77777777">
        <w:trPr>
          <w:trHeight w:hRule="exact" w:val="332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77401A60" w14:textId="77777777" w:rsidR="00D04B60" w:rsidRDefault="00E7227C">
            <w:pPr>
              <w:pStyle w:val="TableParagraph"/>
              <w:spacing w:before="15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 1017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7140BC20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Prostorno uređenje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unapređenje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</w:p>
        </w:tc>
        <w:tc>
          <w:tcPr>
            <w:tcW w:w="42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5B7DFD27" w14:textId="77777777" w:rsidR="00D04B60" w:rsidRDefault="00E7227C">
            <w:pPr>
              <w:pStyle w:val="TableParagraph"/>
              <w:spacing w:before="15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62.100,00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0B659FCE" w14:textId="77777777" w:rsidR="00D04B60" w:rsidRDefault="00E7227C">
            <w:pPr>
              <w:pStyle w:val="TableParagraph"/>
              <w:spacing w:before="15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-41.100,00</w:t>
            </w:r>
          </w:p>
        </w:tc>
        <w:tc>
          <w:tcPr>
            <w:tcW w:w="12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54B0651F" w14:textId="77777777" w:rsidR="00D04B60" w:rsidRDefault="00E7227C">
            <w:pPr>
              <w:pStyle w:val="TableParagraph"/>
              <w:spacing w:before="15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21.000,00</w:t>
            </w:r>
          </w:p>
        </w:tc>
      </w:tr>
    </w:tbl>
    <w:p w14:paraId="1DFCDF9E" w14:textId="77777777" w:rsidR="00D04B60" w:rsidRDefault="00D04B60">
      <w:pPr>
        <w:rPr>
          <w:rFonts w:ascii="Calibri" w:eastAsia="Calibri" w:hAnsi="Calibri" w:cs="Calibri"/>
          <w:sz w:val="18"/>
          <w:szCs w:val="18"/>
        </w:rPr>
        <w:sectPr w:rsidR="00D04B60">
          <w:headerReference w:type="default" r:id="rId34"/>
          <w:pgSz w:w="15850" w:h="12250" w:orient="landscape"/>
          <w:pgMar w:top="920" w:right="580" w:bottom="880" w:left="180" w:header="360" w:footer="693" w:gutter="0"/>
          <w:cols w:space="720"/>
        </w:sectPr>
      </w:pPr>
    </w:p>
    <w:p w14:paraId="091B80F3" w14:textId="77777777" w:rsidR="00D04B60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4F052582">
          <v:group id="_x0000_s2078" style="position:absolute;margin-left:14.4pt;margin-top:460.35pt;width:742.8pt;height:.1pt;z-index:-232840;mso-position-horizontal-relative:page;mso-position-vertical-relative:page" coordorigin="288,9207" coordsize="14856,2">
            <v:shape id="_x0000_s2079" style="position:absolute;left:288;top:9207;width:14856;height:2" coordorigin="288,9207" coordsize="14856,0" path="m288,9207r14855,e" filled="f" strokeweight=".08614mm">
              <v:path arrowok="t"/>
            </v:shape>
            <w10:wrap anchorx="page" anchory="page"/>
          </v:group>
        </w:pict>
      </w:r>
      <w:r>
        <w:pict w14:anchorId="137CD4FB">
          <v:group id="_x0000_s2076" style="position:absolute;margin-left:14.4pt;margin-top:530.3pt;width:742.8pt;height:.1pt;z-index:-232816;mso-position-horizontal-relative:page;mso-position-vertical-relative:page" coordorigin="288,10606" coordsize="14856,2">
            <v:shape id="_x0000_s2077" style="position:absolute;left:288;top:10606;width:14856;height:2" coordorigin="288,10606" coordsize="14856,0" path="m288,10606r14855,e" filled="f" strokeweight=".08614mm">
              <v:path arrowok="t"/>
            </v:shape>
            <w10:wrap anchorx="page" anchory="page"/>
          </v:group>
        </w:pict>
      </w:r>
      <w:r>
        <w:pict w14:anchorId="3703521D">
          <v:shape id="_x0000_s2075" type="#_x0000_t202" style="position:absolute;margin-left:14.25pt;margin-top:297.8pt;width:743.45pt;height:65.7pt;z-index:31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7063"/>
                    <w:gridCol w:w="3773"/>
                    <w:gridCol w:w="1581"/>
                    <w:gridCol w:w="1273"/>
                  </w:tblGrid>
                  <w:tr w:rsidR="00D04B60" w14:paraId="16F1FCE8" w14:textId="77777777">
                    <w:trPr>
                      <w:trHeight w:hRule="exact" w:val="452"/>
                    </w:trPr>
                    <w:tc>
                      <w:tcPr>
                        <w:tcW w:w="823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E755E7D" w14:textId="77777777" w:rsidR="00D04B60" w:rsidRDefault="00E7227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 1018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Poticanje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razvoja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turizma</w:t>
                        </w:r>
                      </w:p>
                    </w:tc>
                    <w:tc>
                      <w:tcPr>
                        <w:tcW w:w="37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7B6E6A1" w14:textId="77777777" w:rsidR="00D04B60" w:rsidRDefault="00E7227C">
                        <w:pPr>
                          <w:pStyle w:val="TableParagraph"/>
                          <w:spacing w:before="17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53.000,00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3EBAAD31" w14:textId="77777777" w:rsidR="00D04B60" w:rsidRDefault="00E7227C">
                        <w:pPr>
                          <w:pStyle w:val="TableParagraph"/>
                          <w:spacing w:before="17"/>
                          <w:ind w:left="38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-23.700,00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A9310A3" w14:textId="77777777" w:rsidR="00D04B60" w:rsidRDefault="00E7227C">
                        <w:pPr>
                          <w:pStyle w:val="TableParagraph"/>
                          <w:spacing w:before="1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29.300,00</w:t>
                        </w:r>
                      </w:p>
                    </w:tc>
                  </w:tr>
                  <w:tr w:rsidR="00D04B60" w14:paraId="732EB2C8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C8012E4" w14:textId="77777777" w:rsidR="00D04B60" w:rsidRDefault="00E7227C">
                        <w:pPr>
                          <w:pStyle w:val="TableParagraph"/>
                          <w:spacing w:before="77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06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861A106" w14:textId="77777777" w:rsidR="00D04B60" w:rsidRDefault="00E7227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RADA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RAZVOJU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TURIZMA</w:t>
                        </w:r>
                      </w:p>
                    </w:tc>
                    <w:tc>
                      <w:tcPr>
                        <w:tcW w:w="37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46B481C" w14:textId="77777777" w:rsidR="00D04B60" w:rsidRDefault="00E7227C">
                        <w:pPr>
                          <w:pStyle w:val="TableParagraph"/>
                          <w:spacing w:before="77"/>
                          <w:ind w:right="38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2BA2758" w14:textId="77777777" w:rsidR="00D04B60" w:rsidRDefault="00E7227C">
                        <w:pPr>
                          <w:pStyle w:val="TableParagraph"/>
                          <w:spacing w:before="77"/>
                          <w:ind w:left="8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A845E9E" w14:textId="77777777" w:rsidR="00D04B60" w:rsidRDefault="00E7227C">
                        <w:pPr>
                          <w:pStyle w:val="TableParagraph"/>
                          <w:spacing w:before="77"/>
                          <w:ind w:left="5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3.000,00</w:t>
                        </w:r>
                      </w:p>
                    </w:tc>
                  </w:tr>
                  <w:tr w:rsidR="00D04B60" w14:paraId="08D40EA3" w14:textId="77777777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18D8543" w14:textId="77777777" w:rsidR="00D04B60" w:rsidRDefault="00E7227C">
                        <w:pPr>
                          <w:pStyle w:val="TableParagraph"/>
                          <w:spacing w:line="194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A100037</w:t>
                        </w:r>
                      </w:p>
                    </w:tc>
                    <w:tc>
                      <w:tcPr>
                        <w:tcW w:w="706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D3E36AE" w14:textId="77777777" w:rsidR="00D04B60" w:rsidRDefault="00D04B60"/>
                    </w:tc>
                    <w:tc>
                      <w:tcPr>
                        <w:tcW w:w="37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6C474CC" w14:textId="77777777" w:rsidR="00D04B60" w:rsidRDefault="00D04B60"/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9C189CE" w14:textId="77777777" w:rsidR="00D04B60" w:rsidRDefault="00D04B60"/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0D0798D" w14:textId="77777777" w:rsidR="00D04B60" w:rsidRDefault="00D04B60"/>
                    </w:tc>
                  </w:tr>
                  <w:tr w:rsidR="00D04B60" w14:paraId="255AFBBC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A4232CB" w14:textId="77777777" w:rsidR="00D04B60" w:rsidRDefault="00E7227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06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8A37CB2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7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2F3A888" w14:textId="77777777" w:rsidR="00D04B60" w:rsidRDefault="00E7227C">
                        <w:pPr>
                          <w:pStyle w:val="TableParagraph"/>
                          <w:spacing w:before="16"/>
                          <w:ind w:right="38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1.200,00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8954A84" w14:textId="77777777" w:rsidR="00D04B60" w:rsidRDefault="00E7227C">
                        <w:pPr>
                          <w:pStyle w:val="TableParagraph"/>
                          <w:spacing w:before="16"/>
                          <w:ind w:left="8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2586D03" w14:textId="77777777" w:rsidR="00D04B60" w:rsidRDefault="00E7227C">
                        <w:pPr>
                          <w:pStyle w:val="TableParagraph"/>
                          <w:spacing w:before="16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1.200,00</w:t>
                        </w:r>
                      </w:p>
                    </w:tc>
                  </w:tr>
                </w:tbl>
                <w:p w14:paraId="2E782780" w14:textId="77777777" w:rsidR="00D04B60" w:rsidRDefault="00D04B60"/>
              </w:txbxContent>
            </v:textbox>
            <w10:wrap anchorx="page" anchory="page"/>
          </v:shape>
        </w:pict>
      </w:r>
      <w:r>
        <w:pict w14:anchorId="1571ED77">
          <v:shape id="_x0000_s2074" type="#_x0000_t202" style="position:absolute;margin-left:14.25pt;margin-top:43.8pt;width:743.3pt;height:256.25pt;z-index:32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727"/>
                    <w:gridCol w:w="4104"/>
                    <w:gridCol w:w="1581"/>
                    <w:gridCol w:w="1277"/>
                  </w:tblGrid>
                  <w:tr w:rsidR="00D04B60" w14:paraId="182606AE" w14:textId="77777777">
                    <w:trPr>
                      <w:trHeight w:hRule="exact" w:val="347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F7ED440" w14:textId="77777777" w:rsidR="00D04B60" w:rsidRDefault="00E7227C">
                        <w:pPr>
                          <w:pStyle w:val="TableParagraph"/>
                          <w:spacing w:before="18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FA19861" w14:textId="77777777" w:rsidR="00D04B60" w:rsidRDefault="00E7227C">
                        <w:pPr>
                          <w:pStyle w:val="TableParagraph"/>
                          <w:spacing w:before="18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po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posebnim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propisima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55FA844" w14:textId="77777777" w:rsidR="00D04B60" w:rsidRDefault="00E7227C">
                        <w:pPr>
                          <w:pStyle w:val="TableParagraph"/>
                          <w:spacing w:before="18"/>
                          <w:ind w:right="37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1C7092D" w14:textId="77777777" w:rsidR="00D04B60" w:rsidRDefault="00E7227C">
                        <w:pPr>
                          <w:pStyle w:val="TableParagraph"/>
                          <w:spacing w:before="18"/>
                          <w:ind w:left="53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9.000,00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BB7E056" w14:textId="77777777" w:rsidR="00D04B60" w:rsidRDefault="00E7227C">
                        <w:pPr>
                          <w:pStyle w:val="TableParagraph"/>
                          <w:spacing w:before="18"/>
                          <w:ind w:left="4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12.000,00</w:t>
                        </w:r>
                      </w:p>
                    </w:tc>
                  </w:tr>
                  <w:tr w:rsidR="00D04B60" w14:paraId="15D9811E" w14:textId="77777777">
                    <w:trPr>
                      <w:trHeight w:hRule="exact" w:val="271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5DB06F9" w14:textId="77777777" w:rsidR="00D04B60" w:rsidRDefault="00E7227C">
                        <w:pPr>
                          <w:pStyle w:val="TableParagraph"/>
                          <w:spacing w:before="15"/>
                          <w:ind w:right="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EA7360E" w14:textId="77777777" w:rsidR="00D04B60" w:rsidRDefault="00E7227C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FD18862" w14:textId="77777777" w:rsidR="00D04B60" w:rsidRDefault="00E7227C">
                        <w:pPr>
                          <w:pStyle w:val="TableParagraph"/>
                          <w:spacing w:before="15"/>
                          <w:ind w:right="38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469F484" w14:textId="77777777" w:rsidR="00D04B60" w:rsidRDefault="00E7227C">
                        <w:pPr>
                          <w:pStyle w:val="TableParagraph"/>
                          <w:spacing w:before="15"/>
                          <w:ind w:left="5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9.000,00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FD6286C" w14:textId="77777777" w:rsidR="00D04B60" w:rsidRDefault="00E7227C">
                        <w:pPr>
                          <w:pStyle w:val="TableParagraph"/>
                          <w:spacing w:before="15"/>
                          <w:ind w:left="4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12.000,00</w:t>
                        </w:r>
                      </w:p>
                    </w:tc>
                  </w:tr>
                  <w:tr w:rsidR="00D04B60" w14:paraId="1CD60C0A" w14:textId="77777777">
                    <w:trPr>
                      <w:trHeight w:hRule="exact" w:val="270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43B131F" w14:textId="77777777" w:rsidR="00D04B60" w:rsidRDefault="00E7227C">
                        <w:pPr>
                          <w:pStyle w:val="TableParagraph"/>
                          <w:spacing w:before="16"/>
                          <w:ind w:right="4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9596114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4EE2DC7" w14:textId="77777777" w:rsidR="00D04B60" w:rsidRDefault="00E7227C">
                        <w:pPr>
                          <w:pStyle w:val="TableParagraph"/>
                          <w:spacing w:before="16"/>
                          <w:ind w:right="391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05F32B0" w14:textId="77777777" w:rsidR="00D04B60" w:rsidRDefault="00E7227C">
                        <w:pPr>
                          <w:pStyle w:val="TableParagraph"/>
                          <w:spacing w:before="16"/>
                          <w:ind w:left="58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9.000,00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F286C79" w14:textId="77777777" w:rsidR="00D04B60" w:rsidRDefault="00E7227C">
                        <w:pPr>
                          <w:pStyle w:val="TableParagraph"/>
                          <w:spacing w:before="16"/>
                          <w:ind w:left="47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12.000,00</w:t>
                        </w:r>
                      </w:p>
                    </w:tc>
                  </w:tr>
                  <w:tr w:rsidR="00D04B60" w14:paraId="28F83A20" w14:textId="77777777">
                    <w:trPr>
                      <w:trHeight w:hRule="exact" w:val="512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A98AA4E" w14:textId="77777777" w:rsidR="00D04B60" w:rsidRDefault="00E7227C">
                        <w:pPr>
                          <w:pStyle w:val="TableParagraph"/>
                          <w:spacing w:before="76" w:line="219" w:lineRule="exact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  <w:p w14:paraId="2DCA67E6" w14:textId="77777777" w:rsidR="00D04B60" w:rsidRDefault="00E7227C">
                        <w:pPr>
                          <w:pStyle w:val="TableParagraph"/>
                          <w:spacing w:line="211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A100060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900BC2B" w14:textId="77777777" w:rsidR="00D04B60" w:rsidRDefault="00E7227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ČIŠĆENJE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OKOROVLJENIH PRIVATNIH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ZEMLJIŠTA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C3FA0C0" w14:textId="77777777" w:rsidR="00D04B60" w:rsidRDefault="00E7227C">
                        <w:pPr>
                          <w:pStyle w:val="TableParagraph"/>
                          <w:spacing w:before="76"/>
                          <w:ind w:right="37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2.600,00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006CB80" w14:textId="77777777" w:rsidR="00D04B60" w:rsidRDefault="00E7227C">
                        <w:pPr>
                          <w:pStyle w:val="TableParagraph"/>
                          <w:spacing w:before="76"/>
                          <w:ind w:left="47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-1.600,00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FB9E0F7" w14:textId="77777777" w:rsidR="00D04B60" w:rsidRDefault="00E7227C">
                        <w:pPr>
                          <w:pStyle w:val="TableParagraph"/>
                          <w:spacing w:before="76"/>
                          <w:ind w:left="5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1.000,00</w:t>
                        </w:r>
                      </w:p>
                    </w:tc>
                  </w:tr>
                  <w:tr w:rsidR="00D04B60" w14:paraId="15372467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5DAA1A9" w14:textId="77777777" w:rsidR="00D04B60" w:rsidRDefault="00E7227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F78A789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2C01621" w14:textId="77777777" w:rsidR="00D04B60" w:rsidRDefault="00E7227C">
                        <w:pPr>
                          <w:pStyle w:val="TableParagraph"/>
                          <w:spacing w:before="17"/>
                          <w:ind w:right="37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2.600,00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E1D9DEB" w14:textId="77777777" w:rsidR="00D04B60" w:rsidRDefault="00E7227C">
                        <w:pPr>
                          <w:pStyle w:val="TableParagraph"/>
                          <w:spacing w:before="17"/>
                          <w:ind w:left="48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-1.600,00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140277A" w14:textId="77777777" w:rsidR="00D04B60" w:rsidRDefault="00E7227C">
                        <w:pPr>
                          <w:pStyle w:val="TableParagraph"/>
                          <w:spacing w:before="17"/>
                          <w:ind w:left="5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1.000,00</w:t>
                        </w:r>
                      </w:p>
                    </w:tc>
                  </w:tr>
                  <w:tr w:rsidR="00D04B60" w14:paraId="218328AC" w14:textId="77777777">
                    <w:trPr>
                      <w:trHeight w:hRule="exact" w:val="272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F7C35EB" w14:textId="77777777" w:rsidR="00D04B60" w:rsidRDefault="00E7227C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B2D6E0B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8E3935B" w14:textId="77777777" w:rsidR="00D04B60" w:rsidRDefault="00E7227C">
                        <w:pPr>
                          <w:pStyle w:val="TableParagraph"/>
                          <w:spacing w:before="17"/>
                          <w:ind w:right="38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2.600,00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D98F176" w14:textId="77777777" w:rsidR="00D04B60" w:rsidRDefault="00E7227C">
                        <w:pPr>
                          <w:pStyle w:val="TableParagraph"/>
                          <w:spacing w:before="17"/>
                          <w:ind w:left="4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-1.600,00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F7408D1" w14:textId="77777777" w:rsidR="00D04B60" w:rsidRDefault="00E7227C">
                        <w:pPr>
                          <w:pStyle w:val="TableParagraph"/>
                          <w:spacing w:before="17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1.000,00</w:t>
                        </w:r>
                      </w:p>
                    </w:tc>
                  </w:tr>
                  <w:tr w:rsidR="00D04B60" w14:paraId="1AED274C" w14:textId="77777777">
                    <w:trPr>
                      <w:trHeight w:hRule="exact" w:val="271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FBC13F1" w14:textId="77777777" w:rsidR="00D04B60" w:rsidRDefault="00E7227C">
                        <w:pPr>
                          <w:pStyle w:val="TableParagraph"/>
                          <w:spacing w:before="15"/>
                          <w:ind w:right="4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D55ED01" w14:textId="77777777" w:rsidR="00D04B60" w:rsidRDefault="00E7227C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471FAC8" w14:textId="77777777" w:rsidR="00D04B60" w:rsidRDefault="00E7227C">
                        <w:pPr>
                          <w:pStyle w:val="TableParagraph"/>
                          <w:spacing w:before="15"/>
                          <w:ind w:right="391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>2.600,00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3AEA612" w14:textId="77777777" w:rsidR="00D04B60" w:rsidRDefault="00E7227C">
                        <w:pPr>
                          <w:pStyle w:val="TableParagraph"/>
                          <w:spacing w:before="15"/>
                          <w:ind w:left="53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-1.600,00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E25CB18" w14:textId="77777777" w:rsidR="00D04B60" w:rsidRDefault="00E7227C">
                        <w:pPr>
                          <w:pStyle w:val="TableParagraph"/>
                          <w:spacing w:before="15"/>
                          <w:ind w:left="56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1.000,00</w:t>
                        </w:r>
                      </w:p>
                    </w:tc>
                  </w:tr>
                  <w:tr w:rsidR="00D04B60" w14:paraId="2159A874" w14:textId="77777777">
                    <w:trPr>
                      <w:trHeight w:hRule="exact" w:val="537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7093E57" w14:textId="77777777" w:rsidR="00D04B60" w:rsidRDefault="00E7227C">
                        <w:pPr>
                          <w:pStyle w:val="TableParagraph"/>
                          <w:spacing w:before="76" w:line="219" w:lineRule="exact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  <w:p w14:paraId="58A95E21" w14:textId="77777777" w:rsidR="00D04B60" w:rsidRDefault="00E7227C">
                        <w:pPr>
                          <w:pStyle w:val="TableParagraph"/>
                          <w:spacing w:line="219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A100089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48CFF9C" w14:textId="77777777" w:rsidR="00D04B60" w:rsidRDefault="00E7227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PROJEKTI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POTREBE OPĆINE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0370BE4" w14:textId="77777777" w:rsidR="00D04B60" w:rsidRDefault="00E7227C">
                        <w:pPr>
                          <w:pStyle w:val="TableParagraph"/>
                          <w:spacing w:before="76"/>
                          <w:ind w:right="37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55.000,00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AD00C5C" w14:textId="77777777" w:rsidR="00D04B60" w:rsidRDefault="00E7227C">
                        <w:pPr>
                          <w:pStyle w:val="TableParagraph"/>
                          <w:spacing w:before="76"/>
                          <w:ind w:left="38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-48.000,00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A76F9CA" w14:textId="77777777" w:rsidR="00D04B60" w:rsidRDefault="00E7227C">
                        <w:pPr>
                          <w:pStyle w:val="TableParagraph"/>
                          <w:spacing w:before="76"/>
                          <w:ind w:left="5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7.000,00</w:t>
                        </w:r>
                      </w:p>
                    </w:tc>
                  </w:tr>
                  <w:tr w:rsidR="00D04B60" w14:paraId="73807B83" w14:textId="77777777">
                    <w:trPr>
                      <w:trHeight w:hRule="exact" w:val="319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7A03D77" w14:textId="77777777" w:rsidR="00D04B60" w:rsidRDefault="00E7227C">
                        <w:pPr>
                          <w:pStyle w:val="TableParagraph"/>
                          <w:spacing w:line="209" w:lineRule="exact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962B11C" w14:textId="77777777" w:rsidR="00D04B60" w:rsidRDefault="00E7227C">
                        <w:pPr>
                          <w:pStyle w:val="TableParagraph"/>
                          <w:spacing w:line="209" w:lineRule="exact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A313F76" w14:textId="77777777" w:rsidR="00D04B60" w:rsidRDefault="00E7227C">
                        <w:pPr>
                          <w:pStyle w:val="TableParagraph"/>
                          <w:spacing w:line="209" w:lineRule="exact"/>
                          <w:ind w:right="37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55.000,00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E5C65DC" w14:textId="77777777" w:rsidR="00D04B60" w:rsidRDefault="00E7227C">
                        <w:pPr>
                          <w:pStyle w:val="TableParagraph"/>
                          <w:spacing w:line="209" w:lineRule="exact"/>
                          <w:ind w:left="3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-48.000,00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9BC9A84" w14:textId="77777777" w:rsidR="00D04B60" w:rsidRDefault="00E7227C">
                        <w:pPr>
                          <w:pStyle w:val="TableParagraph"/>
                          <w:spacing w:line="209" w:lineRule="exact"/>
                          <w:ind w:left="5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7.000,00</w:t>
                        </w:r>
                      </w:p>
                    </w:tc>
                  </w:tr>
                  <w:tr w:rsidR="00D04B60" w14:paraId="3EEBE3C4" w14:textId="77777777">
                    <w:trPr>
                      <w:trHeight w:hRule="exact" w:val="270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30F4E52" w14:textId="77777777" w:rsidR="00D04B60" w:rsidRDefault="00E7227C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D3C71D7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2E7F49C" w14:textId="77777777" w:rsidR="00D04B60" w:rsidRDefault="00E7227C">
                        <w:pPr>
                          <w:pStyle w:val="TableParagraph"/>
                          <w:spacing w:before="17"/>
                          <w:ind w:right="38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55.000,00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79FE4A9" w14:textId="77777777" w:rsidR="00D04B60" w:rsidRDefault="00E7227C">
                        <w:pPr>
                          <w:pStyle w:val="TableParagraph"/>
                          <w:spacing w:before="17"/>
                          <w:ind w:left="37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-48.000,00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C13CEA9" w14:textId="77777777" w:rsidR="00D04B60" w:rsidRDefault="00E7227C">
                        <w:pPr>
                          <w:pStyle w:val="TableParagraph"/>
                          <w:spacing w:before="17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7.000,00</w:t>
                        </w:r>
                      </w:p>
                    </w:tc>
                  </w:tr>
                  <w:tr w:rsidR="00D04B60" w14:paraId="26ED2870" w14:textId="77777777">
                    <w:trPr>
                      <w:trHeight w:hRule="exact" w:val="271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A8D9CC8" w14:textId="77777777" w:rsidR="00D04B60" w:rsidRDefault="00E7227C">
                        <w:pPr>
                          <w:pStyle w:val="TableParagraph"/>
                          <w:spacing w:before="17"/>
                          <w:ind w:right="4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5C4A8E8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49096B0" w14:textId="77777777" w:rsidR="00D04B60" w:rsidRDefault="00E7227C">
                        <w:pPr>
                          <w:pStyle w:val="TableParagraph"/>
                          <w:spacing w:before="17"/>
                          <w:ind w:right="392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55.000,00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9F19F93" w14:textId="77777777" w:rsidR="00D04B60" w:rsidRDefault="00E7227C">
                        <w:pPr>
                          <w:pStyle w:val="TableParagraph"/>
                          <w:spacing w:before="17"/>
                          <w:ind w:left="45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-48.000,00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583A8BE" w14:textId="77777777" w:rsidR="00D04B60" w:rsidRDefault="00E7227C">
                        <w:pPr>
                          <w:pStyle w:val="TableParagraph"/>
                          <w:spacing w:before="17"/>
                          <w:ind w:left="56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7.000,00</w:t>
                        </w:r>
                      </w:p>
                    </w:tc>
                  </w:tr>
                  <w:tr w:rsidR="00D04B60" w14:paraId="49C01B28" w14:textId="77777777">
                    <w:trPr>
                      <w:trHeight w:hRule="exact" w:val="513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33518FE" w14:textId="77777777" w:rsidR="00D04B60" w:rsidRDefault="00E7227C">
                        <w:pPr>
                          <w:pStyle w:val="TableParagraph"/>
                          <w:spacing w:before="78" w:line="219" w:lineRule="exact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  <w:p w14:paraId="570CACFA" w14:textId="77777777" w:rsidR="00D04B60" w:rsidRDefault="00E7227C">
                        <w:pPr>
                          <w:pStyle w:val="TableParagraph"/>
                          <w:spacing w:line="211" w:lineRule="exact"/>
                          <w:ind w:left="47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K100025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C54D175" w14:textId="77777777" w:rsidR="00D04B60" w:rsidRDefault="00E7227C">
                        <w:pPr>
                          <w:pStyle w:val="TableParagraph"/>
                          <w:spacing w:before="78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IZRADA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PROSTORNO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PLANSKE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DOKUMENTACIJE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CF438C9" w14:textId="77777777" w:rsidR="00D04B60" w:rsidRDefault="00E7227C">
                        <w:pPr>
                          <w:pStyle w:val="TableParagraph"/>
                          <w:spacing w:before="78"/>
                          <w:ind w:right="37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1.500,00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0337B91" w14:textId="77777777" w:rsidR="00D04B60" w:rsidRDefault="00E7227C">
                        <w:pPr>
                          <w:pStyle w:val="TableParagraph"/>
                          <w:spacing w:before="78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-500,00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2184FF5" w14:textId="77777777" w:rsidR="00D04B60" w:rsidRDefault="00E7227C">
                        <w:pPr>
                          <w:pStyle w:val="TableParagraph"/>
                          <w:spacing w:before="78"/>
                          <w:ind w:left="5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1.000,00</w:t>
                        </w:r>
                      </w:p>
                    </w:tc>
                  </w:tr>
                  <w:tr w:rsidR="00D04B60" w14:paraId="64ED9478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9DEAD5D" w14:textId="77777777" w:rsidR="00D04B60" w:rsidRDefault="00E7227C">
                        <w:pPr>
                          <w:pStyle w:val="TableParagraph"/>
                          <w:spacing w:before="15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EADAED7" w14:textId="77777777" w:rsidR="00D04B60" w:rsidRDefault="00E7227C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nefin.imovine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nadoknade šteta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osig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81930B8" w14:textId="77777777" w:rsidR="00D04B60" w:rsidRDefault="00E7227C">
                        <w:pPr>
                          <w:pStyle w:val="TableParagraph"/>
                          <w:spacing w:before="15"/>
                          <w:ind w:right="37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1.500,00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96EC8AD" w14:textId="77777777" w:rsidR="00D04B60" w:rsidRDefault="00E7227C">
                        <w:pPr>
                          <w:pStyle w:val="TableParagraph"/>
                          <w:spacing w:before="15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-500,00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A1579C7" w14:textId="77777777" w:rsidR="00D04B60" w:rsidRDefault="00E7227C">
                        <w:pPr>
                          <w:pStyle w:val="TableParagraph"/>
                          <w:spacing w:before="15"/>
                          <w:ind w:left="5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1.000,00</w:t>
                        </w:r>
                      </w:p>
                    </w:tc>
                  </w:tr>
                  <w:tr w:rsidR="00D04B60" w14:paraId="27EA8A77" w14:textId="77777777">
                    <w:trPr>
                      <w:trHeight w:hRule="exact" w:val="272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9659CE2" w14:textId="77777777" w:rsidR="00D04B60" w:rsidRDefault="00E7227C">
                        <w:pPr>
                          <w:pStyle w:val="TableParagraph"/>
                          <w:spacing w:before="16"/>
                          <w:ind w:right="4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A40430D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E58FF00" w14:textId="77777777" w:rsidR="00D04B60" w:rsidRDefault="00E7227C">
                        <w:pPr>
                          <w:pStyle w:val="TableParagraph"/>
                          <w:spacing w:before="16"/>
                          <w:ind w:right="38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1.500,00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73B5C19" w14:textId="77777777" w:rsidR="00D04B60" w:rsidRDefault="00E7227C">
                        <w:pPr>
                          <w:pStyle w:val="TableParagraph"/>
                          <w:spacing w:before="16"/>
                          <w:ind w:left="6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-500,00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B48EE4B" w14:textId="77777777" w:rsidR="00D04B60" w:rsidRDefault="00E7227C">
                        <w:pPr>
                          <w:pStyle w:val="TableParagraph"/>
                          <w:spacing w:before="16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1.000,00</w:t>
                        </w:r>
                      </w:p>
                    </w:tc>
                  </w:tr>
                  <w:tr w:rsidR="00D04B60" w14:paraId="19D37470" w14:textId="77777777">
                    <w:trPr>
                      <w:trHeight w:hRule="exact" w:val="308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BCEBB30" w14:textId="77777777" w:rsidR="00D04B60" w:rsidRDefault="00E7227C">
                        <w:pPr>
                          <w:pStyle w:val="TableParagraph"/>
                          <w:spacing w:before="16"/>
                          <w:ind w:right="4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4F016F9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9AE3615" w14:textId="77777777" w:rsidR="00D04B60" w:rsidRDefault="00E7227C">
                        <w:pPr>
                          <w:pStyle w:val="TableParagraph"/>
                          <w:spacing w:before="16"/>
                          <w:ind w:right="391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B5DA58F" w14:textId="77777777" w:rsidR="00D04B60" w:rsidRDefault="00E7227C">
                        <w:pPr>
                          <w:pStyle w:val="TableParagraph"/>
                          <w:spacing w:before="16"/>
                          <w:ind w:left="66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-500,00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2A5484D" w14:textId="77777777" w:rsidR="00D04B60" w:rsidRDefault="00E7227C">
                        <w:pPr>
                          <w:pStyle w:val="TableParagraph"/>
                          <w:spacing w:before="16"/>
                          <w:ind w:left="56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1.000,00</w:t>
                        </w:r>
                      </w:p>
                    </w:tc>
                  </w:tr>
                </w:tbl>
                <w:p w14:paraId="6026A496" w14:textId="77777777" w:rsidR="00D04B60" w:rsidRDefault="00D04B60"/>
              </w:txbxContent>
            </v:textbox>
            <w10:wrap anchorx="page" anchory="page"/>
          </v:shape>
        </w:pict>
      </w:r>
    </w:p>
    <w:p w14:paraId="7F2EA7DD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EAD554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06BDB9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A9439E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93BCF8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C55541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646C51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9C20C3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1C1AA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8F7505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8907A0" w14:textId="77777777" w:rsidR="00D04B60" w:rsidRDefault="00D04B60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1FF6518E" w14:textId="77777777" w:rsidR="00D04B60" w:rsidRDefault="00000000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68A4402">
          <v:group id="_x0000_s2071" style="width:743.05pt;height:.25pt;mso-position-horizontal-relative:char;mso-position-vertical-relative:line" coordsize="14861,5">
            <v:group id="_x0000_s2072" style="position:absolute;left:2;top:2;width:14856;height:2" coordorigin="2,2" coordsize="14856,2">
              <v:shape id="_x0000_s2073" style="position:absolute;left:2;top:2;width:14856;height:2" coordorigin="2,2" coordsize="14856,0" path="m2,2r14856,e" filled="f" strokeweight=".08614mm">
                <v:path arrowok="t"/>
              </v:shape>
            </v:group>
            <w10:anchorlock/>
          </v:group>
        </w:pict>
      </w:r>
    </w:p>
    <w:p w14:paraId="47A3728D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6E6D60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66FA20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96A04D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907B6C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DBA2B9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FE476F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0737F4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FA622F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95770B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04D643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9C8615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D0A0E1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B8BBFE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10DA77" w14:textId="77777777" w:rsidR="00D04B60" w:rsidRDefault="00D04B60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7254"/>
        <w:gridCol w:w="3577"/>
        <w:gridCol w:w="1581"/>
        <w:gridCol w:w="1277"/>
      </w:tblGrid>
      <w:tr w:rsidR="00D04B60" w14:paraId="50F322A3" w14:textId="77777777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99BCE1" w14:textId="77777777" w:rsidR="00D04B60" w:rsidRDefault="00E7227C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EFDFAC" w14:textId="77777777" w:rsidR="00D04B60" w:rsidRDefault="00E7227C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64C4D1" w14:textId="77777777" w:rsidR="00D04B60" w:rsidRDefault="00E7227C">
            <w:pPr>
              <w:pStyle w:val="TableParagraph"/>
              <w:spacing w:before="64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DF5F2B" w14:textId="77777777" w:rsidR="00D04B60" w:rsidRDefault="00E7227C">
            <w:pPr>
              <w:pStyle w:val="TableParagraph"/>
              <w:spacing w:before="64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52B4EA" w14:textId="77777777" w:rsidR="00D04B60" w:rsidRDefault="00E7227C">
            <w:pPr>
              <w:pStyle w:val="TableParagraph"/>
              <w:spacing w:before="6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</w:tr>
      <w:tr w:rsidR="00D04B60" w14:paraId="591D043D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4B8CF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29EC2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817636" w14:textId="77777777" w:rsidR="00D04B60" w:rsidRDefault="00E7227C">
            <w:pPr>
              <w:pStyle w:val="TableParagraph"/>
              <w:spacing w:before="16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1.200,00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A0A14C" w14:textId="77777777" w:rsidR="00D04B60" w:rsidRDefault="00E7227C">
            <w:pPr>
              <w:pStyle w:val="TableParagraph"/>
              <w:spacing w:before="16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58DCD7" w14:textId="77777777" w:rsidR="00D04B60" w:rsidRDefault="00E7227C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1.200,00</w:t>
            </w:r>
          </w:p>
        </w:tc>
      </w:tr>
      <w:tr w:rsidR="00D04B60" w14:paraId="178861BA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3873B9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BC58B3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3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A3925B" w14:textId="77777777" w:rsidR="00D04B60" w:rsidRDefault="00E7227C">
            <w:pPr>
              <w:pStyle w:val="TableParagraph"/>
              <w:spacing w:before="17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1.800,00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32AA44" w14:textId="77777777" w:rsidR="00D04B60" w:rsidRDefault="00E7227C">
            <w:pPr>
              <w:pStyle w:val="TableParagraph"/>
              <w:spacing w:before="17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BABA42" w14:textId="77777777" w:rsidR="00D04B60" w:rsidRDefault="00E7227C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1.800,00</w:t>
            </w:r>
          </w:p>
        </w:tc>
      </w:tr>
      <w:tr w:rsidR="00D04B60" w14:paraId="35BD8E63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19D7D6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7A2096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0C6ED" w14:textId="77777777" w:rsidR="00D04B60" w:rsidRDefault="00E7227C">
            <w:pPr>
              <w:pStyle w:val="TableParagraph"/>
              <w:spacing w:before="17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1C40EC" w14:textId="77777777" w:rsidR="00D04B60" w:rsidRDefault="00E7227C">
            <w:pPr>
              <w:pStyle w:val="TableParagraph"/>
              <w:spacing w:before="17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37ADF" w14:textId="77777777" w:rsidR="00D04B60" w:rsidRDefault="00E7227C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1.800,00</w:t>
            </w:r>
          </w:p>
        </w:tc>
      </w:tr>
      <w:tr w:rsidR="00D04B60" w14:paraId="39011215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0C297B" w14:textId="77777777" w:rsidR="00D04B60" w:rsidRDefault="00E7227C">
            <w:pPr>
              <w:pStyle w:val="TableParagraph"/>
              <w:spacing w:before="18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03265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A16F3" w14:textId="77777777" w:rsidR="00D04B60" w:rsidRDefault="00E7227C">
            <w:pPr>
              <w:pStyle w:val="TableParagraph"/>
              <w:spacing w:before="18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1.800,00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0F1BFB" w14:textId="77777777" w:rsidR="00D04B60" w:rsidRDefault="00E7227C">
            <w:pPr>
              <w:pStyle w:val="TableParagraph"/>
              <w:spacing w:before="18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B12C66" w14:textId="77777777" w:rsidR="00D04B60" w:rsidRDefault="00E7227C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1.800,00</w:t>
            </w:r>
          </w:p>
        </w:tc>
      </w:tr>
      <w:tr w:rsidR="00D04B60" w14:paraId="68DC6DF2" w14:textId="77777777">
        <w:trPr>
          <w:trHeight w:hRule="exact" w:val="536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91F7EFA" w14:textId="77777777" w:rsidR="00D04B60" w:rsidRDefault="00E7227C">
            <w:pPr>
              <w:pStyle w:val="TableParagraph"/>
              <w:spacing w:before="75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857245F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A100057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21B2B8C" w14:textId="77777777" w:rsidR="00D04B60" w:rsidRDefault="00E7227C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SUFINANCIRANJE</w:t>
            </w:r>
            <w:r>
              <w:rPr>
                <w:rFonts w:ascii="Calibri"/>
                <w:b/>
                <w:spacing w:val="-1"/>
                <w:sz w:val="18"/>
              </w:rPr>
              <w:t xml:space="preserve"> ULAZNICA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BAZEN</w:t>
            </w:r>
          </w:p>
        </w:tc>
        <w:tc>
          <w:tcPr>
            <w:tcW w:w="35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7628E4B" w14:textId="77777777" w:rsidR="00D04B60" w:rsidRDefault="00E7227C">
            <w:pPr>
              <w:pStyle w:val="TableParagraph"/>
              <w:spacing w:before="75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F9DDCB" w14:textId="77777777" w:rsidR="00D04B60" w:rsidRDefault="00E7227C">
            <w:pPr>
              <w:pStyle w:val="TableParagraph"/>
              <w:spacing w:before="75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EBE62AC" w14:textId="77777777" w:rsidR="00D04B60" w:rsidRDefault="00E7227C">
            <w:pPr>
              <w:pStyle w:val="TableParagraph"/>
              <w:spacing w:before="7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D04B60" w14:paraId="1348F52E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72DAB7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3D9DB6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D81314" w14:textId="77777777" w:rsidR="00D04B60" w:rsidRDefault="00E7227C">
            <w:pPr>
              <w:pStyle w:val="TableParagraph"/>
              <w:spacing w:line="209" w:lineRule="exact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60B670" w14:textId="77777777" w:rsidR="00D04B60" w:rsidRDefault="00E7227C">
            <w:pPr>
              <w:pStyle w:val="TableParagraph"/>
              <w:spacing w:line="209" w:lineRule="exact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43CE2B" w14:textId="77777777" w:rsidR="00D04B60" w:rsidRDefault="00E7227C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D04B60" w14:paraId="452631F7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F2A9F8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6F7B24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3EB38" w14:textId="77777777" w:rsidR="00D04B60" w:rsidRDefault="00E7227C">
            <w:pPr>
              <w:pStyle w:val="TableParagraph"/>
              <w:spacing w:before="17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3A6B2" w14:textId="77777777" w:rsidR="00D04B60" w:rsidRDefault="00E7227C">
            <w:pPr>
              <w:pStyle w:val="TableParagraph"/>
              <w:spacing w:before="17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EF552" w14:textId="77777777" w:rsidR="00D04B60" w:rsidRDefault="00E7227C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D04B60" w14:paraId="2EEEDB3F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7AF23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E6CCD2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građanima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kućanstvima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temelju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osiguranja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druge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naknade</w:t>
            </w:r>
          </w:p>
        </w:tc>
        <w:tc>
          <w:tcPr>
            <w:tcW w:w="35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4C7ED7" w14:textId="77777777" w:rsidR="00D04B60" w:rsidRDefault="00E7227C">
            <w:pPr>
              <w:pStyle w:val="TableParagraph"/>
              <w:spacing w:before="17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ABCF9" w14:textId="77777777" w:rsidR="00D04B60" w:rsidRDefault="00E7227C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-15.000,00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05F26" w14:textId="77777777" w:rsidR="00D04B60" w:rsidRDefault="00E7227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D04B60" w14:paraId="673226F8" w14:textId="77777777">
        <w:trPr>
          <w:trHeight w:hRule="exact" w:val="53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5DBA56" w14:textId="77777777" w:rsidR="00D04B60" w:rsidRDefault="00E7227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2C2336F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A100074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F3BFA05" w14:textId="77777777" w:rsidR="00D04B60" w:rsidRDefault="00E7227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BAZENA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GRADINA</w:t>
            </w:r>
          </w:p>
        </w:tc>
        <w:tc>
          <w:tcPr>
            <w:tcW w:w="35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AF383B5" w14:textId="77777777" w:rsidR="00D04B60" w:rsidRDefault="00E7227C">
            <w:pPr>
              <w:pStyle w:val="TableParagraph"/>
              <w:spacing w:before="78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B109431" w14:textId="77777777" w:rsidR="00D04B60" w:rsidRDefault="00E7227C">
            <w:pPr>
              <w:pStyle w:val="TableParagraph"/>
              <w:spacing w:before="78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611E2AF" w14:textId="77777777" w:rsidR="00D04B60" w:rsidRDefault="00E7227C">
            <w:pPr>
              <w:pStyle w:val="TableParagraph"/>
              <w:spacing w:before="78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26.300,00</w:t>
            </w:r>
          </w:p>
        </w:tc>
      </w:tr>
      <w:tr w:rsidR="00D04B60" w14:paraId="3BB90A50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0DD84E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2FE481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5DFD3B" w14:textId="77777777" w:rsidR="00D04B60" w:rsidRDefault="00E7227C">
            <w:pPr>
              <w:pStyle w:val="TableParagraph"/>
              <w:spacing w:line="209" w:lineRule="exact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C8AE81" w14:textId="77777777" w:rsidR="00D04B60" w:rsidRDefault="00E7227C">
            <w:pPr>
              <w:pStyle w:val="TableParagraph"/>
              <w:spacing w:line="209" w:lineRule="exact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DB5E2F" w14:textId="77777777" w:rsidR="00D04B60" w:rsidRDefault="00E7227C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26.300,00</w:t>
            </w:r>
          </w:p>
        </w:tc>
      </w:tr>
      <w:tr w:rsidR="00D04B60" w14:paraId="24B217BC" w14:textId="77777777">
        <w:trPr>
          <w:trHeight w:hRule="exact" w:val="333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CD85B7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8F917A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CCC08C" w14:textId="77777777" w:rsidR="00D04B60" w:rsidRDefault="00E7227C">
            <w:pPr>
              <w:pStyle w:val="TableParagraph"/>
              <w:spacing w:before="16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03A2C8" w14:textId="77777777" w:rsidR="00D04B60" w:rsidRDefault="00E7227C">
            <w:pPr>
              <w:pStyle w:val="TableParagraph"/>
              <w:spacing w:before="16"/>
              <w:ind w:left="5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6.300,00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88D077" w14:textId="77777777" w:rsidR="00D04B60" w:rsidRDefault="00E7227C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26.300,00</w:t>
            </w:r>
          </w:p>
        </w:tc>
      </w:tr>
    </w:tbl>
    <w:p w14:paraId="5F454B1B" w14:textId="77777777" w:rsidR="00D04B60" w:rsidRDefault="00D04B60">
      <w:pPr>
        <w:rPr>
          <w:rFonts w:ascii="Calibri" w:eastAsia="Calibri" w:hAnsi="Calibri" w:cs="Calibri"/>
          <w:sz w:val="18"/>
          <w:szCs w:val="18"/>
        </w:rPr>
        <w:sectPr w:rsidR="00D04B60">
          <w:headerReference w:type="default" r:id="rId35"/>
          <w:pgSz w:w="15850" w:h="12250" w:orient="landscape"/>
          <w:pgMar w:top="920" w:right="580" w:bottom="880" w:left="180" w:header="360" w:footer="693" w:gutter="0"/>
          <w:cols w:space="720"/>
        </w:sectPr>
      </w:pPr>
    </w:p>
    <w:p w14:paraId="005F336A" w14:textId="77777777" w:rsidR="00D04B60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415FD120">
          <v:group id="_x0000_s2069" style="position:absolute;margin-left:14.4pt;margin-top:57.25pt;width:742.8pt;height:.1pt;z-index:-232744;mso-position-horizontal-relative:page;mso-position-vertical-relative:page" coordorigin="288,1145" coordsize="14856,2">
            <v:shape id="_x0000_s2070" style="position:absolute;left:288;top:1145;width:14856;height:2" coordorigin="288,1145" coordsize="14856,0" path="m288,1145r14855,e" filled="f" strokeweight=".06917mm">
              <v:path arrowok="t"/>
            </v:shape>
            <w10:wrap anchorx="page" anchory="page"/>
          </v:group>
        </w:pict>
      </w:r>
      <w:r>
        <w:pict w14:anchorId="13E68EA5">
          <v:shape id="_x0000_s2068" type="#_x0000_t202" style="position:absolute;margin-left:14.2pt;margin-top:101.45pt;width:743.55pt;height:65.8pt;z-index:32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7866"/>
                    <w:gridCol w:w="3085"/>
                    <w:gridCol w:w="1465"/>
                    <w:gridCol w:w="1273"/>
                  </w:tblGrid>
                  <w:tr w:rsidR="00D04B60" w14:paraId="4FF751BD" w14:textId="77777777">
                    <w:trPr>
                      <w:trHeight w:hRule="exact" w:val="451"/>
                    </w:trPr>
                    <w:tc>
                      <w:tcPr>
                        <w:tcW w:w="9039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76A2FB3" w14:textId="77777777" w:rsidR="00D04B60" w:rsidRDefault="00E7227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1019 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Upravljanje likvidnošću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općine</w:t>
                        </w:r>
                      </w:p>
                    </w:tc>
                    <w:tc>
                      <w:tcPr>
                        <w:tcW w:w="30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FB4A4D1" w14:textId="77777777" w:rsidR="00D04B60" w:rsidRDefault="00E7227C">
                        <w:pPr>
                          <w:pStyle w:val="TableParagraph"/>
                          <w:spacing w:before="17"/>
                          <w:ind w:left="18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30.700,00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3023C802" w14:textId="77777777" w:rsidR="00D04B60" w:rsidRDefault="00E7227C">
                        <w:pPr>
                          <w:pStyle w:val="TableParagraph"/>
                          <w:spacing w:before="17"/>
                          <w:ind w:left="49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-900,00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7BCC5A6" w14:textId="77777777" w:rsidR="00D04B60" w:rsidRDefault="00E7227C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29.800,00</w:t>
                        </w:r>
                      </w:p>
                    </w:tc>
                  </w:tr>
                  <w:tr w:rsidR="00D04B60" w14:paraId="3D627C74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E0790BB" w14:textId="77777777" w:rsidR="00D04B60" w:rsidRDefault="00E7227C">
                        <w:pPr>
                          <w:pStyle w:val="TableParagraph"/>
                          <w:spacing w:before="77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86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348444D" w14:textId="77777777" w:rsidR="00D04B60" w:rsidRDefault="00E7227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OTPLATA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KREDITA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KUPNJU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NEKRETNINA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POSLOVNU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ZONU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BJELOVARSKA</w:t>
                        </w:r>
                      </w:p>
                    </w:tc>
                    <w:tc>
                      <w:tcPr>
                        <w:tcW w:w="308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6712D2A" w14:textId="77777777" w:rsidR="00D04B60" w:rsidRDefault="00E7227C">
                        <w:pPr>
                          <w:pStyle w:val="TableParagraph"/>
                          <w:spacing w:before="77"/>
                          <w:ind w:left="18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30.700,00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EDE9361" w14:textId="77777777" w:rsidR="00D04B60" w:rsidRDefault="00E7227C">
                        <w:pPr>
                          <w:pStyle w:val="TableParagraph"/>
                          <w:spacing w:before="77"/>
                          <w:ind w:left="49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-900,00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BC8B206" w14:textId="77777777" w:rsidR="00D04B60" w:rsidRDefault="00E7227C">
                        <w:pPr>
                          <w:pStyle w:val="TableParagraph"/>
                          <w:spacing w:before="7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29.800,00</w:t>
                        </w:r>
                      </w:p>
                    </w:tc>
                  </w:tr>
                  <w:tr w:rsidR="00D04B60" w14:paraId="771D18BA" w14:textId="77777777">
                    <w:trPr>
                      <w:trHeight w:hRule="exact" w:val="199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64D33AE" w14:textId="77777777" w:rsidR="00D04B60" w:rsidRDefault="00E7227C">
                        <w:pPr>
                          <w:pStyle w:val="TableParagraph"/>
                          <w:spacing w:line="197" w:lineRule="exact"/>
                          <w:ind w:left="48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T100026</w:t>
                        </w:r>
                      </w:p>
                    </w:tc>
                    <w:tc>
                      <w:tcPr>
                        <w:tcW w:w="786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AC43CE7" w14:textId="77777777" w:rsidR="00D04B60" w:rsidRDefault="00D04B60"/>
                    </w:tc>
                    <w:tc>
                      <w:tcPr>
                        <w:tcW w:w="308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5614794" w14:textId="77777777" w:rsidR="00D04B60" w:rsidRDefault="00D04B60"/>
                    </w:tc>
                    <w:tc>
                      <w:tcPr>
                        <w:tcW w:w="146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003D48D" w14:textId="77777777" w:rsidR="00D04B60" w:rsidRDefault="00D04B60"/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DFE129E" w14:textId="77777777" w:rsidR="00D04B60" w:rsidRDefault="00D04B60"/>
                    </w:tc>
                  </w:tr>
                  <w:tr w:rsidR="00D04B60" w14:paraId="7A45D92B" w14:textId="77777777">
                    <w:trPr>
                      <w:trHeight w:hRule="exact" w:val="347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24A95E7" w14:textId="77777777" w:rsidR="00D04B60" w:rsidRDefault="00E7227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86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2657BFB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0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A524DCF" w14:textId="77777777" w:rsidR="00D04B60" w:rsidRDefault="00E7227C">
                        <w:pPr>
                          <w:pStyle w:val="TableParagraph"/>
                          <w:spacing w:before="16"/>
                          <w:ind w:right="49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700,00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27FE155" w14:textId="77777777" w:rsidR="00D04B60" w:rsidRDefault="00E7227C">
                        <w:pPr>
                          <w:pStyle w:val="TableParagraph"/>
                          <w:spacing w:before="16"/>
                          <w:ind w:left="49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-100,00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EF43944" w14:textId="77777777" w:rsidR="00D04B60" w:rsidRDefault="00E7227C">
                        <w:pPr>
                          <w:pStyle w:val="TableParagraph"/>
                          <w:spacing w:before="16"/>
                          <w:ind w:left="64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600,00</w:t>
                        </w:r>
                      </w:p>
                    </w:tc>
                  </w:tr>
                </w:tbl>
                <w:p w14:paraId="64A933F1" w14:textId="77777777" w:rsidR="00D04B60" w:rsidRDefault="00D04B60"/>
              </w:txbxContent>
            </v:textbox>
            <w10:wrap anchorx="page" anchory="page"/>
          </v:shape>
        </w:pict>
      </w:r>
      <w:r>
        <w:pict w14:anchorId="0EFB1780">
          <v:shape id="_x0000_s2067" type="#_x0000_t202" style="position:absolute;margin-left:14.25pt;margin-top:238.4pt;width:743.4pt;height:65.6pt;z-index:32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265"/>
                    <w:gridCol w:w="4616"/>
                    <w:gridCol w:w="1651"/>
                    <w:gridCol w:w="1158"/>
                  </w:tblGrid>
                  <w:tr w:rsidR="00D04B60" w14:paraId="197E7EE9" w14:textId="77777777">
                    <w:trPr>
                      <w:trHeight w:hRule="exact" w:val="452"/>
                    </w:trPr>
                    <w:tc>
                      <w:tcPr>
                        <w:tcW w:w="7437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12692F7" w14:textId="77777777" w:rsidR="00D04B60" w:rsidRDefault="00E7227C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1020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prav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nacionalnih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manjina</w:t>
                        </w:r>
                      </w:p>
                    </w:tc>
                    <w:tc>
                      <w:tcPr>
                        <w:tcW w:w="461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FE0EC83" w14:textId="77777777" w:rsidR="00D04B60" w:rsidRDefault="00E7227C">
                        <w:pPr>
                          <w:pStyle w:val="TableParagraph"/>
                          <w:spacing w:before="16"/>
                          <w:ind w:right="42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1.200,00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2DE552C" w14:textId="77777777" w:rsidR="00D04B60" w:rsidRDefault="00E7227C">
                        <w:pPr>
                          <w:pStyle w:val="TableParagraph"/>
                          <w:spacing w:before="16"/>
                          <w:ind w:left="42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-1.000,00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5676754A" w14:textId="77777777" w:rsidR="00D04B60" w:rsidRDefault="00E7227C">
                        <w:pPr>
                          <w:pStyle w:val="TableParagraph"/>
                          <w:spacing w:before="16"/>
                          <w:ind w:left="5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200,00</w:t>
                        </w:r>
                      </w:p>
                    </w:tc>
                  </w:tr>
                  <w:tr w:rsidR="00D04B60" w14:paraId="04F38E80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4D7811F" w14:textId="77777777" w:rsidR="00D04B60" w:rsidRDefault="00E7227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26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A8138E2" w14:textId="77777777" w:rsidR="00D04B60" w:rsidRDefault="00E7227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NACIONALNE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ZAJEDNICE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MANJINE</w:t>
                        </w:r>
                      </w:p>
                    </w:tc>
                    <w:tc>
                      <w:tcPr>
                        <w:tcW w:w="461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A701FE6" w14:textId="77777777" w:rsidR="00D04B60" w:rsidRDefault="00E7227C">
                        <w:pPr>
                          <w:pStyle w:val="TableParagraph"/>
                          <w:spacing w:before="76"/>
                          <w:ind w:right="42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1.200,00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A84A6AD" w14:textId="77777777" w:rsidR="00D04B60" w:rsidRDefault="00E7227C">
                        <w:pPr>
                          <w:pStyle w:val="TableParagraph"/>
                          <w:spacing w:before="76"/>
                          <w:ind w:left="42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-1.000,00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DFB18CE" w14:textId="77777777" w:rsidR="00D04B60" w:rsidRDefault="00E7227C">
                        <w:pPr>
                          <w:pStyle w:val="TableParagraph"/>
                          <w:spacing w:before="76"/>
                          <w:ind w:left="5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200,00</w:t>
                        </w:r>
                      </w:p>
                    </w:tc>
                  </w:tr>
                  <w:tr w:rsidR="00D04B60" w14:paraId="3349569D" w14:textId="77777777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EAE7B0D" w14:textId="77777777" w:rsidR="00D04B60" w:rsidRDefault="00E7227C">
                        <w:pPr>
                          <w:pStyle w:val="TableParagraph"/>
                          <w:spacing w:line="193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A100106</w:t>
                        </w:r>
                      </w:p>
                    </w:tc>
                    <w:tc>
                      <w:tcPr>
                        <w:tcW w:w="626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6B35E30" w14:textId="77777777" w:rsidR="00D04B60" w:rsidRDefault="00D04B60"/>
                    </w:tc>
                    <w:tc>
                      <w:tcPr>
                        <w:tcW w:w="461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A3147AE" w14:textId="77777777" w:rsidR="00D04B60" w:rsidRDefault="00D04B60"/>
                    </w:tc>
                    <w:tc>
                      <w:tcPr>
                        <w:tcW w:w="165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F97BBCD" w14:textId="77777777" w:rsidR="00D04B60" w:rsidRDefault="00D04B60"/>
                    </w:tc>
                    <w:tc>
                      <w:tcPr>
                        <w:tcW w:w="115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B0C55EE" w14:textId="77777777" w:rsidR="00D04B60" w:rsidRDefault="00D04B60"/>
                    </w:tc>
                  </w:tr>
                  <w:tr w:rsidR="00D04B60" w14:paraId="116A5EA5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F8CA5FF" w14:textId="77777777" w:rsidR="00D04B60" w:rsidRDefault="00E7227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2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1C8DCC2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61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1C9F65D" w14:textId="77777777" w:rsidR="00D04B60" w:rsidRDefault="00E7227C">
                        <w:pPr>
                          <w:pStyle w:val="TableParagraph"/>
                          <w:spacing w:before="16"/>
                          <w:ind w:right="42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1.200,00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BFD193C" w14:textId="77777777" w:rsidR="00D04B60" w:rsidRDefault="00E7227C">
                        <w:pPr>
                          <w:pStyle w:val="TableParagraph"/>
                          <w:spacing w:before="16"/>
                          <w:ind w:left="43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-1.000,00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7BE0FA1" w14:textId="77777777" w:rsidR="00D04B60" w:rsidRDefault="00E7227C">
                        <w:pPr>
                          <w:pStyle w:val="TableParagraph"/>
                          <w:spacing w:before="16"/>
                          <w:ind w:left="5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200,00</w:t>
                        </w:r>
                      </w:p>
                    </w:tc>
                  </w:tr>
                </w:tbl>
                <w:p w14:paraId="38BD9A89" w14:textId="77777777" w:rsidR="00D04B60" w:rsidRDefault="00D04B60"/>
              </w:txbxContent>
            </v:textbox>
            <w10:wrap anchorx="page" anchory="page"/>
          </v:shape>
        </w:pict>
      </w:r>
      <w:r>
        <w:pict w14:anchorId="51C14EE2">
          <v:shape id="_x0000_s2066" type="#_x0000_t202" style="position:absolute;margin-left:14.4pt;margin-top:301.7pt;width:742.8pt;height:31.4pt;z-index:33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0"/>
                    <w:gridCol w:w="5644"/>
                    <w:gridCol w:w="5227"/>
                    <w:gridCol w:w="1651"/>
                    <w:gridCol w:w="1163"/>
                  </w:tblGrid>
                  <w:tr w:rsidR="00D04B60" w14:paraId="354C75E1" w14:textId="77777777">
                    <w:trPr>
                      <w:trHeight w:hRule="exact" w:val="319"/>
                    </w:trPr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879967F" w14:textId="77777777" w:rsidR="00D04B60" w:rsidRDefault="00E7227C">
                        <w:pPr>
                          <w:pStyle w:val="TableParagraph"/>
                          <w:spacing w:before="63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64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B8F77F4" w14:textId="77777777" w:rsidR="00D04B60" w:rsidRDefault="00E7227C">
                        <w:pPr>
                          <w:pStyle w:val="TableParagraph"/>
                          <w:spacing w:before="63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522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9F9A21B" w14:textId="77777777" w:rsidR="00D04B60" w:rsidRDefault="00E7227C">
                        <w:pPr>
                          <w:pStyle w:val="TableParagraph"/>
                          <w:spacing w:before="63"/>
                          <w:ind w:right="42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1.200,00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8CCD72D" w14:textId="77777777" w:rsidR="00D04B60" w:rsidRDefault="00E7227C">
                        <w:pPr>
                          <w:pStyle w:val="TableParagraph"/>
                          <w:spacing w:before="63"/>
                          <w:ind w:left="42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-1.000,00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567AC5E" w14:textId="77777777" w:rsidR="00D04B60" w:rsidRDefault="00E7227C">
                        <w:pPr>
                          <w:pStyle w:val="TableParagraph"/>
                          <w:spacing w:before="63"/>
                          <w:ind w:left="5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200,00</w:t>
                        </w:r>
                      </w:p>
                    </w:tc>
                  </w:tr>
                  <w:tr w:rsidR="00D04B60" w14:paraId="252B3858" w14:textId="77777777">
                    <w:trPr>
                      <w:trHeight w:hRule="exact" w:val="309"/>
                    </w:trPr>
                    <w:tc>
                      <w:tcPr>
                        <w:tcW w:w="117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1530983" w14:textId="77777777" w:rsidR="00D04B60" w:rsidRDefault="00E7227C">
                        <w:pPr>
                          <w:pStyle w:val="TableParagraph"/>
                          <w:spacing w:before="16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564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9A0B915" w14:textId="77777777" w:rsidR="00D04B60" w:rsidRDefault="00E7227C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522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5E95A4F" w14:textId="77777777" w:rsidR="00D04B60" w:rsidRDefault="00E7227C">
                        <w:pPr>
                          <w:pStyle w:val="TableParagraph"/>
                          <w:spacing w:before="16"/>
                          <w:ind w:right="431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43A4FF6" w14:textId="77777777" w:rsidR="00D04B60" w:rsidRDefault="00E7227C">
                        <w:pPr>
                          <w:pStyle w:val="TableParagraph"/>
                          <w:spacing w:before="16"/>
                          <w:ind w:left="49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-1.000,00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C1A39E1" w14:textId="77777777" w:rsidR="00D04B60" w:rsidRDefault="00E7227C">
                        <w:pPr>
                          <w:pStyle w:val="TableParagraph"/>
                          <w:spacing w:before="16"/>
                          <w:ind w:left="57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200,00</w:t>
                        </w:r>
                      </w:p>
                    </w:tc>
                  </w:tr>
                </w:tbl>
                <w:p w14:paraId="061D4603" w14:textId="77777777" w:rsidR="00D04B60" w:rsidRDefault="00D04B60"/>
              </w:txbxContent>
            </v:textbox>
            <w10:wrap anchorx="page" anchory="page"/>
          </v:shape>
        </w:pict>
      </w:r>
      <w:r>
        <w:pict w14:anchorId="7FFC1594">
          <v:shape id="_x0000_s2065" type="#_x0000_t202" style="position:absolute;margin-left:14.4pt;margin-top:394.2pt;width:742.8pt;height:31.3pt;z-index:33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5805"/>
                    <w:gridCol w:w="5094"/>
                    <w:gridCol w:w="1554"/>
                    <w:gridCol w:w="1232"/>
                  </w:tblGrid>
                  <w:tr w:rsidR="00D04B60" w14:paraId="325079EB" w14:textId="77777777">
                    <w:trPr>
                      <w:trHeight w:hRule="exact" w:val="316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881B5F8" w14:textId="77777777" w:rsidR="00D04B60" w:rsidRDefault="00E7227C">
                        <w:pPr>
                          <w:pStyle w:val="TableParagraph"/>
                          <w:spacing w:before="64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80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32EA16A" w14:textId="77777777" w:rsidR="00D04B60" w:rsidRDefault="00E7227C">
                        <w:pPr>
                          <w:pStyle w:val="TableParagraph"/>
                          <w:spacing w:before="64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509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EF353CC" w14:textId="77777777" w:rsidR="00D04B60" w:rsidRDefault="00E7227C">
                        <w:pPr>
                          <w:pStyle w:val="TableParagraph"/>
                          <w:spacing w:before="64"/>
                          <w:ind w:right="45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37E28F5A" w14:textId="77777777" w:rsidR="00D04B60" w:rsidRDefault="00E7227C">
                        <w:pPr>
                          <w:pStyle w:val="TableParagraph"/>
                          <w:spacing w:before="64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3.500,00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9A24C29" w14:textId="77777777" w:rsidR="00D04B60" w:rsidRDefault="00E7227C">
                        <w:pPr>
                          <w:pStyle w:val="TableParagraph"/>
                          <w:spacing w:before="64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3.500,00</w:t>
                        </w:r>
                      </w:p>
                    </w:tc>
                  </w:tr>
                  <w:tr w:rsidR="00D04B60" w14:paraId="319900D3" w14:textId="77777777">
                    <w:trPr>
                      <w:trHeight w:hRule="exact" w:val="309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461E89D" w14:textId="77777777" w:rsidR="00D04B60" w:rsidRDefault="00E7227C">
                        <w:pPr>
                          <w:pStyle w:val="TableParagraph"/>
                          <w:spacing w:before="17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80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B25AA5F" w14:textId="77777777" w:rsidR="00D04B60" w:rsidRDefault="00E7227C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509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F05E875" w14:textId="77777777" w:rsidR="00D04B60" w:rsidRDefault="00E7227C">
                        <w:pPr>
                          <w:pStyle w:val="TableParagraph"/>
                          <w:spacing w:before="17"/>
                          <w:ind w:right="457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0B3CA90" w14:textId="77777777" w:rsidR="00D04B60" w:rsidRDefault="00E7227C">
                        <w:pPr>
                          <w:pStyle w:val="TableParagraph"/>
                          <w:spacing w:before="17"/>
                          <w:ind w:left="52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C6ECC1B" w14:textId="77777777" w:rsidR="00D04B60" w:rsidRDefault="00E7227C">
                        <w:pPr>
                          <w:pStyle w:val="TableParagraph"/>
                          <w:spacing w:before="17"/>
                          <w:ind w:left="52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3.500,00</w:t>
                        </w:r>
                      </w:p>
                    </w:tc>
                  </w:tr>
                </w:tbl>
                <w:p w14:paraId="55C17066" w14:textId="77777777" w:rsidR="00D04B60" w:rsidRDefault="00D04B60"/>
              </w:txbxContent>
            </v:textbox>
            <w10:wrap anchorx="page" anchory="page"/>
          </v:shape>
        </w:pict>
      </w:r>
      <w:r>
        <w:pict w14:anchorId="04D4DB09">
          <v:shape id="_x0000_s2064" type="#_x0000_t202" style="position:absolute;margin-left:14.4pt;margin-top:509.25pt;width:742.8pt;height:44.9pt;z-index:33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0"/>
                    <w:gridCol w:w="5554"/>
                    <w:gridCol w:w="5301"/>
                    <w:gridCol w:w="1508"/>
                    <w:gridCol w:w="1323"/>
                  </w:tblGrid>
                  <w:tr w:rsidR="00D04B60" w14:paraId="6001D56A" w14:textId="77777777">
                    <w:trPr>
                      <w:trHeight w:hRule="exact" w:val="320"/>
                    </w:trPr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6FE819C" w14:textId="77777777" w:rsidR="00D04B60" w:rsidRDefault="00E7227C">
                        <w:pPr>
                          <w:pStyle w:val="TableParagraph"/>
                          <w:spacing w:before="63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CBF303C" w14:textId="77777777" w:rsidR="00D04B60" w:rsidRDefault="00E7227C">
                        <w:pPr>
                          <w:pStyle w:val="TableParagraph"/>
                          <w:spacing w:before="63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530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DAA6395" w14:textId="77777777" w:rsidR="00D04B60" w:rsidRDefault="00E7227C">
                        <w:pPr>
                          <w:pStyle w:val="TableParagraph"/>
                          <w:spacing w:before="63"/>
                          <w:ind w:right="40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106.000,00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CBB39A7" w14:textId="77777777" w:rsidR="00D04B60" w:rsidRDefault="00E7227C">
                        <w:pPr>
                          <w:pStyle w:val="TableParagraph"/>
                          <w:spacing w:before="63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59F6C12" w14:textId="77777777" w:rsidR="00D04B60" w:rsidRDefault="00E7227C">
                        <w:pPr>
                          <w:pStyle w:val="TableParagraph"/>
                          <w:spacing w:before="63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122.000,00</w:t>
                        </w:r>
                      </w:p>
                    </w:tc>
                  </w:tr>
                  <w:tr w:rsidR="00D04B60" w14:paraId="0D4E0499" w14:textId="77777777">
                    <w:trPr>
                      <w:trHeight w:hRule="exact" w:val="269"/>
                    </w:trPr>
                    <w:tc>
                      <w:tcPr>
                        <w:tcW w:w="117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1652C68" w14:textId="77777777" w:rsidR="00D04B60" w:rsidRDefault="00E7227C">
                        <w:pPr>
                          <w:pStyle w:val="TableParagraph"/>
                          <w:spacing w:before="15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1657702" w14:textId="77777777" w:rsidR="00D04B60" w:rsidRDefault="00E7227C">
                        <w:pPr>
                          <w:pStyle w:val="TableParagraph"/>
                          <w:spacing w:before="15"/>
                          <w:ind w:left="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za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530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C9370C8" w14:textId="77777777" w:rsidR="00D04B60" w:rsidRDefault="00E7227C">
                        <w:pPr>
                          <w:pStyle w:val="TableParagraph"/>
                          <w:spacing w:before="15"/>
                          <w:ind w:right="414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66.000,00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F5A4F19" w14:textId="77777777" w:rsidR="00D04B60" w:rsidRDefault="00E7227C">
                        <w:pPr>
                          <w:pStyle w:val="TableParagraph"/>
                          <w:spacing w:before="15"/>
                          <w:ind w:left="48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17.500,00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6992C87" w14:textId="77777777" w:rsidR="00D04B60" w:rsidRDefault="00E7227C">
                        <w:pPr>
                          <w:pStyle w:val="TableParagraph"/>
                          <w:spacing w:before="15"/>
                          <w:ind w:left="53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83.500,00</w:t>
                        </w:r>
                      </w:p>
                    </w:tc>
                  </w:tr>
                  <w:tr w:rsidR="00D04B60" w14:paraId="6A4C14DA" w14:textId="77777777">
                    <w:trPr>
                      <w:trHeight w:hRule="exact" w:val="309"/>
                    </w:trPr>
                    <w:tc>
                      <w:tcPr>
                        <w:tcW w:w="117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51314FD" w14:textId="77777777" w:rsidR="00D04B60" w:rsidRDefault="00E7227C">
                        <w:pPr>
                          <w:pStyle w:val="TableParagraph"/>
                          <w:spacing w:before="16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818D240" w14:textId="77777777" w:rsidR="00D04B60" w:rsidRDefault="00E7227C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530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B46BEC2" w14:textId="77777777" w:rsidR="00D04B60" w:rsidRDefault="00E7227C">
                        <w:pPr>
                          <w:pStyle w:val="TableParagraph"/>
                          <w:spacing w:before="16"/>
                          <w:ind w:right="414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40.000,00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4110CB0" w14:textId="77777777" w:rsidR="00D04B60" w:rsidRDefault="00E7227C">
                        <w:pPr>
                          <w:pStyle w:val="TableParagraph"/>
                          <w:spacing w:before="16"/>
                          <w:ind w:left="5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-1.500,00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D20B1A5" w14:textId="77777777" w:rsidR="00D04B60" w:rsidRDefault="00E7227C">
                        <w:pPr>
                          <w:pStyle w:val="TableParagraph"/>
                          <w:spacing w:before="16"/>
                          <w:ind w:left="53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38.500,00</w:t>
                        </w:r>
                      </w:p>
                    </w:tc>
                  </w:tr>
                </w:tbl>
                <w:p w14:paraId="03C8F09A" w14:textId="77777777" w:rsidR="00D04B60" w:rsidRDefault="00D04B60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943"/>
        <w:gridCol w:w="4888"/>
        <w:gridCol w:w="1618"/>
        <w:gridCol w:w="1240"/>
      </w:tblGrid>
      <w:tr w:rsidR="00D04B60" w14:paraId="055681D2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40C7F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A05DAC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36692D" w14:textId="77777777" w:rsidR="00D04B60" w:rsidRDefault="00E7227C">
            <w:pPr>
              <w:pStyle w:val="TableParagraph"/>
              <w:spacing w:before="17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20.000,00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6DA715" w14:textId="77777777" w:rsidR="00D04B60" w:rsidRDefault="00E7227C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6.300,00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FB244" w14:textId="77777777" w:rsidR="00D04B60" w:rsidRDefault="00E7227C">
            <w:pPr>
              <w:pStyle w:val="TableParagraph"/>
              <w:spacing w:before="17"/>
              <w:ind w:left="4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26.300,00</w:t>
            </w:r>
          </w:p>
        </w:tc>
      </w:tr>
      <w:tr w:rsidR="00D04B60" w14:paraId="13CF94DF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2BF01B8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4B1E508" w14:textId="77777777" w:rsidR="00D04B60" w:rsidRDefault="00E7227C">
            <w:pPr>
              <w:pStyle w:val="TableParagraph"/>
              <w:spacing w:line="219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K100097</w:t>
            </w:r>
          </w:p>
        </w:tc>
        <w:tc>
          <w:tcPr>
            <w:tcW w:w="59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AC410B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IZGRADNJA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MALOG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BAZENA</w:t>
            </w:r>
          </w:p>
        </w:tc>
        <w:tc>
          <w:tcPr>
            <w:tcW w:w="488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648145E" w14:textId="77777777" w:rsidR="00D04B60" w:rsidRDefault="00E7227C">
            <w:pPr>
              <w:pStyle w:val="TableParagraph"/>
              <w:spacing w:before="77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6423E08" w14:textId="77777777" w:rsidR="00D04B60" w:rsidRDefault="00E7227C">
            <w:pPr>
              <w:pStyle w:val="TableParagraph"/>
              <w:spacing w:before="77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-15.000,00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6527141" w14:textId="77777777" w:rsidR="00D04B60" w:rsidRDefault="00E7227C">
            <w:pPr>
              <w:pStyle w:val="TableParagraph"/>
              <w:spacing w:before="77"/>
              <w:ind w:left="7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D04B60" w14:paraId="30203773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8EE2B7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9C46B3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50E7B1" w14:textId="77777777" w:rsidR="00D04B60" w:rsidRDefault="00E7227C">
            <w:pPr>
              <w:pStyle w:val="TableParagraph"/>
              <w:spacing w:line="209" w:lineRule="exact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D540A7" w14:textId="77777777" w:rsidR="00D04B60" w:rsidRDefault="00E7227C">
            <w:pPr>
              <w:pStyle w:val="TableParagraph"/>
              <w:spacing w:line="209" w:lineRule="exact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1E07DC" w14:textId="77777777" w:rsidR="00D04B60" w:rsidRDefault="00E7227C">
            <w:pPr>
              <w:pStyle w:val="TableParagraph"/>
              <w:spacing w:line="209" w:lineRule="exact"/>
              <w:ind w:left="7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D04B60" w14:paraId="54BE32A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FBF6EA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3C5B6F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8C5E6E" w14:textId="77777777" w:rsidR="00D04B60" w:rsidRDefault="00E7227C">
            <w:pPr>
              <w:pStyle w:val="TableParagraph"/>
              <w:spacing w:before="16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15.000,00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0F8924" w14:textId="77777777" w:rsidR="00D04B60" w:rsidRDefault="00E7227C">
            <w:pPr>
              <w:pStyle w:val="TableParagraph"/>
              <w:spacing w:before="16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-15.000,00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0CF920" w14:textId="77777777" w:rsidR="00D04B60" w:rsidRDefault="00E7227C">
            <w:pPr>
              <w:pStyle w:val="TableParagraph"/>
              <w:spacing w:before="16"/>
              <w:ind w:left="7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D04B60" w14:paraId="352C29A6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AA8F22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9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41C9FD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8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EEE96C" w14:textId="77777777" w:rsidR="00D04B60" w:rsidRDefault="00E7227C">
            <w:pPr>
              <w:pStyle w:val="TableParagraph"/>
              <w:spacing w:before="16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15.000,00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7D871C" w14:textId="77777777" w:rsidR="00D04B60" w:rsidRDefault="00E7227C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-15.000,00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B523D2" w14:textId="77777777" w:rsidR="00D04B60" w:rsidRDefault="00E7227C">
            <w:pPr>
              <w:pStyle w:val="TableParagraph"/>
              <w:spacing w:before="16"/>
              <w:ind w:left="8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</w:tbl>
    <w:p w14:paraId="7A46909B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267935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049322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8D77FD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40F7B5" w14:textId="77777777" w:rsidR="00D04B60" w:rsidRDefault="00D04B60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6728"/>
        <w:gridCol w:w="4218"/>
        <w:gridCol w:w="1466"/>
        <w:gridCol w:w="1278"/>
      </w:tblGrid>
      <w:tr w:rsidR="00D04B60" w14:paraId="18495A7B" w14:textId="77777777">
        <w:trPr>
          <w:trHeight w:hRule="exact" w:val="317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6BA995" w14:textId="77777777" w:rsidR="00D04B60" w:rsidRDefault="00E7227C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556FE8" w14:textId="77777777" w:rsidR="00D04B60" w:rsidRDefault="00E7227C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B2C24A" w14:textId="77777777" w:rsidR="00D04B60" w:rsidRDefault="00E7227C">
            <w:pPr>
              <w:pStyle w:val="TableParagraph"/>
              <w:spacing w:before="63"/>
              <w:ind w:right="5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D474C3" w14:textId="77777777" w:rsidR="00D04B60" w:rsidRDefault="00E7227C">
            <w:pPr>
              <w:pStyle w:val="TableParagraph"/>
              <w:spacing w:before="63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903B8C" w14:textId="77777777" w:rsidR="00D04B60" w:rsidRDefault="00E7227C">
            <w:pPr>
              <w:pStyle w:val="TableParagraph"/>
              <w:spacing w:before="63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</w:tr>
      <w:tr w:rsidR="00D04B60" w14:paraId="0A9F43AF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20D462" w14:textId="77777777" w:rsidR="00D04B60" w:rsidRDefault="00E7227C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6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809A2D" w14:textId="77777777" w:rsidR="00D04B60" w:rsidRDefault="00E7227C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7A3BD" w14:textId="77777777" w:rsidR="00D04B60" w:rsidRDefault="00E7227C">
            <w:pPr>
              <w:pStyle w:val="TableParagraph"/>
              <w:spacing w:before="16"/>
              <w:ind w:right="50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15902" w14:textId="77777777" w:rsidR="00D04B60" w:rsidRDefault="00E7227C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08948" w14:textId="77777777" w:rsidR="00D04B60" w:rsidRDefault="00E7227C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600,00</w:t>
            </w:r>
          </w:p>
        </w:tc>
      </w:tr>
      <w:tr w:rsidR="00D04B60" w14:paraId="0CD0AC3B" w14:textId="77777777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F450B7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C9428A" w14:textId="77777777" w:rsidR="00D04B60" w:rsidRDefault="00E7227C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0A7B9B" w14:textId="77777777" w:rsidR="00D04B60" w:rsidRDefault="00E7227C">
            <w:pPr>
              <w:pStyle w:val="TableParagraph"/>
              <w:spacing w:before="16"/>
              <w:ind w:right="4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34AA20" w14:textId="77777777" w:rsidR="00D04B60" w:rsidRDefault="00E7227C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6F45AD" w14:textId="77777777" w:rsidR="00D04B60" w:rsidRDefault="00E7227C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29.200,00</w:t>
            </w:r>
          </w:p>
        </w:tc>
      </w:tr>
      <w:tr w:rsidR="00D04B60" w14:paraId="0EE3BEDA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6C179E" w14:textId="77777777" w:rsidR="00D04B60" w:rsidRDefault="00E7227C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5</w:t>
            </w:r>
          </w:p>
        </w:tc>
        <w:tc>
          <w:tcPr>
            <w:tcW w:w="6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D2ED7B" w14:textId="77777777" w:rsidR="00D04B60" w:rsidRDefault="00E7227C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Izdaci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financijsku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otplate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zajmova</w:t>
            </w:r>
          </w:p>
        </w:tc>
        <w:tc>
          <w:tcPr>
            <w:tcW w:w="4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D3C6F" w14:textId="77777777" w:rsidR="00D04B60" w:rsidRDefault="00E7227C">
            <w:pPr>
              <w:pStyle w:val="TableParagraph"/>
              <w:spacing w:before="16"/>
              <w:ind w:right="5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34435E" w14:textId="77777777" w:rsidR="00D04B60" w:rsidRDefault="00E7227C">
            <w:pPr>
              <w:pStyle w:val="TableParagraph"/>
              <w:spacing w:before="16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94D35" w14:textId="77777777" w:rsidR="00D04B60" w:rsidRDefault="00E7227C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29.200,00</w:t>
            </w:r>
          </w:p>
        </w:tc>
      </w:tr>
      <w:tr w:rsidR="00D04B60" w14:paraId="083023C8" w14:textId="77777777">
        <w:trPr>
          <w:trHeight w:hRule="exact" w:val="310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1D6771" w14:textId="77777777" w:rsidR="00D04B60" w:rsidRDefault="00E7227C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54</w:t>
            </w:r>
          </w:p>
        </w:tc>
        <w:tc>
          <w:tcPr>
            <w:tcW w:w="67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16475F" w14:textId="77777777" w:rsidR="00D04B60" w:rsidRDefault="00E7227C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Izdaci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otplatu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glavnice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primljenih kredita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zajmova</w:t>
            </w:r>
          </w:p>
        </w:tc>
        <w:tc>
          <w:tcPr>
            <w:tcW w:w="42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BCE1DF" w14:textId="77777777" w:rsidR="00D04B60" w:rsidRDefault="00E7227C">
            <w:pPr>
              <w:pStyle w:val="TableParagraph"/>
              <w:spacing w:before="17"/>
              <w:ind w:right="50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30.000,00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322A76" w14:textId="77777777" w:rsidR="00D04B60" w:rsidRDefault="00E7227C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-800,00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93D3C5" w14:textId="77777777" w:rsidR="00D04B60" w:rsidRDefault="00E7227C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29.200,00</w:t>
            </w:r>
          </w:p>
        </w:tc>
      </w:tr>
    </w:tbl>
    <w:p w14:paraId="39D962D5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B1618A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F7D502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B37A75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6D8DFA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ECA7DA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F055F3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1E1995" w14:textId="77777777" w:rsidR="00D04B60" w:rsidRDefault="00D04B60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6947"/>
        <w:gridCol w:w="3961"/>
        <w:gridCol w:w="1554"/>
        <w:gridCol w:w="1228"/>
      </w:tblGrid>
      <w:tr w:rsidR="00D04B60" w14:paraId="76AC8413" w14:textId="77777777">
        <w:trPr>
          <w:trHeight w:hRule="exact" w:val="452"/>
        </w:trPr>
        <w:tc>
          <w:tcPr>
            <w:tcW w:w="81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EC8157C" w14:textId="77777777" w:rsidR="00D04B60" w:rsidRDefault="00E7227C">
            <w:pPr>
              <w:pStyle w:val="TableParagraph"/>
              <w:spacing w:before="15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Program: 1021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Provedba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Programa zaštite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 divljači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0CED2445" w14:textId="77777777" w:rsidR="00D04B60" w:rsidRDefault="00E7227C">
            <w:pPr>
              <w:pStyle w:val="TableParagraph"/>
              <w:spacing w:before="15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0095260A" w14:textId="77777777" w:rsidR="00D04B60" w:rsidRDefault="00E7227C">
            <w:pPr>
              <w:pStyle w:val="TableParagraph"/>
              <w:spacing w:before="15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4E0FF3C" w14:textId="77777777" w:rsidR="00D04B60" w:rsidRDefault="00E7227C">
            <w:pPr>
              <w:pStyle w:val="TableParagraph"/>
              <w:spacing w:before="1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</w:tr>
      <w:tr w:rsidR="00D04B60" w14:paraId="71C05F7D" w14:textId="77777777">
        <w:trPr>
          <w:trHeight w:hRule="exact" w:val="314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353CC34" w14:textId="77777777" w:rsidR="00D04B60" w:rsidRDefault="00E7227C">
            <w:pPr>
              <w:pStyle w:val="TableParagraph"/>
              <w:spacing w:before="76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</w:tc>
        <w:tc>
          <w:tcPr>
            <w:tcW w:w="69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0CDD81B" w14:textId="77777777" w:rsidR="00D04B60" w:rsidRDefault="00E7227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IZRADA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PROVEDBA PLANA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ZAŠTITE </w:t>
            </w:r>
            <w:r>
              <w:rPr>
                <w:rFonts w:ascii="Calibri" w:hAnsi="Calibri"/>
                <w:b/>
                <w:sz w:val="18"/>
              </w:rPr>
              <w:t>OD</w:t>
            </w:r>
            <w:r>
              <w:rPr>
                <w:rFonts w:ascii="Calibri" w:hAns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DIVLJAČI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3E86F42" w14:textId="77777777" w:rsidR="00D04B60" w:rsidRDefault="00E7227C">
            <w:pPr>
              <w:pStyle w:val="TableParagraph"/>
              <w:spacing w:before="76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700FC97" w14:textId="77777777" w:rsidR="00D04B60" w:rsidRDefault="00E7227C">
            <w:pPr>
              <w:pStyle w:val="TableParagraph"/>
              <w:spacing w:before="7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BE6D684" w14:textId="77777777" w:rsidR="00D04B60" w:rsidRDefault="00E7227C">
            <w:pPr>
              <w:pStyle w:val="TableParagraph"/>
              <w:spacing w:before="7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</w:tr>
      <w:tr w:rsidR="00D04B60" w14:paraId="42235165" w14:textId="77777777">
        <w:trPr>
          <w:trHeight w:hRule="exact" w:val="195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1C40EF" w14:textId="77777777" w:rsidR="00D04B60" w:rsidRDefault="00E7227C">
            <w:pPr>
              <w:pStyle w:val="TableParagraph"/>
              <w:spacing w:line="19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A100092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F3FAD9" w14:textId="77777777" w:rsidR="00D04B60" w:rsidRDefault="00D04B60"/>
        </w:tc>
        <w:tc>
          <w:tcPr>
            <w:tcW w:w="39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4EB3192" w14:textId="77777777" w:rsidR="00D04B60" w:rsidRDefault="00D04B60"/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D9869C" w14:textId="77777777" w:rsidR="00D04B60" w:rsidRDefault="00D04B60"/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D0DB69B" w14:textId="77777777" w:rsidR="00D04B60" w:rsidRDefault="00D04B60"/>
        </w:tc>
      </w:tr>
      <w:tr w:rsidR="00D04B60" w14:paraId="0C8CCE72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F6578C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89771F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AB8AE6" w14:textId="77777777" w:rsidR="00D04B60" w:rsidRDefault="00E7227C">
            <w:pPr>
              <w:pStyle w:val="TableParagraph"/>
              <w:spacing w:before="17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FC5A97" w14:textId="77777777" w:rsidR="00D04B60" w:rsidRDefault="00E7227C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2C462C" w14:textId="77777777" w:rsidR="00D04B60" w:rsidRDefault="00E7227C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</w:tr>
    </w:tbl>
    <w:p w14:paraId="10D89155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4C19E8" w14:textId="77777777" w:rsidR="00D04B60" w:rsidRDefault="00D04B60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7070"/>
        <w:gridCol w:w="3794"/>
        <w:gridCol w:w="1508"/>
        <w:gridCol w:w="1318"/>
      </w:tblGrid>
      <w:tr w:rsidR="00D04B60" w14:paraId="08DBF08F" w14:textId="77777777">
        <w:trPr>
          <w:trHeight w:hRule="exact" w:val="453"/>
        </w:trPr>
        <w:tc>
          <w:tcPr>
            <w:tcW w:w="82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58AC3AF" w14:textId="77777777" w:rsidR="00D04B60" w:rsidRDefault="00E7227C">
            <w:pPr>
              <w:pStyle w:val="TableParagraph"/>
              <w:spacing w:before="18"/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GLAVA: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00302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Proračunski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korisnik: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DJEČJI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VRTIĆ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ŠANDROVAC,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RKP: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51417</w:t>
            </w:r>
          </w:p>
        </w:tc>
        <w:tc>
          <w:tcPr>
            <w:tcW w:w="3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781C15A" w14:textId="77777777" w:rsidR="00D04B60" w:rsidRDefault="00E7227C">
            <w:pPr>
              <w:pStyle w:val="TableParagraph"/>
              <w:spacing w:before="18"/>
              <w:ind w:right="40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135.000,00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7E37D0E" w14:textId="77777777" w:rsidR="00D04B60" w:rsidRDefault="00E7227C">
            <w:pPr>
              <w:pStyle w:val="TableParagraph"/>
              <w:spacing w:before="18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24.000,00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D413004" w14:textId="77777777" w:rsidR="00D04B60" w:rsidRDefault="00E7227C">
            <w:pPr>
              <w:pStyle w:val="TableParagraph"/>
              <w:spacing w:before="18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159.000,00</w:t>
            </w:r>
          </w:p>
        </w:tc>
      </w:tr>
      <w:tr w:rsidR="00D04B60" w14:paraId="1A2AF014" w14:textId="77777777">
        <w:trPr>
          <w:trHeight w:hRule="exact" w:val="45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8A84F06" w14:textId="77777777" w:rsidR="00D04B60" w:rsidRDefault="00E7227C">
            <w:pPr>
              <w:pStyle w:val="TableParagraph"/>
              <w:spacing w:before="15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1015</w:t>
            </w:r>
          </w:p>
        </w:tc>
        <w:tc>
          <w:tcPr>
            <w:tcW w:w="7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BEC9868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Dječji vrtić </w:t>
            </w:r>
            <w:r>
              <w:rPr>
                <w:rFonts w:ascii="Calibri" w:hAnsi="Calibri"/>
                <w:b/>
                <w:spacing w:val="-2"/>
                <w:sz w:val="18"/>
              </w:rPr>
              <w:t>ŠANDROVAC</w:t>
            </w:r>
          </w:p>
        </w:tc>
        <w:tc>
          <w:tcPr>
            <w:tcW w:w="3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E9FB81A" w14:textId="77777777" w:rsidR="00D04B60" w:rsidRDefault="00E7227C">
            <w:pPr>
              <w:pStyle w:val="TableParagraph"/>
              <w:spacing w:before="15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135.000,00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0066B410" w14:textId="77777777" w:rsidR="00D04B60" w:rsidRDefault="00E7227C">
            <w:pPr>
              <w:pStyle w:val="TableParagraph"/>
              <w:spacing w:before="15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24.000,00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F166B9A" w14:textId="77777777" w:rsidR="00D04B60" w:rsidRDefault="00E7227C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159.000,00</w:t>
            </w:r>
          </w:p>
        </w:tc>
      </w:tr>
      <w:tr w:rsidR="00D04B60" w14:paraId="50B10EA9" w14:textId="77777777">
        <w:trPr>
          <w:trHeight w:hRule="exact" w:val="315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C48FE29" w14:textId="77777777" w:rsidR="00D04B60" w:rsidRDefault="00E7227C">
            <w:pPr>
              <w:pStyle w:val="TableParagraph"/>
              <w:spacing w:before="77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</w:tc>
        <w:tc>
          <w:tcPr>
            <w:tcW w:w="70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74B755D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OBAVLJANJE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REDOVNE DJELATNOSTI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DJEČJEG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VRTIĆA</w:t>
            </w:r>
          </w:p>
        </w:tc>
        <w:tc>
          <w:tcPr>
            <w:tcW w:w="37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4E23E09" w14:textId="77777777" w:rsidR="00D04B60" w:rsidRDefault="00E7227C">
            <w:pPr>
              <w:pStyle w:val="TableParagraph"/>
              <w:spacing w:before="77"/>
              <w:ind w:right="40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131.000,00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672C386" w14:textId="77777777" w:rsidR="00D04B60" w:rsidRDefault="00E7227C">
            <w:pPr>
              <w:pStyle w:val="TableParagraph"/>
              <w:spacing w:before="7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26.000,00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BC3C6DD" w14:textId="77777777" w:rsidR="00D04B60" w:rsidRDefault="00E7227C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157.000,00</w:t>
            </w:r>
          </w:p>
        </w:tc>
      </w:tr>
      <w:tr w:rsidR="00D04B60" w14:paraId="718D94EE" w14:textId="77777777">
        <w:trPr>
          <w:trHeight w:hRule="exact" w:val="195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8C4555" w14:textId="77777777" w:rsidR="00D04B60" w:rsidRDefault="00E7227C">
            <w:pPr>
              <w:pStyle w:val="TableParagraph"/>
              <w:spacing w:line="19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A100023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74CA2D9" w14:textId="77777777" w:rsidR="00D04B60" w:rsidRDefault="00D04B60"/>
        </w:tc>
        <w:tc>
          <w:tcPr>
            <w:tcW w:w="379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1037EC" w14:textId="77777777" w:rsidR="00D04B60" w:rsidRDefault="00D04B60"/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3E3174" w14:textId="77777777" w:rsidR="00D04B60" w:rsidRDefault="00D04B60"/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FBE505" w14:textId="77777777" w:rsidR="00D04B60" w:rsidRDefault="00D04B60"/>
        </w:tc>
      </w:tr>
      <w:tr w:rsidR="00D04B60" w14:paraId="7BD8F5CB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97746C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5A3B9C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ADAA7C" w14:textId="77777777" w:rsidR="00D04B60" w:rsidRDefault="00E7227C">
            <w:pPr>
              <w:pStyle w:val="TableParagraph"/>
              <w:spacing w:before="17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106.000,00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723695" w14:textId="77777777" w:rsidR="00D04B60" w:rsidRDefault="00E7227C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16.000,00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A4BC4E" w14:textId="77777777" w:rsidR="00D04B60" w:rsidRDefault="00E7227C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122.000,00</w:t>
            </w:r>
          </w:p>
        </w:tc>
      </w:tr>
    </w:tbl>
    <w:p w14:paraId="4D5A5772" w14:textId="77777777" w:rsidR="00D04B60" w:rsidRDefault="00D04B60">
      <w:pPr>
        <w:rPr>
          <w:rFonts w:ascii="Calibri" w:eastAsia="Calibri" w:hAnsi="Calibri" w:cs="Calibri"/>
          <w:sz w:val="18"/>
          <w:szCs w:val="18"/>
        </w:rPr>
        <w:sectPr w:rsidR="00D04B60">
          <w:headerReference w:type="default" r:id="rId36"/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1DD97D11" w14:textId="77777777" w:rsidR="00D04B60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74E39CF1">
          <v:group id="_x0000_s2062" style="position:absolute;margin-left:14.4pt;margin-top:159.55pt;width:742.8pt;height:.1pt;z-index:-232600;mso-position-horizontal-relative:page;mso-position-vertical-relative:page" coordorigin="288,3191" coordsize="14856,2">
            <v:shape id="_x0000_s2063" style="position:absolute;left:288;top:3191;width:14856;height:2" coordorigin="288,3191" coordsize="14856,0" path="m288,3191r14855,e" filled="f" strokeweight=".07758mm">
              <v:path arrowok="t"/>
            </v:shape>
            <w10:wrap anchorx="page" anchory="page"/>
          </v:group>
        </w:pict>
      </w:r>
      <w:r>
        <w:pict w14:anchorId="5B08BDFD">
          <v:group id="_x0000_s2060" style="position:absolute;margin-left:14.4pt;margin-top:460.35pt;width:742.8pt;height:.1pt;z-index:-232576;mso-position-horizontal-relative:page;mso-position-vertical-relative:page" coordorigin="288,9207" coordsize="14856,2">
            <v:shape id="_x0000_s2061" style="position:absolute;left:288;top:9207;width:14856;height:2" coordorigin="288,9207" coordsize="14856,0" path="m288,9207r14855,e" filled="f" strokeweight=".08614mm">
              <v:path arrowok="t"/>
            </v:shape>
            <w10:wrap anchorx="page" anchory="page"/>
          </v:group>
        </w:pict>
      </w:r>
      <w:r>
        <w:pict w14:anchorId="796D773C">
          <v:shape id="_x0000_s2059" type="#_x0000_t202" style="position:absolute;margin-left:14.2pt;margin-top:203.75pt;width:743.5pt;height:88.25pt;z-index:34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7959"/>
                    <w:gridCol w:w="2905"/>
                    <w:gridCol w:w="1508"/>
                    <w:gridCol w:w="1318"/>
                  </w:tblGrid>
                  <w:tr w:rsidR="00D04B60" w14:paraId="263F4BAE" w14:textId="77777777">
                    <w:trPr>
                      <w:trHeight w:hRule="exact" w:val="450"/>
                    </w:trPr>
                    <w:tc>
                      <w:tcPr>
                        <w:tcW w:w="9131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26D77036" w14:textId="77777777" w:rsidR="00D04B60" w:rsidRDefault="00E7227C">
                        <w:pPr>
                          <w:pStyle w:val="TableParagraph"/>
                          <w:spacing w:before="17"/>
                          <w:ind w:left="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GLAVA: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00303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Proračunski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korisnik: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DOM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ZA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STARIJE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NEMOĆNE OSOBE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ŠANDROVAC,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RKP: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47342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31F89BD6" w14:textId="77777777" w:rsidR="00D04B60" w:rsidRDefault="00E7227C">
                        <w:pPr>
                          <w:pStyle w:val="TableParagraph"/>
                          <w:spacing w:before="17"/>
                          <w:ind w:left="16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467.000,00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297F40E0" w14:textId="77777777" w:rsidR="00D04B60" w:rsidRDefault="00E7227C">
                        <w:pPr>
                          <w:pStyle w:val="TableParagraph"/>
                          <w:spacing w:before="1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54.000,00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11E8ACF1" w14:textId="77777777" w:rsidR="00D04B60" w:rsidRDefault="00E7227C">
                        <w:pPr>
                          <w:pStyle w:val="TableParagraph"/>
                          <w:spacing w:before="17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521.000,00</w:t>
                        </w:r>
                      </w:p>
                    </w:tc>
                  </w:tr>
                  <w:tr w:rsidR="00D04B60" w14:paraId="24518EEF" w14:textId="77777777">
                    <w:trPr>
                      <w:trHeight w:hRule="exact" w:val="45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6547198A" w14:textId="77777777" w:rsidR="00D04B60" w:rsidRDefault="00E7227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1016</w:t>
                        </w:r>
                      </w:p>
                    </w:tc>
                    <w:tc>
                      <w:tcPr>
                        <w:tcW w:w="795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73ABC056" w14:textId="77777777" w:rsidR="00D04B60" w:rsidRDefault="00E7227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Dom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starije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nemoćne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ŠANDROVAC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1EFE9117" w14:textId="77777777" w:rsidR="00D04B60" w:rsidRDefault="00E7227C">
                        <w:pPr>
                          <w:pStyle w:val="TableParagraph"/>
                          <w:spacing w:before="17"/>
                          <w:ind w:left="16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467.000,00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2710DDEC" w14:textId="77777777" w:rsidR="00D04B60" w:rsidRDefault="00E7227C">
                        <w:pPr>
                          <w:pStyle w:val="TableParagraph"/>
                          <w:spacing w:before="1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54.000,00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FBFBF"/>
                      </w:tcPr>
                      <w:p w14:paraId="4D1E73E9" w14:textId="77777777" w:rsidR="00D04B60" w:rsidRDefault="00E7227C">
                        <w:pPr>
                          <w:pStyle w:val="TableParagraph"/>
                          <w:spacing w:before="17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521.000,00</w:t>
                        </w:r>
                      </w:p>
                    </w:tc>
                  </w:tr>
                  <w:tr w:rsidR="00D04B60" w14:paraId="5E44EE75" w14:textId="77777777">
                    <w:trPr>
                      <w:trHeight w:hRule="exact" w:val="31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7E51FC5" w14:textId="77777777" w:rsidR="00D04B60" w:rsidRDefault="00E7227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95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C00A434" w14:textId="77777777" w:rsidR="00D04B60" w:rsidRDefault="00E7227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OBAVLJANJE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REDOVNE DJELATNOSTI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DOMA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STARIJE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NEMOĆNE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FA83E5A" w14:textId="77777777" w:rsidR="00D04B60" w:rsidRDefault="00E7227C">
                        <w:pPr>
                          <w:pStyle w:val="TableParagraph"/>
                          <w:spacing w:before="76"/>
                          <w:ind w:left="16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464.000,00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46CC5E9" w14:textId="77777777" w:rsidR="00D04B60" w:rsidRDefault="00E7227C">
                        <w:pPr>
                          <w:pStyle w:val="TableParagraph"/>
                          <w:spacing w:before="76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51.400,00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BF12C80" w14:textId="77777777" w:rsidR="00D04B60" w:rsidRDefault="00E7227C">
                        <w:pPr>
                          <w:pStyle w:val="TableParagraph"/>
                          <w:spacing w:before="76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515.400,00</w:t>
                        </w:r>
                      </w:p>
                    </w:tc>
                  </w:tr>
                  <w:tr w:rsidR="00D04B60" w14:paraId="25A1D783" w14:textId="77777777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57CF50B" w14:textId="77777777" w:rsidR="00D04B60" w:rsidRDefault="00E7227C">
                        <w:pPr>
                          <w:pStyle w:val="TableParagraph"/>
                          <w:spacing w:line="194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A100024</w:t>
                        </w:r>
                      </w:p>
                    </w:tc>
                    <w:tc>
                      <w:tcPr>
                        <w:tcW w:w="795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5D1681B" w14:textId="77777777" w:rsidR="00D04B60" w:rsidRDefault="00D04B60"/>
                    </w:tc>
                    <w:tc>
                      <w:tcPr>
                        <w:tcW w:w="290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D93CE17" w14:textId="77777777" w:rsidR="00D04B60" w:rsidRDefault="00D04B60"/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A5632FB" w14:textId="77777777" w:rsidR="00D04B60" w:rsidRDefault="00D04B60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7EE8CF1" w14:textId="77777777" w:rsidR="00D04B60" w:rsidRDefault="00D04B60"/>
                    </w:tc>
                  </w:tr>
                  <w:tr w:rsidR="00D04B60" w14:paraId="48CB3582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CD58DE3" w14:textId="77777777" w:rsidR="00D04B60" w:rsidRDefault="00E7227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95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7B11A60" w14:textId="77777777" w:rsidR="00D04B60" w:rsidRDefault="00E7227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04DB7B5" w14:textId="77777777" w:rsidR="00D04B60" w:rsidRDefault="00E7227C">
                        <w:pPr>
                          <w:pStyle w:val="TableParagraph"/>
                          <w:spacing w:before="16"/>
                          <w:ind w:left="17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34.600,00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08D64A2" w14:textId="77777777" w:rsidR="00D04B60" w:rsidRDefault="00E7227C">
                        <w:pPr>
                          <w:pStyle w:val="TableParagraph"/>
                          <w:spacing w:before="16"/>
                          <w:ind w:left="4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-2.400,00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B5A7870" w14:textId="77777777" w:rsidR="00D04B60" w:rsidRDefault="00E7227C">
                        <w:pPr>
                          <w:pStyle w:val="TableParagraph"/>
                          <w:spacing w:before="16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32.200,00</w:t>
                        </w:r>
                      </w:p>
                    </w:tc>
                  </w:tr>
                </w:tbl>
                <w:p w14:paraId="36D08761" w14:textId="77777777" w:rsidR="00D04B60" w:rsidRDefault="00D04B60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7079"/>
        <w:gridCol w:w="3779"/>
        <w:gridCol w:w="1554"/>
        <w:gridCol w:w="1278"/>
      </w:tblGrid>
      <w:tr w:rsidR="00D04B60" w14:paraId="57E73D8F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9FC80C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7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CA4A26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3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8B932F" w14:textId="77777777" w:rsidR="00D04B60" w:rsidRDefault="00E7227C">
            <w:pPr>
              <w:pStyle w:val="TableParagraph"/>
              <w:spacing w:before="17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9A43D1" w14:textId="77777777" w:rsidR="00D04B60" w:rsidRDefault="00E7227C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10.400,00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28AFA5" w14:textId="77777777" w:rsidR="00D04B60" w:rsidRDefault="00E7227C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34.400,00</w:t>
            </w:r>
          </w:p>
        </w:tc>
      </w:tr>
      <w:tr w:rsidR="00D04B60" w14:paraId="07DAC3A4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317116" w14:textId="77777777" w:rsidR="00D04B60" w:rsidRDefault="00E7227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C4689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AE50A" w14:textId="77777777" w:rsidR="00D04B60" w:rsidRDefault="00E7227C">
            <w:pPr>
              <w:pStyle w:val="TableParagraph"/>
              <w:spacing w:before="18"/>
              <w:ind w:right="4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1805B" w14:textId="77777777" w:rsidR="00D04B60" w:rsidRDefault="00E7227C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10.400,00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D60717" w14:textId="77777777" w:rsidR="00D04B60" w:rsidRDefault="00E7227C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34.400,00</w:t>
            </w:r>
          </w:p>
        </w:tc>
      </w:tr>
      <w:tr w:rsidR="00D04B60" w14:paraId="67DCC3D0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902C96" w14:textId="77777777" w:rsidR="00D04B60" w:rsidRDefault="00E7227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7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0B77AC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FABAA7" w14:textId="77777777" w:rsidR="00D04B60" w:rsidRDefault="00E7227C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D78937" w14:textId="77777777" w:rsidR="00D04B60" w:rsidRDefault="00E7227C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16.550,00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B7AFB6" w14:textId="77777777" w:rsidR="00D04B60" w:rsidRDefault="00E7227C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16.550,00</w:t>
            </w:r>
          </w:p>
        </w:tc>
      </w:tr>
      <w:tr w:rsidR="00D04B60" w14:paraId="044D74E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50F594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EA01A4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DA002" w14:textId="77777777" w:rsidR="00D04B60" w:rsidRDefault="00E7227C">
            <w:pPr>
              <w:pStyle w:val="TableParagraph"/>
              <w:spacing w:before="16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0045BD" w14:textId="77777777" w:rsidR="00D04B60" w:rsidRDefault="00E7227C">
            <w:pPr>
              <w:pStyle w:val="TableParagraph"/>
              <w:spacing w:before="16"/>
              <w:ind w:left="5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-6.150,00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805BC6" w14:textId="77777777" w:rsidR="00D04B60" w:rsidRDefault="00E7227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17.850,00</w:t>
            </w:r>
          </w:p>
        </w:tc>
      </w:tr>
      <w:tr w:rsidR="00D04B60" w14:paraId="112C9DD8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8B7234" w14:textId="77777777" w:rsidR="00D04B60" w:rsidRDefault="00E7227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A90105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98E545" w14:textId="77777777" w:rsidR="00D04B60" w:rsidRDefault="00E7227C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A07AB5" w14:textId="77777777" w:rsidR="00D04B60" w:rsidRDefault="00E7227C">
            <w:pPr>
              <w:pStyle w:val="TableParagraph"/>
              <w:spacing w:before="16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904825" w14:textId="77777777" w:rsidR="00D04B60" w:rsidRDefault="00E7227C">
            <w:pPr>
              <w:pStyle w:val="TableParagraph"/>
              <w:spacing w:before="1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</w:tr>
      <w:tr w:rsidR="00D04B60" w14:paraId="19E1D6D2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B0183E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9F0C3E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A57AF8" w14:textId="77777777" w:rsidR="00D04B60" w:rsidRDefault="00E7227C">
            <w:pPr>
              <w:pStyle w:val="TableParagraph"/>
              <w:spacing w:before="17"/>
              <w:ind w:right="4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B4AC4" w14:textId="77777777" w:rsidR="00D04B60" w:rsidRDefault="00E7227C">
            <w:pPr>
              <w:pStyle w:val="TableParagraph"/>
              <w:spacing w:before="17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2036C4" w14:textId="77777777" w:rsidR="00D04B60" w:rsidRDefault="00E7227C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</w:tr>
      <w:tr w:rsidR="00D04B60" w14:paraId="3D12B7EF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AF30F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4B45D7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C31634" w14:textId="77777777" w:rsidR="00D04B60" w:rsidRDefault="00E7227C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37C591" w14:textId="77777777" w:rsidR="00D04B60" w:rsidRDefault="00E7227C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A35578" w14:textId="77777777" w:rsidR="00D04B60" w:rsidRDefault="00E7227C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100,00</w:t>
            </w:r>
          </w:p>
        </w:tc>
      </w:tr>
      <w:tr w:rsidR="00D04B60" w14:paraId="302DEC1F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270F6A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7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8702D6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4C7D2" w14:textId="77777777" w:rsidR="00D04B60" w:rsidRDefault="00E7227C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F2BBB2" w14:textId="77777777" w:rsidR="00D04B60" w:rsidRDefault="00E7227C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1797F7" w14:textId="77777777" w:rsidR="00D04B60" w:rsidRDefault="00E7227C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</w:tr>
      <w:tr w:rsidR="00D04B60" w14:paraId="571C895E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CC831CF" w14:textId="77777777" w:rsidR="00D04B60" w:rsidRDefault="00E7227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72BB627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A100101</w:t>
            </w:r>
          </w:p>
        </w:tc>
        <w:tc>
          <w:tcPr>
            <w:tcW w:w="70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2F7DBFF" w14:textId="77777777" w:rsidR="00D04B60" w:rsidRDefault="00E7227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NABAVKA NEFINANCIJSKE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IMOVINE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>Dječji vrtić Šandrovac</w:t>
            </w:r>
          </w:p>
        </w:tc>
        <w:tc>
          <w:tcPr>
            <w:tcW w:w="37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BF99B5" w14:textId="77777777" w:rsidR="00D04B60" w:rsidRDefault="00E7227C">
            <w:pPr>
              <w:pStyle w:val="TableParagraph"/>
              <w:spacing w:before="77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67886F4" w14:textId="77777777" w:rsidR="00D04B60" w:rsidRDefault="00E7227C">
            <w:pPr>
              <w:pStyle w:val="TableParagraph"/>
              <w:spacing w:before="7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8DDFC15" w14:textId="77777777" w:rsidR="00D04B60" w:rsidRDefault="00E7227C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D04B60" w14:paraId="014D72EC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CECFE2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0A1128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40EF58" w14:textId="77777777" w:rsidR="00D04B60" w:rsidRDefault="00E7227C">
            <w:pPr>
              <w:pStyle w:val="TableParagraph"/>
              <w:spacing w:line="209" w:lineRule="exact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2AC534" w14:textId="77777777" w:rsidR="00D04B60" w:rsidRDefault="00E7227C">
            <w:pPr>
              <w:pStyle w:val="TableParagraph"/>
              <w:spacing w:line="209" w:lineRule="exact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DC4B9C" w14:textId="77777777" w:rsidR="00D04B60" w:rsidRDefault="00E7227C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</w:tr>
      <w:tr w:rsidR="00D04B60" w14:paraId="782A2A9F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3E73A5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7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7455A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7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5C6CD2" w14:textId="77777777" w:rsidR="00D04B60" w:rsidRDefault="00E7227C">
            <w:pPr>
              <w:pStyle w:val="TableParagraph"/>
              <w:spacing w:before="17"/>
              <w:ind w:right="4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C76B49" w14:textId="77777777" w:rsidR="00D04B60" w:rsidRDefault="00E7227C">
            <w:pPr>
              <w:pStyle w:val="TableParagraph"/>
              <w:spacing w:before="17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BB5CD" w14:textId="77777777" w:rsidR="00D04B60" w:rsidRDefault="00E7227C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D04B60" w14:paraId="49D36E8E" w14:textId="77777777">
        <w:trPr>
          <w:trHeight w:hRule="exact" w:val="3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B21BF6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0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E76C22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7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2C1DEF" w14:textId="77777777" w:rsidR="00D04B60" w:rsidRDefault="00E7227C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851B8A" w14:textId="77777777" w:rsidR="00D04B60" w:rsidRDefault="00E7227C">
            <w:pPr>
              <w:pStyle w:val="TableParagraph"/>
              <w:spacing w:before="16"/>
              <w:ind w:left="5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7E3C13" w14:textId="77777777" w:rsidR="00D04B60" w:rsidRDefault="00E7227C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</w:tr>
    </w:tbl>
    <w:p w14:paraId="4F452CA1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CDFDAC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897984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07821C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175F1C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A8A797" w14:textId="77777777" w:rsidR="00D04B60" w:rsidRDefault="00D04B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320D58" w14:textId="77777777" w:rsidR="00D04B60" w:rsidRDefault="00D04B60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7175"/>
        <w:gridCol w:w="3683"/>
        <w:gridCol w:w="1508"/>
        <w:gridCol w:w="1323"/>
      </w:tblGrid>
      <w:tr w:rsidR="00D04B60" w14:paraId="1F81242C" w14:textId="77777777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36B95E" w14:textId="77777777" w:rsidR="00D04B60" w:rsidRDefault="00E7227C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72212A" w14:textId="77777777" w:rsidR="00D04B60" w:rsidRDefault="00E7227C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6F362D" w14:textId="77777777" w:rsidR="00D04B60" w:rsidRDefault="00E7227C">
            <w:pPr>
              <w:pStyle w:val="TableParagraph"/>
              <w:spacing w:before="63"/>
              <w:ind w:right="4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34.600,00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7E4819" w14:textId="77777777" w:rsidR="00D04B60" w:rsidRDefault="00E7227C">
            <w:pPr>
              <w:pStyle w:val="TableParagraph"/>
              <w:spacing w:before="63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-2.400,00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A0A25A" w14:textId="77777777" w:rsidR="00D04B60" w:rsidRDefault="00E7227C">
            <w:pPr>
              <w:pStyle w:val="TableParagraph"/>
              <w:spacing w:before="63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32.200,00</w:t>
            </w:r>
          </w:p>
        </w:tc>
      </w:tr>
      <w:tr w:rsidR="00D04B60" w14:paraId="45AD3C2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557EC8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ED8D7B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5984D2" w14:textId="77777777" w:rsidR="00D04B60" w:rsidRDefault="00E7227C">
            <w:pPr>
              <w:pStyle w:val="TableParagraph"/>
              <w:spacing w:before="17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34.600,00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93DA9" w14:textId="77777777" w:rsidR="00D04B60" w:rsidRDefault="00E7227C">
            <w:pPr>
              <w:pStyle w:val="TableParagraph"/>
              <w:spacing w:before="17"/>
              <w:ind w:left="5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-2.400,00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F6047" w14:textId="77777777" w:rsidR="00D04B60" w:rsidRDefault="00E7227C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32.200,00</w:t>
            </w:r>
          </w:p>
        </w:tc>
      </w:tr>
      <w:tr w:rsidR="00D04B60" w14:paraId="2D35C052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E8FB56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FEC5F2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FC9521" w14:textId="77777777" w:rsidR="00D04B60" w:rsidRDefault="00E7227C">
            <w:pPr>
              <w:pStyle w:val="TableParagraph"/>
              <w:spacing w:before="17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427.200,00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F1E004" w14:textId="77777777" w:rsidR="00D04B60" w:rsidRDefault="00E7227C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53.780,00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2BDFCF" w14:textId="77777777" w:rsidR="00D04B60" w:rsidRDefault="00E7227C">
            <w:pPr>
              <w:pStyle w:val="TableParagraph"/>
              <w:spacing w:before="17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480.980,00</w:t>
            </w:r>
          </w:p>
        </w:tc>
      </w:tr>
      <w:tr w:rsidR="00D04B60" w14:paraId="28E7722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FE581" w14:textId="77777777" w:rsidR="00D04B60" w:rsidRDefault="00E7227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445EE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EB7A8D" w14:textId="77777777" w:rsidR="00D04B60" w:rsidRDefault="00E7227C">
            <w:pPr>
              <w:pStyle w:val="TableParagraph"/>
              <w:spacing w:before="16"/>
              <w:ind w:left="24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427.200,00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961D1" w14:textId="77777777" w:rsidR="00D04B60" w:rsidRDefault="00E7227C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53.780,00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BA6CA9" w14:textId="77777777" w:rsidR="00D04B60" w:rsidRDefault="00E7227C">
            <w:pPr>
              <w:pStyle w:val="TableParagraph"/>
              <w:spacing w:before="16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480.980,00</w:t>
            </w:r>
          </w:p>
        </w:tc>
      </w:tr>
      <w:tr w:rsidR="00D04B60" w14:paraId="62BE787D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130514" w14:textId="77777777" w:rsidR="00D04B60" w:rsidRDefault="00E7227C">
            <w:pPr>
              <w:pStyle w:val="TableParagraph"/>
              <w:spacing w:before="15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B6B1F9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D671E8" w14:textId="77777777" w:rsidR="00D04B60" w:rsidRDefault="00E7227C">
            <w:pPr>
              <w:pStyle w:val="TableParagraph"/>
              <w:spacing w:before="15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293.920,00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C7998" w14:textId="77777777" w:rsidR="00D04B60" w:rsidRDefault="00E7227C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44.080,00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18B6C" w14:textId="77777777" w:rsidR="00D04B60" w:rsidRDefault="00E7227C">
            <w:pPr>
              <w:pStyle w:val="TableParagraph"/>
              <w:spacing w:before="15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338.000,00</w:t>
            </w:r>
          </w:p>
        </w:tc>
      </w:tr>
      <w:tr w:rsidR="00D04B60" w14:paraId="740381D7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212D79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DA6188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DC91CB" w14:textId="77777777" w:rsidR="00D04B60" w:rsidRDefault="00E7227C">
            <w:pPr>
              <w:pStyle w:val="TableParagraph"/>
              <w:spacing w:before="16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132.380,00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20E75" w14:textId="77777777" w:rsidR="00D04B60" w:rsidRDefault="00E7227C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9.600,00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818622" w14:textId="77777777" w:rsidR="00D04B60" w:rsidRDefault="00E7227C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141.980,00</w:t>
            </w:r>
          </w:p>
        </w:tc>
      </w:tr>
      <w:tr w:rsidR="00D04B60" w14:paraId="06975600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91DD9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1AFAB5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0A250" w14:textId="77777777" w:rsidR="00D04B60" w:rsidRDefault="00E7227C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900,00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2F7F25" w14:textId="77777777" w:rsidR="00D04B60" w:rsidRDefault="00E7227C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2DB576" w14:textId="77777777" w:rsidR="00D04B60" w:rsidRDefault="00E7227C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</w:tr>
      <w:tr w:rsidR="00D04B60" w14:paraId="201CCB76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CAE137" w14:textId="77777777" w:rsidR="00D04B60" w:rsidRDefault="00E7227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2EE30E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C97578" w14:textId="77777777" w:rsidR="00D04B60" w:rsidRDefault="00E7227C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2.200,00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AC26DB" w14:textId="77777777" w:rsidR="00D04B60" w:rsidRDefault="00E7227C">
            <w:pPr>
              <w:pStyle w:val="TableParagraph"/>
              <w:spacing w:before="17"/>
              <w:ind w:left="7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5B641E" w14:textId="77777777" w:rsidR="00D04B60" w:rsidRDefault="00E7227C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2.220,00</w:t>
            </w:r>
          </w:p>
        </w:tc>
      </w:tr>
      <w:tr w:rsidR="00D04B60" w14:paraId="5CCC78EF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62B63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AB2D4F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62051" w14:textId="77777777" w:rsidR="00D04B60" w:rsidRDefault="00E7227C">
            <w:pPr>
              <w:pStyle w:val="TableParagraph"/>
              <w:spacing w:before="17"/>
              <w:ind w:right="4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429D7E" w14:textId="77777777" w:rsidR="00D04B60" w:rsidRDefault="00E7227C">
            <w:pPr>
              <w:pStyle w:val="TableParagraph"/>
              <w:spacing w:before="17"/>
              <w:ind w:left="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0AAFE" w14:textId="77777777" w:rsidR="00D04B60" w:rsidRDefault="00E7227C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2.220,00</w:t>
            </w:r>
          </w:p>
        </w:tc>
      </w:tr>
      <w:tr w:rsidR="00D04B60" w14:paraId="2E5BBD96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85E8A" w14:textId="77777777" w:rsidR="00D04B60" w:rsidRDefault="00E7227C">
            <w:pPr>
              <w:pStyle w:val="TableParagraph"/>
              <w:spacing w:before="18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5F9553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045AD" w14:textId="77777777" w:rsidR="00D04B60" w:rsidRDefault="00E7227C">
            <w:pPr>
              <w:pStyle w:val="TableParagraph"/>
              <w:spacing w:before="18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2.200,00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ADE459" w14:textId="77777777" w:rsidR="00D04B60" w:rsidRDefault="00E7227C">
            <w:pPr>
              <w:pStyle w:val="TableParagraph"/>
              <w:spacing w:before="18"/>
              <w:ind w:left="7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1E16C1" w14:textId="77777777" w:rsidR="00D04B60" w:rsidRDefault="00E7227C">
            <w:pPr>
              <w:pStyle w:val="TableParagraph"/>
              <w:spacing w:before="18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2.220,00</w:t>
            </w:r>
          </w:p>
        </w:tc>
      </w:tr>
      <w:tr w:rsidR="00D04B60" w14:paraId="1ABB21F6" w14:textId="77777777">
        <w:trPr>
          <w:trHeight w:hRule="exact" w:val="536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084E44F" w14:textId="77777777" w:rsidR="00D04B60" w:rsidRDefault="00E7227C">
            <w:pPr>
              <w:pStyle w:val="TableParagraph"/>
              <w:spacing w:before="75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53762BF" w14:textId="77777777" w:rsidR="00D04B60" w:rsidRDefault="00E7227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A100100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8D40E21" w14:textId="77777777" w:rsidR="00D04B60" w:rsidRDefault="00E7227C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 xml:space="preserve">NABAVKA </w:t>
            </w:r>
            <w:r>
              <w:rPr>
                <w:rFonts w:ascii="Calibri" w:hAnsi="Calibri"/>
                <w:b/>
                <w:spacing w:val="-1"/>
                <w:sz w:val="18"/>
              </w:rPr>
              <w:t>NEFINANCIJSKE IMOVINE</w:t>
            </w:r>
            <w:r>
              <w:rPr>
                <w:rFonts w:ascii="Calibri" w:hAnsi="Calibri"/>
                <w:b/>
                <w:sz w:val="18"/>
              </w:rPr>
              <w:t xml:space="preserve"> -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Dom </w:t>
            </w:r>
            <w:r>
              <w:rPr>
                <w:rFonts w:ascii="Calibri" w:hAnsi="Calibri"/>
                <w:b/>
                <w:sz w:val="18"/>
              </w:rPr>
              <w:t xml:space="preserve">za </w:t>
            </w:r>
            <w:r>
              <w:rPr>
                <w:rFonts w:ascii="Calibri" w:hAnsi="Calibri"/>
                <w:b/>
                <w:spacing w:val="-1"/>
                <w:sz w:val="18"/>
              </w:rPr>
              <w:t>starije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nemoćne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A2EF28A" w14:textId="77777777" w:rsidR="00D04B60" w:rsidRDefault="00E7227C">
            <w:pPr>
              <w:pStyle w:val="TableParagraph"/>
              <w:spacing w:before="75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61B56D9" w14:textId="77777777" w:rsidR="00D04B60" w:rsidRDefault="00E7227C">
            <w:pPr>
              <w:pStyle w:val="TableParagraph"/>
              <w:spacing w:before="75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1DF9DF2" w14:textId="77777777" w:rsidR="00D04B60" w:rsidRDefault="00E7227C">
            <w:pPr>
              <w:pStyle w:val="TableParagraph"/>
              <w:spacing w:before="75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5.600,00</w:t>
            </w:r>
          </w:p>
        </w:tc>
      </w:tr>
      <w:tr w:rsidR="00D04B60" w14:paraId="00AB9736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129411" w14:textId="77777777" w:rsidR="00D04B60" w:rsidRDefault="00E7227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C6FE69" w14:textId="77777777" w:rsidR="00D04B60" w:rsidRDefault="00E7227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1AB865" w14:textId="77777777" w:rsidR="00D04B60" w:rsidRDefault="00E7227C">
            <w:pPr>
              <w:pStyle w:val="TableParagraph"/>
              <w:spacing w:line="209" w:lineRule="exact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20C1A5" w14:textId="77777777" w:rsidR="00D04B60" w:rsidRDefault="00E7227C">
            <w:pPr>
              <w:pStyle w:val="TableParagraph"/>
              <w:spacing w:line="209" w:lineRule="exact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-1.680,00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B1D7AB" w14:textId="77777777" w:rsidR="00D04B60" w:rsidRDefault="00E7227C">
            <w:pPr>
              <w:pStyle w:val="TableParagraph"/>
              <w:spacing w:line="209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1.320,00</w:t>
            </w:r>
          </w:p>
        </w:tc>
      </w:tr>
      <w:tr w:rsidR="00D04B60" w14:paraId="7674E7EC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D4AF29" w14:textId="77777777" w:rsidR="00D04B60" w:rsidRDefault="00E7227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088BE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AC5F4" w14:textId="77777777" w:rsidR="00D04B60" w:rsidRDefault="00E7227C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8EED2" w14:textId="77777777" w:rsidR="00D04B60" w:rsidRDefault="00E7227C">
            <w:pPr>
              <w:pStyle w:val="TableParagraph"/>
              <w:spacing w:before="17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-1.680,00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DEA537" w14:textId="77777777" w:rsidR="00D04B60" w:rsidRDefault="00E7227C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1.320,00</w:t>
            </w:r>
          </w:p>
        </w:tc>
      </w:tr>
      <w:tr w:rsidR="00D04B60" w14:paraId="3ADD288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24ABB" w14:textId="77777777" w:rsidR="00D04B60" w:rsidRDefault="00E7227C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9EDD4" w14:textId="77777777" w:rsidR="00D04B60" w:rsidRDefault="00E7227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95CEA3" w14:textId="77777777" w:rsidR="00D04B60" w:rsidRDefault="00E7227C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24F6EB" w14:textId="77777777" w:rsidR="00D04B60" w:rsidRDefault="00E7227C">
            <w:pPr>
              <w:pStyle w:val="TableParagraph"/>
              <w:spacing w:before="17"/>
              <w:ind w:left="5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-1.680,00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215596" w14:textId="77777777" w:rsidR="00D04B60" w:rsidRDefault="00E7227C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1.320,00</w:t>
            </w:r>
          </w:p>
        </w:tc>
      </w:tr>
      <w:tr w:rsidR="00D04B60" w14:paraId="610EF322" w14:textId="77777777">
        <w:trPr>
          <w:trHeight w:hRule="exact" w:val="35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6845AA" w14:textId="77777777" w:rsidR="00D04B60" w:rsidRDefault="00E7227C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45724F" w14:textId="77777777" w:rsidR="00D04B60" w:rsidRDefault="00E7227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3F1B97" w14:textId="77777777" w:rsidR="00D04B60" w:rsidRDefault="00E7227C">
            <w:pPr>
              <w:pStyle w:val="TableParagraph"/>
              <w:spacing w:before="18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122FFF" w14:textId="77777777" w:rsidR="00D04B60" w:rsidRDefault="00E7227C">
            <w:pPr>
              <w:pStyle w:val="TableParagraph"/>
              <w:spacing w:before="18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4.280,00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C80FB2" w14:textId="77777777" w:rsidR="00D04B60" w:rsidRDefault="00E7227C">
            <w:pPr>
              <w:pStyle w:val="TableParagraph"/>
              <w:spacing w:before="18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4.280,00</w:t>
            </w:r>
          </w:p>
        </w:tc>
      </w:tr>
      <w:tr w:rsidR="00D04B60" w14:paraId="5F2368B6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924688" w14:textId="77777777" w:rsidR="00D04B60" w:rsidRDefault="00E7227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88774" w14:textId="77777777" w:rsidR="00D04B60" w:rsidRDefault="00E7227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6141E3" w14:textId="77777777" w:rsidR="00D04B60" w:rsidRDefault="00E7227C">
            <w:pPr>
              <w:pStyle w:val="TableParagraph"/>
              <w:spacing w:before="15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2965A6" w14:textId="77777777" w:rsidR="00D04B60" w:rsidRDefault="00E7227C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4.280,00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D7663" w14:textId="77777777" w:rsidR="00D04B60" w:rsidRDefault="00E7227C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4.280,00</w:t>
            </w:r>
          </w:p>
        </w:tc>
      </w:tr>
      <w:tr w:rsidR="00D04B60" w14:paraId="37025550" w14:textId="77777777">
        <w:trPr>
          <w:trHeight w:hRule="exact" w:val="3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750986" w14:textId="77777777" w:rsidR="00D04B60" w:rsidRDefault="00E7227C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FB39BC" w14:textId="77777777" w:rsidR="00D04B60" w:rsidRDefault="00E7227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E2DC68" w14:textId="77777777" w:rsidR="00D04B60" w:rsidRDefault="00E7227C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2E45F7" w14:textId="77777777" w:rsidR="00D04B60" w:rsidRDefault="00E7227C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4.280,00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3EF9D0" w14:textId="77777777" w:rsidR="00D04B60" w:rsidRDefault="00E7227C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4.280,00</w:t>
            </w:r>
          </w:p>
        </w:tc>
      </w:tr>
    </w:tbl>
    <w:p w14:paraId="6F8FB31B" w14:textId="77777777" w:rsidR="00D04B60" w:rsidRDefault="00D04B60">
      <w:pPr>
        <w:rPr>
          <w:rFonts w:ascii="Calibri" w:eastAsia="Calibri" w:hAnsi="Calibri" w:cs="Calibri"/>
          <w:sz w:val="16"/>
          <w:szCs w:val="16"/>
        </w:rPr>
        <w:sectPr w:rsidR="00D04B60">
          <w:headerReference w:type="default" r:id="rId37"/>
          <w:footerReference w:type="default" r:id="rId38"/>
          <w:pgSz w:w="15850" w:h="12250" w:orient="landscape"/>
          <w:pgMar w:top="280" w:right="580" w:bottom="880" w:left="180" w:header="0" w:footer="693" w:gutter="0"/>
          <w:pgNumType w:start="24"/>
          <w:cols w:space="720"/>
        </w:sectPr>
      </w:pPr>
    </w:p>
    <w:p w14:paraId="76D6F2DD" w14:textId="77777777" w:rsidR="00D04B60" w:rsidRDefault="00D04B60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2F300365" w14:textId="77777777" w:rsidR="00D04B60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7CA9878">
          <v:group id="_x0000_s2050" style="width:743pt;height:23.05pt;mso-position-horizontal-relative:char;mso-position-vertical-relative:line" coordsize="14860,461">
            <v:group id="_x0000_s2057" style="position:absolute;left:10079;top:2;width:2;height:457" coordorigin="10079,2" coordsize="2,457">
              <v:shape id="_x0000_s2058" style="position:absolute;left:10079;top:2;width:2;height:457" coordorigin="10079,2" coordsize="0,457" path="m10079,2r,457e" filled="f" strokeweight=".06903mm">
                <v:path arrowok="t"/>
              </v:shape>
            </v:group>
            <v:group id="_x0000_s2051" style="position:absolute;left:2;top:3;width:14856;height:2" coordorigin="2,3" coordsize="14856,2">
              <v:shape id="_x0000_s2056" style="position:absolute;left:2;top:3;width:14856;height:2" coordorigin="2,3" coordsize="14856,0" path="m2,3r14855,e" filled="f" strokeweight=".06917mm">
                <v:path arrowok="t"/>
              </v:shape>
              <v:shape id="_x0000_s2055" type="#_x0000_t202" style="position:absolute;left:9016;top:57;width:948;height:181" filled="f" stroked="f">
                <v:textbox inset="0,0,0,0">
                  <w:txbxContent>
                    <w:p w14:paraId="3C2ADAA7" w14:textId="77777777" w:rsidR="00D04B60" w:rsidRDefault="00E7227C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SVEUKUPNO</w:t>
                      </w:r>
                    </w:p>
                  </w:txbxContent>
                </v:textbox>
              </v:shape>
              <v:shape id="_x0000_s2054" type="#_x0000_t202" style="position:absolute;left:10727;top:58;width:964;height:181" filled="f" stroked="f">
                <v:textbox inset="0,0,0,0">
                  <w:txbxContent>
                    <w:p w14:paraId="1C7DA520" w14:textId="77777777" w:rsidR="00D04B60" w:rsidRDefault="00E7227C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5.662.119,06</w:t>
                      </w:r>
                    </w:p>
                  </w:txbxContent>
                </v:textbox>
              </v:shape>
              <v:shape id="_x0000_s2053" type="#_x0000_t202" style="position:absolute;left:12225;top:58;width:1019;height:181" filled="f" stroked="f">
                <v:textbox inset="0,0,0,0">
                  <w:txbxContent>
                    <w:p w14:paraId="4A5DB1D6" w14:textId="77777777" w:rsidR="00D04B60" w:rsidRDefault="00E7227C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-3.519.633,06</w:t>
                      </w:r>
                    </w:p>
                  </w:txbxContent>
                </v:textbox>
              </v:shape>
              <v:shape id="_x0000_s2052" type="#_x0000_t202" style="position:absolute;left:13834;top:58;width:964;height:181" filled="f" stroked="f">
                <v:textbox inset="0,0,0,0">
                  <w:txbxContent>
                    <w:p w14:paraId="4206CFA6" w14:textId="77777777" w:rsidR="00D04B60" w:rsidRDefault="00E7227C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2.142.486,00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54A8F48" w14:textId="77777777" w:rsidR="006B1BE2" w:rsidRDefault="006B1BE2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0774D932" w14:textId="77777777" w:rsidR="006B1BE2" w:rsidRDefault="006B1BE2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74D1A8F9" w14:textId="77777777" w:rsidR="006B1BE2" w:rsidRDefault="006B1BE2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4E25DAD0" w14:textId="77777777" w:rsidR="006B1BE2" w:rsidRDefault="006B1BE2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0A15F914" w14:textId="77777777" w:rsidR="001F1970" w:rsidRPr="001F1970" w:rsidRDefault="001F1970" w:rsidP="001F1970">
      <w:pPr>
        <w:tabs>
          <w:tab w:val="left" w:pos="1200"/>
          <w:tab w:val="right" w:pos="11805"/>
          <w:tab w:val="right" w:pos="13628"/>
          <w:tab w:val="right" w:pos="15460"/>
        </w:tabs>
        <w:adjustRightInd w:val="0"/>
        <w:spacing w:before="92"/>
        <w:rPr>
          <w:rFonts w:ascii="Tahoma" w:hAnsi="Tahoma" w:cs="Tahoma"/>
          <w:b/>
          <w:bCs/>
          <w:color w:val="000000"/>
          <w:sz w:val="24"/>
          <w:szCs w:val="24"/>
        </w:rPr>
      </w:pPr>
      <w:r w:rsidRPr="001F1970">
        <w:rPr>
          <w:rFonts w:ascii="Tahoma" w:hAnsi="Tahoma" w:cs="Tahoma"/>
          <w:b/>
          <w:bCs/>
          <w:color w:val="000000"/>
          <w:sz w:val="24"/>
          <w:szCs w:val="24"/>
        </w:rPr>
        <w:t xml:space="preserve">III. ZAVRŠNE ODREDBE </w:t>
      </w:r>
    </w:p>
    <w:p w14:paraId="080123B3" w14:textId="77777777" w:rsidR="001F1970" w:rsidRPr="001F1970" w:rsidRDefault="001F1970" w:rsidP="001F1970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  <w:r w:rsidRPr="001F1970">
        <w:rPr>
          <w:rFonts w:ascii="Tahoma" w:hAnsi="Tahoma" w:cs="Tahoma"/>
          <w:bCs/>
          <w:color w:val="000000"/>
        </w:rPr>
        <w:t>Članak 4.</w:t>
      </w:r>
    </w:p>
    <w:p w14:paraId="2EC33CAE" w14:textId="0193ACD0" w:rsidR="001F1970" w:rsidRPr="001F1970" w:rsidRDefault="001D72F9" w:rsidP="001F1970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Obrazloženje općeg </w:t>
      </w:r>
      <w:r w:rsidR="00083651">
        <w:rPr>
          <w:rFonts w:ascii="Tahoma" w:hAnsi="Tahoma" w:cs="Tahoma"/>
          <w:bCs/>
          <w:color w:val="000000"/>
        </w:rPr>
        <w:t>i</w:t>
      </w:r>
      <w:r>
        <w:rPr>
          <w:rFonts w:ascii="Tahoma" w:hAnsi="Tahoma" w:cs="Tahoma"/>
          <w:bCs/>
          <w:color w:val="000000"/>
        </w:rPr>
        <w:t xml:space="preserve"> posebnog dijela</w:t>
      </w:r>
      <w:r w:rsidR="00083651">
        <w:rPr>
          <w:rFonts w:ascii="Tahoma" w:hAnsi="Tahoma" w:cs="Tahoma"/>
          <w:bCs/>
          <w:color w:val="000000"/>
        </w:rPr>
        <w:t xml:space="preserve"> (</w:t>
      </w:r>
      <w:r>
        <w:rPr>
          <w:rFonts w:ascii="Tahoma" w:hAnsi="Tahoma" w:cs="Tahoma"/>
          <w:bCs/>
          <w:color w:val="000000"/>
        </w:rPr>
        <w:t xml:space="preserve"> </w:t>
      </w:r>
      <w:r w:rsidR="00083651">
        <w:rPr>
          <w:rFonts w:ascii="Tahoma" w:hAnsi="Tahoma" w:cs="Tahoma"/>
          <w:bCs/>
          <w:color w:val="000000"/>
        </w:rPr>
        <w:t xml:space="preserve">II. </w:t>
      </w:r>
      <w:r w:rsidR="00083651">
        <w:rPr>
          <w:rFonts w:ascii="Tahoma" w:hAnsi="Tahoma" w:cs="Tahoma"/>
          <w:bCs/>
          <w:color w:val="000000"/>
        </w:rPr>
        <w:t>Izmjen</w:t>
      </w:r>
      <w:r w:rsidR="00083651">
        <w:rPr>
          <w:rFonts w:ascii="Tahoma" w:hAnsi="Tahoma" w:cs="Tahoma"/>
          <w:bCs/>
          <w:color w:val="000000"/>
        </w:rPr>
        <w:t>a</w:t>
      </w:r>
      <w:r w:rsidR="00083651">
        <w:rPr>
          <w:rFonts w:ascii="Tahoma" w:hAnsi="Tahoma" w:cs="Tahoma"/>
          <w:bCs/>
          <w:color w:val="000000"/>
        </w:rPr>
        <w:t xml:space="preserve"> i dopun</w:t>
      </w:r>
      <w:r w:rsidR="00083651">
        <w:rPr>
          <w:rFonts w:ascii="Tahoma" w:hAnsi="Tahoma" w:cs="Tahoma"/>
          <w:bCs/>
          <w:color w:val="000000"/>
        </w:rPr>
        <w:t>a</w:t>
      </w:r>
      <w:r w:rsidR="00083651">
        <w:rPr>
          <w:rFonts w:ascii="Tahoma" w:hAnsi="Tahoma" w:cs="Tahoma"/>
          <w:bCs/>
          <w:color w:val="000000"/>
        </w:rPr>
        <w:t xml:space="preserve"> </w:t>
      </w:r>
      <w:r w:rsidR="00083651" w:rsidRPr="001F1970">
        <w:rPr>
          <w:rFonts w:ascii="Tahoma" w:hAnsi="Tahoma" w:cs="Tahoma"/>
          <w:bCs/>
          <w:color w:val="000000"/>
        </w:rPr>
        <w:t>Proračun</w:t>
      </w:r>
      <w:r w:rsidR="00083651">
        <w:rPr>
          <w:rFonts w:ascii="Tahoma" w:hAnsi="Tahoma" w:cs="Tahoma"/>
          <w:bCs/>
          <w:color w:val="000000"/>
        </w:rPr>
        <w:t>a</w:t>
      </w:r>
      <w:r w:rsidR="00083651" w:rsidRPr="001F1970">
        <w:rPr>
          <w:rFonts w:ascii="Tahoma" w:hAnsi="Tahoma" w:cs="Tahoma"/>
          <w:bCs/>
          <w:color w:val="000000"/>
        </w:rPr>
        <w:t xml:space="preserve"> Općine Šandrovac za 2024.godinu</w:t>
      </w:r>
      <w:r w:rsidR="00083651">
        <w:rPr>
          <w:rFonts w:ascii="Tahoma" w:hAnsi="Tahoma" w:cs="Tahoma"/>
          <w:bCs/>
          <w:color w:val="000000"/>
        </w:rPr>
        <w:t xml:space="preserve"> ) sastavni je dio Izmjena . Sukladno II Izmjenama mjenjaju se i Programi za 2024.g.</w:t>
      </w:r>
    </w:p>
    <w:p w14:paraId="12FBB0F6" w14:textId="5CC7D5C7" w:rsidR="001F1970" w:rsidRPr="001F1970" w:rsidRDefault="001F1970" w:rsidP="001F1970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II. Izmjene i dopune </w:t>
      </w:r>
      <w:r w:rsidRPr="001F1970">
        <w:rPr>
          <w:rFonts w:ascii="Tahoma" w:hAnsi="Tahoma" w:cs="Tahoma"/>
          <w:bCs/>
          <w:color w:val="000000"/>
        </w:rPr>
        <w:t>Proračun Općine Šandrovac za 2024.godinu objavit će se i „Općinskom glasniku Općine Šandrovac „ a stupa na snagu osmog dana od dana objave.</w:t>
      </w:r>
    </w:p>
    <w:p w14:paraId="5CC0875C" w14:textId="77777777" w:rsidR="001F1970" w:rsidRPr="001F1970" w:rsidRDefault="001F1970" w:rsidP="001F1970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</w:p>
    <w:p w14:paraId="6115C4E3" w14:textId="77777777" w:rsidR="001F1970" w:rsidRPr="001F1970" w:rsidRDefault="001F1970" w:rsidP="001F1970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</w:p>
    <w:p w14:paraId="1FC299FC" w14:textId="77777777" w:rsidR="001F1970" w:rsidRPr="001F1970" w:rsidRDefault="001F1970" w:rsidP="001F1970">
      <w:pPr>
        <w:tabs>
          <w:tab w:val="left" w:pos="1020"/>
        </w:tabs>
        <w:adjustRightInd w:val="0"/>
        <w:rPr>
          <w:rFonts w:ascii="Tahoma" w:hAnsi="Tahoma" w:cs="Tahoma"/>
          <w:bCs/>
          <w:color w:val="000000"/>
        </w:rPr>
      </w:pPr>
    </w:p>
    <w:p w14:paraId="079A2A86" w14:textId="77777777" w:rsidR="001F1970" w:rsidRPr="001F1970" w:rsidRDefault="001F1970" w:rsidP="001F1970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  <w:r w:rsidRPr="001F1970"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</w:t>
      </w:r>
      <w:bookmarkStart w:id="0" w:name="_Hlk152244392"/>
      <w:r w:rsidRPr="001F1970">
        <w:rPr>
          <w:rFonts w:ascii="Tahoma" w:hAnsi="Tahoma" w:cs="Tahoma"/>
          <w:bCs/>
          <w:color w:val="000000"/>
        </w:rPr>
        <w:t>OPĆINSKO VIJEĆE OPĆINE ŠANDROVAC</w:t>
      </w:r>
    </w:p>
    <w:p w14:paraId="405DFF37" w14:textId="77777777" w:rsidR="001F1970" w:rsidRPr="001F1970" w:rsidRDefault="001F1970" w:rsidP="001F1970">
      <w:pPr>
        <w:tabs>
          <w:tab w:val="left" w:pos="1020"/>
        </w:tabs>
        <w:adjustRightInd w:val="0"/>
        <w:rPr>
          <w:rFonts w:ascii="Tahoma" w:hAnsi="Tahoma" w:cs="Tahoma"/>
          <w:bCs/>
          <w:color w:val="000000"/>
        </w:rPr>
      </w:pPr>
    </w:p>
    <w:p w14:paraId="7114C515" w14:textId="1DC928B1" w:rsidR="001F1970" w:rsidRPr="001F1970" w:rsidRDefault="001F1970" w:rsidP="001F1970">
      <w:pPr>
        <w:tabs>
          <w:tab w:val="left" w:pos="1020"/>
        </w:tabs>
        <w:adjustRightInd w:val="0"/>
        <w:rPr>
          <w:rFonts w:ascii="Tahoma" w:hAnsi="Tahoma" w:cs="Tahoma"/>
          <w:bCs/>
          <w:color w:val="000000"/>
        </w:rPr>
      </w:pP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="00805115">
        <w:rPr>
          <w:rFonts w:ascii="Tahoma" w:hAnsi="Tahoma" w:cs="Tahoma"/>
          <w:bCs/>
          <w:color w:val="000000"/>
        </w:rPr>
        <w:t>Zamjenik p</w:t>
      </w:r>
      <w:r w:rsidRPr="001F1970">
        <w:rPr>
          <w:rFonts w:ascii="Tahoma" w:hAnsi="Tahoma" w:cs="Tahoma"/>
          <w:bCs/>
          <w:color w:val="000000"/>
        </w:rPr>
        <w:t>redsjednik</w:t>
      </w:r>
      <w:r w:rsidR="00805115">
        <w:rPr>
          <w:rFonts w:ascii="Tahoma" w:hAnsi="Tahoma" w:cs="Tahoma"/>
          <w:bCs/>
          <w:color w:val="000000"/>
        </w:rPr>
        <w:t>a</w:t>
      </w:r>
    </w:p>
    <w:p w14:paraId="44D9AA3E" w14:textId="77777777" w:rsidR="001F1970" w:rsidRPr="001F1970" w:rsidRDefault="001F1970" w:rsidP="001F1970">
      <w:pPr>
        <w:tabs>
          <w:tab w:val="left" w:pos="1020"/>
        </w:tabs>
        <w:adjustRightInd w:val="0"/>
        <w:rPr>
          <w:rFonts w:ascii="Tahoma" w:hAnsi="Tahoma" w:cs="Tahoma"/>
          <w:bCs/>
          <w:color w:val="000000"/>
        </w:rPr>
      </w:pP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  <w:t xml:space="preserve">      Općinskog vijeća:</w:t>
      </w:r>
    </w:p>
    <w:p w14:paraId="6D64F0DA" w14:textId="77777777" w:rsidR="001F1970" w:rsidRPr="001F1970" w:rsidRDefault="001F1970" w:rsidP="001F1970">
      <w:pPr>
        <w:tabs>
          <w:tab w:val="left" w:pos="1020"/>
        </w:tabs>
        <w:adjustRightInd w:val="0"/>
        <w:rPr>
          <w:rFonts w:ascii="Tahoma" w:hAnsi="Tahoma" w:cs="Tahoma"/>
          <w:bCs/>
          <w:color w:val="000000"/>
        </w:rPr>
      </w:pPr>
    </w:p>
    <w:p w14:paraId="5478BD5A" w14:textId="68BF792F" w:rsidR="001F1970" w:rsidRPr="001F1970" w:rsidRDefault="001F1970" w:rsidP="001F1970">
      <w:pPr>
        <w:tabs>
          <w:tab w:val="left" w:pos="1020"/>
        </w:tabs>
        <w:adjustRightInd w:val="0"/>
        <w:rPr>
          <w:rFonts w:ascii="Tahoma" w:hAnsi="Tahoma" w:cs="Tahoma"/>
          <w:bCs/>
          <w:color w:val="000000"/>
        </w:rPr>
      </w:pPr>
      <w:r w:rsidRPr="001F1970"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  <w:r w:rsidR="00805115">
        <w:rPr>
          <w:rFonts w:ascii="Tahoma" w:hAnsi="Tahoma" w:cs="Tahoma"/>
          <w:bCs/>
          <w:color w:val="000000"/>
        </w:rPr>
        <w:t>Stjepan Kos</w:t>
      </w:r>
    </w:p>
    <w:p w14:paraId="3704FDBD" w14:textId="77777777" w:rsidR="001F1970" w:rsidRPr="001F1970" w:rsidRDefault="001F1970" w:rsidP="001F1970">
      <w:pPr>
        <w:tabs>
          <w:tab w:val="left" w:pos="1020"/>
        </w:tabs>
        <w:adjustRightInd w:val="0"/>
        <w:rPr>
          <w:rFonts w:ascii="Tahoma" w:hAnsi="Tahoma" w:cs="Tahoma"/>
          <w:bCs/>
          <w:color w:val="000000"/>
        </w:rPr>
      </w:pPr>
    </w:p>
    <w:bookmarkEnd w:id="0"/>
    <w:p w14:paraId="5586FF8B" w14:textId="77777777" w:rsidR="001F1970" w:rsidRDefault="001F1970" w:rsidP="001F1970">
      <w:pPr>
        <w:pStyle w:val="Tijeloteksta"/>
        <w:spacing w:before="7"/>
        <w:rPr>
          <w:sz w:val="15"/>
        </w:rPr>
      </w:pPr>
    </w:p>
    <w:p w14:paraId="77DE0C70" w14:textId="77777777" w:rsidR="006B1BE2" w:rsidRDefault="006B1BE2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5F04FD02" w14:textId="77777777" w:rsidR="001F1970" w:rsidRDefault="001F197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6EB9E56C" w14:textId="77777777" w:rsidR="001F1970" w:rsidRDefault="001F197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52EE180D" w14:textId="77777777" w:rsidR="001F1970" w:rsidRDefault="001F197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703F454A" w14:textId="77777777" w:rsidR="001F1970" w:rsidRDefault="001F197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57B372EE" w14:textId="77777777" w:rsidR="001F1970" w:rsidRDefault="001F197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1519A93E" w14:textId="77777777" w:rsidR="001F1970" w:rsidRDefault="001F197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4FB16849" w14:textId="77777777" w:rsidR="001F1970" w:rsidRDefault="001F197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1CE21B36" w14:textId="77777777" w:rsidR="001F1970" w:rsidRDefault="001F197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4A4464B9" w14:textId="77777777" w:rsidR="001F1970" w:rsidRDefault="001F197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6A0A532C" w14:textId="77777777" w:rsidR="001F1970" w:rsidRDefault="001F197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2730111B" w14:textId="77777777" w:rsidR="001F1970" w:rsidRDefault="001F197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5D80D64D" w14:textId="77777777" w:rsidR="001F1970" w:rsidRDefault="001F197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3FD5032E" w14:textId="77777777" w:rsidR="00083651" w:rsidRDefault="00083651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7ADEF796" w14:textId="77777777" w:rsidR="00083651" w:rsidRDefault="00083651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4663DD44" w14:textId="77777777" w:rsidR="001F1970" w:rsidRDefault="001F197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3F209215" w14:textId="77777777" w:rsidR="001F1970" w:rsidRDefault="001F197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5DAE8A09" w14:textId="77777777" w:rsidR="001F1970" w:rsidRPr="001F1970" w:rsidRDefault="001F1970" w:rsidP="001F1970">
      <w:pPr>
        <w:spacing w:line="0" w:lineRule="atLeast"/>
        <w:ind w:right="-39"/>
        <w:jc w:val="center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lastRenderedPageBreak/>
        <w:t>OBRAZLOŽENJE</w:t>
      </w:r>
    </w:p>
    <w:p w14:paraId="0BF27206" w14:textId="1498F018" w:rsidR="001F1970" w:rsidRPr="001F1970" w:rsidRDefault="00805115" w:rsidP="001F1970">
      <w:pPr>
        <w:spacing w:line="0" w:lineRule="atLeast"/>
        <w:ind w:right="-39"/>
        <w:jc w:val="center"/>
        <w:rPr>
          <w:rFonts w:ascii="Tahoma" w:eastAsia="Bookman Old Style" w:hAnsi="Tahoma" w:cs="Tahoma"/>
          <w:b/>
          <w:sz w:val="24"/>
        </w:rPr>
      </w:pPr>
      <w:r>
        <w:rPr>
          <w:rFonts w:ascii="Tahoma" w:eastAsia="Bookman Old Style" w:hAnsi="Tahoma" w:cs="Tahoma"/>
          <w:b/>
          <w:sz w:val="24"/>
        </w:rPr>
        <w:t>I</w:t>
      </w:r>
      <w:r w:rsidR="001F1970" w:rsidRPr="001F1970">
        <w:rPr>
          <w:rFonts w:ascii="Tahoma" w:eastAsia="Bookman Old Style" w:hAnsi="Tahoma" w:cs="Tahoma"/>
          <w:b/>
          <w:sz w:val="24"/>
        </w:rPr>
        <w:t>I. izmjena i dopuna Proračuna Općine Šandrovac za 2024.godinu</w:t>
      </w:r>
    </w:p>
    <w:p w14:paraId="6F0D16E9" w14:textId="77777777" w:rsidR="001F1970" w:rsidRPr="001F1970" w:rsidRDefault="001F1970" w:rsidP="001F1970">
      <w:pPr>
        <w:spacing w:line="285" w:lineRule="exact"/>
        <w:rPr>
          <w:rFonts w:ascii="Tahoma" w:eastAsia="Times New Roman" w:hAnsi="Tahoma" w:cs="Tahoma"/>
        </w:rPr>
      </w:pPr>
    </w:p>
    <w:p w14:paraId="6434D477" w14:textId="4A3F9166" w:rsidR="001F1970" w:rsidRDefault="001F1970" w:rsidP="001F1970">
      <w:pPr>
        <w:spacing w:line="239" w:lineRule="auto"/>
        <w:ind w:left="20" w:firstLine="54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Općinsko vijeće Općine Šandrovac na 22. sjednici održanoj dana 01.12.202</w:t>
      </w:r>
      <w:r w:rsidR="00805115">
        <w:rPr>
          <w:rFonts w:ascii="Tahoma" w:eastAsia="Bookman Old Style" w:hAnsi="Tahoma" w:cs="Tahoma"/>
          <w:sz w:val="24"/>
        </w:rPr>
        <w:t>3</w:t>
      </w:r>
      <w:r w:rsidRPr="001F1970">
        <w:rPr>
          <w:rFonts w:ascii="Tahoma" w:eastAsia="Bookman Old Style" w:hAnsi="Tahoma" w:cs="Tahoma"/>
          <w:sz w:val="24"/>
        </w:rPr>
        <w:t>. godine usvojilo je  Proračun OŠ za 2024. godinu s projekcijama za 2025. i 2026. godinu („Službeni glasnik OŠ“ 8/23).</w:t>
      </w:r>
    </w:p>
    <w:p w14:paraId="08A51155" w14:textId="6AB2FFCB" w:rsidR="00805115" w:rsidRPr="00805115" w:rsidRDefault="00805115" w:rsidP="00805115">
      <w:pPr>
        <w:pStyle w:val="Odlomakpopisa"/>
        <w:numPr>
          <w:ilvl w:val="0"/>
          <w:numId w:val="8"/>
        </w:numPr>
        <w:spacing w:line="239" w:lineRule="auto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 xml:space="preserve">Izmjene I dopune objavljene su u Sl.glasniku OŠ </w:t>
      </w:r>
      <w:r w:rsidR="00982620">
        <w:rPr>
          <w:rFonts w:ascii="Tahoma" w:eastAsia="Bookman Old Style" w:hAnsi="Tahoma" w:cs="Tahoma"/>
          <w:sz w:val="24"/>
        </w:rPr>
        <w:t xml:space="preserve"> 2/24 .</w:t>
      </w:r>
    </w:p>
    <w:p w14:paraId="59C7C1C1" w14:textId="77777777" w:rsidR="001F1970" w:rsidRPr="001F1970" w:rsidRDefault="001F1970" w:rsidP="001F1970">
      <w:pPr>
        <w:spacing w:line="6" w:lineRule="exact"/>
        <w:rPr>
          <w:rFonts w:ascii="Tahoma" w:eastAsia="Times New Roman" w:hAnsi="Tahoma" w:cs="Tahoma"/>
        </w:rPr>
      </w:pPr>
    </w:p>
    <w:p w14:paraId="5F60F1DD" w14:textId="77777777" w:rsidR="001F1970" w:rsidRPr="001F1970" w:rsidRDefault="001F1970" w:rsidP="001F1970">
      <w:pPr>
        <w:spacing w:line="239" w:lineRule="auto"/>
        <w:ind w:left="20" w:firstLine="54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Sukladno članku 10. Zakona o proračunu («Narodne novine» broj 144/21), proračun mora biti uravnotežen što znači da svi rashodi i izdaci moraju biti podmireni prihodima i primicima. Tijekom godine se može izvršiti novo uravnoteženje proračuna putem izmjena i dopuna proračuna, po istom postupku kao za donošenje proračuna.</w:t>
      </w:r>
    </w:p>
    <w:p w14:paraId="252B8294" w14:textId="77777777" w:rsidR="001F1970" w:rsidRPr="001F1970" w:rsidRDefault="001F1970" w:rsidP="001F1970">
      <w:pPr>
        <w:spacing w:line="287" w:lineRule="exact"/>
        <w:rPr>
          <w:rFonts w:ascii="Tahoma" w:eastAsia="Times New Roman" w:hAnsi="Tahoma" w:cs="Tahoma"/>
        </w:rPr>
      </w:pPr>
    </w:p>
    <w:p w14:paraId="113D32B2" w14:textId="77777777" w:rsidR="001F1970" w:rsidRPr="001F1970" w:rsidRDefault="001F1970" w:rsidP="001F1970">
      <w:pPr>
        <w:spacing w:line="238" w:lineRule="auto"/>
        <w:ind w:right="2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Izmjenama smo dodali Aktivnosti po svakom projektu kako bi bile vidljive u posebnom dijelu proračuna i prepoznatljive te je izvršen drugačiji raspored prihoda i rashoda za pojedine namjene.</w:t>
      </w:r>
    </w:p>
    <w:p w14:paraId="73CEA2B7" w14:textId="77777777" w:rsidR="001F1970" w:rsidRPr="001F1970" w:rsidRDefault="001F1970" w:rsidP="001F1970">
      <w:pPr>
        <w:spacing w:line="238" w:lineRule="auto"/>
        <w:ind w:right="20"/>
        <w:jc w:val="both"/>
        <w:rPr>
          <w:rFonts w:ascii="Tahoma" w:eastAsia="Bookman Old Style" w:hAnsi="Tahoma" w:cs="Tahoma"/>
          <w:sz w:val="24"/>
        </w:rPr>
      </w:pPr>
    </w:p>
    <w:p w14:paraId="59452E54" w14:textId="55295754" w:rsidR="001F1970" w:rsidRPr="001F1970" w:rsidRDefault="001F1970" w:rsidP="001F1970">
      <w:pPr>
        <w:spacing w:line="238" w:lineRule="auto"/>
        <w:ind w:right="2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Stoga su predlažene</w:t>
      </w:r>
      <w:r w:rsidR="00805115">
        <w:rPr>
          <w:rFonts w:ascii="Tahoma" w:eastAsia="Bookman Old Style" w:hAnsi="Tahoma" w:cs="Tahoma"/>
          <w:sz w:val="24"/>
        </w:rPr>
        <w:t xml:space="preserve"> I</w:t>
      </w:r>
      <w:r w:rsidRPr="001F1970">
        <w:rPr>
          <w:rFonts w:ascii="Tahoma" w:eastAsia="Bookman Old Style" w:hAnsi="Tahoma" w:cs="Tahoma"/>
          <w:sz w:val="24"/>
        </w:rPr>
        <w:t xml:space="preserve">I. izmjene i dopune Proračuna OŠ za 2024. godinu.i usvojene na </w:t>
      </w:r>
      <w:r w:rsidR="00805115">
        <w:rPr>
          <w:rFonts w:ascii="Tahoma" w:eastAsia="Bookman Old Style" w:hAnsi="Tahoma" w:cs="Tahoma"/>
          <w:sz w:val="24"/>
        </w:rPr>
        <w:t>31</w:t>
      </w:r>
      <w:r w:rsidRPr="001F1970">
        <w:rPr>
          <w:rFonts w:ascii="Tahoma" w:eastAsia="Bookman Old Style" w:hAnsi="Tahoma" w:cs="Tahoma"/>
          <w:sz w:val="24"/>
        </w:rPr>
        <w:t>.sjednici OV Općine Šandrovac dana 2</w:t>
      </w:r>
      <w:r w:rsidR="00805115">
        <w:rPr>
          <w:rFonts w:ascii="Tahoma" w:eastAsia="Bookman Old Style" w:hAnsi="Tahoma" w:cs="Tahoma"/>
          <w:sz w:val="24"/>
        </w:rPr>
        <w:t>3</w:t>
      </w:r>
      <w:r w:rsidRPr="001F1970">
        <w:rPr>
          <w:rFonts w:ascii="Tahoma" w:eastAsia="Bookman Old Style" w:hAnsi="Tahoma" w:cs="Tahoma"/>
          <w:sz w:val="24"/>
        </w:rPr>
        <w:t>.</w:t>
      </w:r>
      <w:r w:rsidR="00805115">
        <w:rPr>
          <w:rFonts w:ascii="Tahoma" w:eastAsia="Bookman Old Style" w:hAnsi="Tahoma" w:cs="Tahoma"/>
          <w:sz w:val="24"/>
        </w:rPr>
        <w:t>12</w:t>
      </w:r>
      <w:r w:rsidRPr="001F1970">
        <w:rPr>
          <w:rFonts w:ascii="Tahoma" w:eastAsia="Bookman Old Style" w:hAnsi="Tahoma" w:cs="Tahoma"/>
          <w:sz w:val="24"/>
        </w:rPr>
        <w:t>.2024.g.</w:t>
      </w:r>
    </w:p>
    <w:p w14:paraId="4E0F436D" w14:textId="77777777" w:rsidR="001F1970" w:rsidRPr="001F1970" w:rsidRDefault="001F1970" w:rsidP="001F1970">
      <w:pPr>
        <w:spacing w:line="293" w:lineRule="exact"/>
        <w:rPr>
          <w:rFonts w:ascii="Tahoma" w:eastAsia="Times New Roman" w:hAnsi="Tahoma" w:cs="Tahoma"/>
        </w:rPr>
      </w:pPr>
    </w:p>
    <w:p w14:paraId="3A9A908D" w14:textId="07916CF4" w:rsidR="001F1970" w:rsidRPr="001F1970" w:rsidRDefault="00982620" w:rsidP="001F1970">
      <w:pPr>
        <w:spacing w:line="239" w:lineRule="auto"/>
        <w:ind w:left="20" w:firstLine="54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I</w:t>
      </w:r>
      <w:r w:rsidR="001F1970" w:rsidRPr="001F1970">
        <w:rPr>
          <w:rFonts w:ascii="Tahoma" w:eastAsia="Bookman Old Style" w:hAnsi="Tahoma" w:cs="Tahoma"/>
          <w:sz w:val="24"/>
        </w:rPr>
        <w:t xml:space="preserve">I. izmjenama i dopunama Proračuna OŠ za 2024. godinu, planirani iznos prihoda i primitaka predlaže se u iznosu od </w:t>
      </w:r>
      <w:r w:rsidR="00083651">
        <w:rPr>
          <w:rFonts w:ascii="Tahoma" w:eastAsia="Bookman Old Style" w:hAnsi="Tahoma" w:cs="Tahoma"/>
          <w:sz w:val="24"/>
        </w:rPr>
        <w:t>2.113.286.</w:t>
      </w:r>
      <w:r w:rsidR="001F1970" w:rsidRPr="001F1970">
        <w:rPr>
          <w:rFonts w:ascii="Tahoma" w:eastAsia="Bookman Old Style" w:hAnsi="Tahoma" w:cs="Tahoma"/>
          <w:sz w:val="24"/>
        </w:rPr>
        <w:t xml:space="preserve"> € </w:t>
      </w:r>
    </w:p>
    <w:p w14:paraId="56A856E6" w14:textId="77777777" w:rsidR="001F1970" w:rsidRPr="001F1970" w:rsidRDefault="001F1970" w:rsidP="001F1970">
      <w:pPr>
        <w:spacing w:line="6" w:lineRule="exact"/>
        <w:rPr>
          <w:rFonts w:ascii="Tahoma" w:eastAsia="Times New Roman" w:hAnsi="Tahoma" w:cs="Tahoma"/>
        </w:rPr>
      </w:pPr>
    </w:p>
    <w:p w14:paraId="131AA20E" w14:textId="2DF71379" w:rsidR="001F1970" w:rsidRPr="001F1970" w:rsidRDefault="001F1970" w:rsidP="00680F33">
      <w:pPr>
        <w:spacing w:line="239" w:lineRule="auto"/>
        <w:ind w:left="2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 xml:space="preserve">Iznos rashoda i izdataka planiran </w:t>
      </w:r>
      <w:r w:rsidR="00982620">
        <w:rPr>
          <w:rFonts w:ascii="Tahoma" w:eastAsia="Bookman Old Style" w:hAnsi="Tahoma" w:cs="Tahoma"/>
          <w:sz w:val="24"/>
        </w:rPr>
        <w:t>I</w:t>
      </w:r>
      <w:r w:rsidRPr="001F1970">
        <w:rPr>
          <w:rFonts w:ascii="Tahoma" w:eastAsia="Bookman Old Style" w:hAnsi="Tahoma" w:cs="Tahoma"/>
          <w:sz w:val="24"/>
        </w:rPr>
        <w:t xml:space="preserve">I. izmjenama i dopunama proračuna OŠ za 2024. godinu predlaže se u ukupnom iznosu od </w:t>
      </w:r>
      <w:r w:rsidR="00680F33">
        <w:rPr>
          <w:rFonts w:ascii="Tahoma" w:eastAsia="Bookman Old Style" w:hAnsi="Tahoma" w:cs="Tahoma"/>
          <w:sz w:val="24"/>
        </w:rPr>
        <w:t>2.142.486.</w:t>
      </w:r>
      <w:r w:rsidRPr="001F1970">
        <w:rPr>
          <w:rFonts w:ascii="Tahoma" w:eastAsia="Bookman Old Style" w:hAnsi="Tahoma" w:cs="Tahoma"/>
          <w:sz w:val="24"/>
        </w:rPr>
        <w:t xml:space="preserve"> €</w:t>
      </w:r>
    </w:p>
    <w:p w14:paraId="7FC7A728" w14:textId="77777777" w:rsidR="001F1970" w:rsidRPr="001F1970" w:rsidRDefault="001F1970" w:rsidP="001F1970">
      <w:pPr>
        <w:spacing w:line="284" w:lineRule="exact"/>
        <w:rPr>
          <w:rFonts w:ascii="Tahoma" w:eastAsia="Times New Roman" w:hAnsi="Tahoma" w:cs="Tahoma"/>
        </w:rPr>
      </w:pPr>
      <w:bookmarkStart w:id="1" w:name="page35"/>
      <w:bookmarkEnd w:id="1"/>
    </w:p>
    <w:p w14:paraId="2964B2F4" w14:textId="39CAD3C4" w:rsidR="001F1970" w:rsidRPr="001F1970" w:rsidRDefault="001F1970" w:rsidP="001F1970">
      <w:pPr>
        <w:spacing w:line="0" w:lineRule="atLeast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Tablica 1: Struktura</w:t>
      </w:r>
      <w:r w:rsidR="00680F33">
        <w:rPr>
          <w:rFonts w:ascii="Tahoma" w:eastAsia="Bookman Old Style" w:hAnsi="Tahoma" w:cs="Tahoma"/>
          <w:sz w:val="24"/>
        </w:rPr>
        <w:t xml:space="preserve"> I</w:t>
      </w:r>
      <w:r w:rsidRPr="001F1970">
        <w:rPr>
          <w:rFonts w:ascii="Tahoma" w:eastAsia="Bookman Old Style" w:hAnsi="Tahoma" w:cs="Tahoma"/>
          <w:sz w:val="24"/>
        </w:rPr>
        <w:t xml:space="preserve"> I. izmjena i dopuna proračuna OŠ za 2024. godinu prema ekonomskoj klasifikaciji:</w:t>
      </w:r>
    </w:p>
    <w:tbl>
      <w:tblPr>
        <w:tblpPr w:leftFromText="180" w:rightFromText="180" w:vertAnchor="text" w:horzAnchor="margin" w:tblpY="435"/>
        <w:tblW w:w="9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89"/>
        <w:gridCol w:w="1580"/>
        <w:gridCol w:w="1660"/>
        <w:gridCol w:w="2233"/>
      </w:tblGrid>
      <w:tr w:rsidR="001F1970" w:rsidRPr="001F1970" w14:paraId="214A7E2E" w14:textId="77777777" w:rsidTr="008F2FEA">
        <w:trPr>
          <w:trHeight w:val="20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1731F337" w14:textId="77777777" w:rsidR="001F1970" w:rsidRPr="001F1970" w:rsidRDefault="001F1970" w:rsidP="008F2FEA">
            <w:pPr>
              <w:spacing w:line="206" w:lineRule="exact"/>
              <w:jc w:val="center"/>
              <w:rPr>
                <w:rFonts w:ascii="Tahoma" w:eastAsia="Bookman Old Style" w:hAnsi="Tahoma" w:cs="Tahoma"/>
                <w:sz w:val="18"/>
                <w:shd w:val="clear" w:color="auto" w:fill="DBE5F1"/>
              </w:rPr>
            </w:pPr>
            <w:r w:rsidRPr="001F1970">
              <w:rPr>
                <w:rFonts w:ascii="Tahoma" w:eastAsia="Bookman Old Style" w:hAnsi="Tahoma" w:cs="Tahoma"/>
                <w:sz w:val="18"/>
                <w:shd w:val="clear" w:color="auto" w:fill="DBE5F1"/>
              </w:rPr>
              <w:t>Red</w:t>
            </w:r>
          </w:p>
        </w:tc>
        <w:tc>
          <w:tcPr>
            <w:tcW w:w="3589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24C3DC6" w14:textId="77777777" w:rsidR="001F1970" w:rsidRPr="001F1970" w:rsidRDefault="001F1970" w:rsidP="008F2FEA">
            <w:pPr>
              <w:spacing w:line="206" w:lineRule="exact"/>
              <w:ind w:left="168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OPIS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1EAC8FE" w14:textId="77777777" w:rsidR="001F1970" w:rsidRPr="001F1970" w:rsidRDefault="001F1970" w:rsidP="008F2FEA">
            <w:pPr>
              <w:spacing w:line="206" w:lineRule="exact"/>
              <w:jc w:val="center"/>
              <w:rPr>
                <w:rFonts w:ascii="Tahoma" w:eastAsia="Bookman Old Style" w:hAnsi="Tahoma" w:cs="Tahoma"/>
                <w:sz w:val="18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572DA00C" w14:textId="77777777" w:rsidR="001F1970" w:rsidRPr="001F1970" w:rsidRDefault="001F1970" w:rsidP="008F2FEA">
            <w:pPr>
              <w:spacing w:line="206" w:lineRule="exact"/>
              <w:jc w:val="center"/>
              <w:rPr>
                <w:rFonts w:ascii="Tahoma" w:eastAsia="Bookman Old Style" w:hAnsi="Tahoma" w:cs="Tahoma"/>
                <w:w w:val="98"/>
                <w:sz w:val="18"/>
              </w:rPr>
            </w:pPr>
            <w:r w:rsidRPr="001F1970">
              <w:rPr>
                <w:rFonts w:ascii="Tahoma" w:eastAsia="Bookman Old Style" w:hAnsi="Tahoma" w:cs="Tahoma"/>
                <w:w w:val="98"/>
                <w:sz w:val="18"/>
              </w:rPr>
              <w:t>Povećanje/</w:t>
            </w:r>
          </w:p>
        </w:tc>
        <w:tc>
          <w:tcPr>
            <w:tcW w:w="2233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0C61DC3B" w14:textId="1A2E530B" w:rsidR="001F1970" w:rsidRPr="001F1970" w:rsidRDefault="00140067" w:rsidP="008F2FEA">
            <w:pPr>
              <w:spacing w:line="206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I</w:t>
            </w:r>
            <w:r w:rsidR="001F1970" w:rsidRPr="001F1970">
              <w:rPr>
                <w:rFonts w:ascii="Tahoma" w:eastAsia="Bookman Old Style" w:hAnsi="Tahoma" w:cs="Tahoma"/>
                <w:sz w:val="18"/>
              </w:rPr>
              <w:t>I. izmjene i</w:t>
            </w:r>
          </w:p>
        </w:tc>
      </w:tr>
      <w:tr w:rsidR="001F1970" w:rsidRPr="001F1970" w14:paraId="04579033" w14:textId="77777777" w:rsidTr="008F2FEA">
        <w:trPr>
          <w:trHeight w:val="20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41D76DC6" w14:textId="77777777" w:rsidR="001F1970" w:rsidRPr="001F1970" w:rsidRDefault="001F1970" w:rsidP="008F2FEA">
            <w:pPr>
              <w:spacing w:line="209" w:lineRule="exact"/>
              <w:jc w:val="center"/>
              <w:rPr>
                <w:rFonts w:ascii="Tahoma" w:eastAsia="Bookman Old Style" w:hAnsi="Tahoma" w:cs="Tahoma"/>
                <w:w w:val="98"/>
                <w:sz w:val="18"/>
                <w:shd w:val="clear" w:color="auto" w:fill="DBE5F1"/>
              </w:rPr>
            </w:pPr>
            <w:r w:rsidRPr="001F1970">
              <w:rPr>
                <w:rFonts w:ascii="Tahoma" w:eastAsia="Bookman Old Style" w:hAnsi="Tahoma" w:cs="Tahoma"/>
                <w:w w:val="98"/>
                <w:sz w:val="18"/>
                <w:shd w:val="clear" w:color="auto" w:fill="DBE5F1"/>
              </w:rPr>
              <w:t>broj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009B0E37" w14:textId="77777777" w:rsidR="001F1970" w:rsidRPr="001F1970" w:rsidRDefault="001F1970" w:rsidP="008F2FEA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577CF9D1" w14:textId="77777777" w:rsidR="001F1970" w:rsidRPr="001F1970" w:rsidRDefault="001F1970" w:rsidP="008F2FEA">
            <w:pPr>
              <w:spacing w:line="209" w:lineRule="exact"/>
              <w:rPr>
                <w:rFonts w:ascii="Tahoma" w:eastAsia="Bookman Old Style" w:hAnsi="Tahoma" w:cs="Tahoma"/>
                <w:sz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088BCB6" w14:textId="77777777" w:rsidR="001F1970" w:rsidRPr="001F1970" w:rsidRDefault="001F1970" w:rsidP="008F2FEA">
            <w:pPr>
              <w:spacing w:line="209" w:lineRule="exact"/>
              <w:jc w:val="center"/>
              <w:rPr>
                <w:rFonts w:ascii="Tahoma" w:eastAsia="Bookman Old Style" w:hAnsi="Tahoma" w:cs="Tahoma"/>
                <w:w w:val="99"/>
                <w:sz w:val="18"/>
              </w:rPr>
            </w:pPr>
            <w:r w:rsidRPr="001F1970">
              <w:rPr>
                <w:rFonts w:ascii="Tahoma" w:eastAsia="Bookman Old Style" w:hAnsi="Tahoma" w:cs="Tahoma"/>
                <w:w w:val="99"/>
                <w:sz w:val="18"/>
              </w:rPr>
              <w:t>Smanjenje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48BC8C1A" w14:textId="77777777" w:rsidR="001F1970" w:rsidRPr="001F1970" w:rsidRDefault="001F1970" w:rsidP="008F2FEA">
            <w:pPr>
              <w:spacing w:line="209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dopune</w:t>
            </w:r>
          </w:p>
        </w:tc>
      </w:tr>
      <w:tr w:rsidR="001F1970" w:rsidRPr="001F1970" w14:paraId="777A6BA9" w14:textId="77777777" w:rsidTr="008F2FEA">
        <w:trPr>
          <w:trHeight w:val="21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E43A455" w14:textId="77777777" w:rsidR="001F1970" w:rsidRPr="001F1970" w:rsidRDefault="001F1970" w:rsidP="008F2FEA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404265F" w14:textId="77777777" w:rsidR="001F1970" w:rsidRPr="001F1970" w:rsidRDefault="001F1970" w:rsidP="008F2FEA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5E40EE04" w14:textId="77777777" w:rsidR="001F1970" w:rsidRPr="001F1970" w:rsidRDefault="001F1970" w:rsidP="008F2FEA">
            <w:pPr>
              <w:spacing w:line="0" w:lineRule="atLeast"/>
              <w:jc w:val="center"/>
              <w:rPr>
                <w:rFonts w:ascii="Tahoma" w:eastAsia="Bookman Old Style" w:hAnsi="Tahoma" w:cs="Tahoma"/>
                <w:sz w:val="18"/>
                <w:shd w:val="clear" w:color="auto" w:fill="DBE5F1"/>
              </w:rPr>
            </w:pPr>
            <w:r w:rsidRPr="001F1970">
              <w:rPr>
                <w:rFonts w:ascii="Tahoma" w:eastAsia="Bookman Old Style" w:hAnsi="Tahoma" w:cs="Tahoma"/>
                <w:sz w:val="18"/>
                <w:shd w:val="clear" w:color="auto" w:fill="DBE5F1"/>
              </w:rPr>
              <w:t>proračuna za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BF7F1AE" w14:textId="77777777" w:rsidR="001F1970" w:rsidRPr="001F1970" w:rsidRDefault="001F1970" w:rsidP="008F2FEA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1FFA56E" w14:textId="77777777" w:rsidR="001F1970" w:rsidRPr="001F1970" w:rsidRDefault="001F1970" w:rsidP="008F2FEA">
            <w:pPr>
              <w:spacing w:line="0" w:lineRule="atLeast"/>
              <w:jc w:val="center"/>
              <w:rPr>
                <w:rFonts w:ascii="Tahoma" w:eastAsia="Bookman Old Style" w:hAnsi="Tahoma" w:cs="Tahoma"/>
                <w:w w:val="99"/>
                <w:sz w:val="18"/>
                <w:shd w:val="clear" w:color="auto" w:fill="DBE5F1"/>
              </w:rPr>
            </w:pPr>
            <w:r w:rsidRPr="001F1970">
              <w:rPr>
                <w:rFonts w:ascii="Tahoma" w:eastAsia="Bookman Old Style" w:hAnsi="Tahoma" w:cs="Tahoma"/>
                <w:w w:val="99"/>
                <w:sz w:val="18"/>
                <w:shd w:val="clear" w:color="auto" w:fill="DBE5F1"/>
              </w:rPr>
              <w:t>proračuna za</w:t>
            </w:r>
          </w:p>
        </w:tc>
      </w:tr>
      <w:tr w:rsidR="001F1970" w:rsidRPr="001F1970" w14:paraId="2FB6C868" w14:textId="77777777" w:rsidTr="008F2FEA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E813898" w14:textId="77777777" w:rsidR="001F1970" w:rsidRPr="001F1970" w:rsidRDefault="001F1970" w:rsidP="008F2FEA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E64DEFC" w14:textId="77777777" w:rsidR="001F1970" w:rsidRPr="001F1970" w:rsidRDefault="001F1970" w:rsidP="008F2FEA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6ECB3320" w14:textId="77777777" w:rsidR="001F1970" w:rsidRPr="001F1970" w:rsidRDefault="001F1970" w:rsidP="008F2FEA">
            <w:pPr>
              <w:spacing w:line="0" w:lineRule="atLeas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2024. godinu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04753AB4" w14:textId="77777777" w:rsidR="001F1970" w:rsidRPr="001F1970" w:rsidRDefault="001F1970" w:rsidP="008F2FEA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059CA68" w14:textId="77777777" w:rsidR="001F1970" w:rsidRPr="001F1970" w:rsidRDefault="001F1970" w:rsidP="008F2FEA">
            <w:pPr>
              <w:spacing w:line="0" w:lineRule="atLeast"/>
              <w:jc w:val="center"/>
              <w:rPr>
                <w:rFonts w:ascii="Tahoma" w:eastAsia="Bookman Old Style" w:hAnsi="Tahoma" w:cs="Tahoma"/>
                <w:w w:val="99"/>
                <w:sz w:val="18"/>
              </w:rPr>
            </w:pPr>
            <w:r w:rsidRPr="001F1970">
              <w:rPr>
                <w:rFonts w:ascii="Tahoma" w:eastAsia="Bookman Old Style" w:hAnsi="Tahoma" w:cs="Tahoma"/>
                <w:w w:val="99"/>
                <w:sz w:val="18"/>
              </w:rPr>
              <w:t>2024. godinu</w:t>
            </w:r>
          </w:p>
        </w:tc>
      </w:tr>
      <w:tr w:rsidR="001F1970" w:rsidRPr="001F1970" w14:paraId="57A15DC6" w14:textId="77777777" w:rsidTr="008F2FEA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30258" w14:textId="77777777" w:rsidR="001F1970" w:rsidRPr="001F1970" w:rsidRDefault="001F1970" w:rsidP="008F2FEA">
            <w:pPr>
              <w:spacing w:line="201" w:lineRule="exact"/>
              <w:jc w:val="center"/>
              <w:rPr>
                <w:rFonts w:ascii="Tahoma" w:eastAsia="Bookman Old Style" w:hAnsi="Tahoma" w:cs="Tahoma"/>
                <w:w w:val="89"/>
                <w:sz w:val="18"/>
              </w:rPr>
            </w:pPr>
            <w:r w:rsidRPr="001F1970">
              <w:rPr>
                <w:rFonts w:ascii="Tahoma" w:eastAsia="Bookman Old Style" w:hAnsi="Tahoma" w:cs="Tahoma"/>
                <w:w w:val="89"/>
                <w:sz w:val="18"/>
              </w:rPr>
              <w:t>1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DA529" w14:textId="77777777" w:rsidR="001F1970" w:rsidRPr="001F1970" w:rsidRDefault="001F1970" w:rsidP="008F2FEA">
            <w:pPr>
              <w:spacing w:line="201" w:lineRule="exact"/>
              <w:ind w:left="186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602C4" w14:textId="77777777" w:rsidR="001F1970" w:rsidRPr="001F1970" w:rsidRDefault="001F1970" w:rsidP="008F2FEA">
            <w:pPr>
              <w:spacing w:line="201" w:lineRule="exact"/>
              <w:ind w:right="670"/>
              <w:jc w:val="right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4F01E" w14:textId="77777777" w:rsidR="001F1970" w:rsidRPr="001F1970" w:rsidRDefault="001F1970" w:rsidP="008F2FEA">
            <w:pPr>
              <w:spacing w:line="201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4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CA3B6" w14:textId="77777777" w:rsidR="001F1970" w:rsidRPr="001F1970" w:rsidRDefault="001F1970" w:rsidP="008F2FEA">
            <w:pPr>
              <w:spacing w:line="201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5</w:t>
            </w:r>
          </w:p>
        </w:tc>
      </w:tr>
      <w:tr w:rsidR="00982620" w:rsidRPr="001F1970" w14:paraId="7AEAA3F7" w14:textId="77777777" w:rsidTr="008F2FEA">
        <w:trPr>
          <w:trHeight w:val="20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75AE8" w14:textId="77777777" w:rsidR="00982620" w:rsidRPr="001F1970" w:rsidRDefault="00982620" w:rsidP="00982620">
            <w:pPr>
              <w:spacing w:line="204" w:lineRule="exact"/>
              <w:jc w:val="center"/>
              <w:rPr>
                <w:rFonts w:ascii="Tahoma" w:eastAsia="Bookman Old Style" w:hAnsi="Tahoma" w:cs="Tahoma"/>
                <w:b/>
                <w:w w:val="94"/>
                <w:sz w:val="18"/>
              </w:rPr>
            </w:pPr>
            <w:r w:rsidRPr="001F1970">
              <w:rPr>
                <w:rFonts w:ascii="Tahoma" w:eastAsia="Bookman Old Style" w:hAnsi="Tahoma" w:cs="Tahoma"/>
                <w:b/>
                <w:w w:val="94"/>
                <w:sz w:val="18"/>
              </w:rPr>
              <w:t>A.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7584A" w14:textId="77777777" w:rsidR="00982620" w:rsidRPr="001F1970" w:rsidRDefault="00982620" w:rsidP="00982620">
            <w:pPr>
              <w:spacing w:line="204" w:lineRule="exact"/>
              <w:ind w:left="100"/>
              <w:rPr>
                <w:rFonts w:ascii="Tahoma" w:eastAsia="Bookman Old Style" w:hAnsi="Tahoma" w:cs="Tahoma"/>
                <w:b/>
                <w:sz w:val="18"/>
              </w:rPr>
            </w:pPr>
            <w:r w:rsidRPr="001F1970">
              <w:rPr>
                <w:rFonts w:ascii="Tahoma" w:eastAsia="Bookman Old Style" w:hAnsi="Tahoma" w:cs="Tahoma"/>
                <w:b/>
                <w:sz w:val="18"/>
              </w:rPr>
              <w:t>UKUPNI PRIHODI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2D8D6" w14:textId="7709F171" w:rsidR="00982620" w:rsidRPr="001F1970" w:rsidRDefault="00982620" w:rsidP="00982620">
            <w:pPr>
              <w:spacing w:line="204" w:lineRule="exact"/>
              <w:ind w:right="3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  <w:r w:rsidRPr="001F1970">
              <w:rPr>
                <w:rFonts w:ascii="Tahoma" w:eastAsia="Bookman Old Style" w:hAnsi="Tahoma" w:cs="Tahoma"/>
                <w:b/>
                <w:sz w:val="18"/>
              </w:rPr>
              <w:t>5.662.119,06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56E4C" w14:textId="7E348C62" w:rsidR="00982620" w:rsidRPr="001F1970" w:rsidRDefault="00140067" w:rsidP="00982620">
            <w:pPr>
              <w:spacing w:line="204" w:lineRule="exact"/>
              <w:ind w:right="3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  <w:r>
              <w:rPr>
                <w:rFonts w:ascii="Tahoma" w:eastAsia="Bookman Old Style" w:hAnsi="Tahoma" w:cs="Tahoma"/>
                <w:b/>
                <w:sz w:val="18"/>
              </w:rPr>
              <w:t>-3.518.984,27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52A76" w14:textId="6E4C6478" w:rsidR="00982620" w:rsidRPr="001F1970" w:rsidRDefault="00982620" w:rsidP="00982620">
            <w:pPr>
              <w:spacing w:line="204" w:lineRule="exact"/>
              <w:ind w:right="5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  <w:r>
              <w:rPr>
                <w:rFonts w:ascii="Tahoma" w:eastAsia="Bookman Old Style" w:hAnsi="Tahoma" w:cs="Tahoma"/>
                <w:b/>
                <w:sz w:val="18"/>
              </w:rPr>
              <w:t>2.113.286</w:t>
            </w:r>
            <w:r w:rsidR="00140067">
              <w:rPr>
                <w:rFonts w:ascii="Tahoma" w:eastAsia="Bookman Old Style" w:hAnsi="Tahoma" w:cs="Tahoma"/>
                <w:b/>
                <w:sz w:val="18"/>
              </w:rPr>
              <w:t>,00</w:t>
            </w:r>
          </w:p>
        </w:tc>
      </w:tr>
      <w:tr w:rsidR="00982620" w:rsidRPr="001F1970" w14:paraId="7335AB6F" w14:textId="77777777" w:rsidTr="008F2FEA">
        <w:trPr>
          <w:trHeight w:val="20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1364A" w14:textId="77777777" w:rsidR="00982620" w:rsidRPr="001F1970" w:rsidRDefault="00982620" w:rsidP="00982620">
            <w:pPr>
              <w:spacing w:line="200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1.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C7C97" w14:textId="77777777" w:rsidR="00982620" w:rsidRPr="001F1970" w:rsidRDefault="00982620" w:rsidP="00982620">
            <w:pPr>
              <w:spacing w:line="200" w:lineRule="exact"/>
              <w:ind w:left="10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Prihodi poslovanja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4802E" w14:textId="5380633A" w:rsidR="00982620" w:rsidRPr="001F1970" w:rsidRDefault="00982620" w:rsidP="00982620">
            <w:pPr>
              <w:spacing w:line="200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5.171.056,00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61797" w14:textId="1B8C4529" w:rsidR="00982620" w:rsidRPr="001F1970" w:rsidRDefault="00982620" w:rsidP="00982620">
            <w:pPr>
              <w:spacing w:line="200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-3.264</w:t>
            </w:r>
            <w:r w:rsidR="00140067">
              <w:rPr>
                <w:rFonts w:ascii="Tahoma" w:eastAsia="Bookman Old Style" w:hAnsi="Tahoma" w:cs="Tahoma"/>
                <w:sz w:val="18"/>
              </w:rPr>
              <w:t>.</w:t>
            </w:r>
            <w:r>
              <w:rPr>
                <w:rFonts w:ascii="Tahoma" w:eastAsia="Bookman Old Style" w:hAnsi="Tahoma" w:cs="Tahoma"/>
                <w:sz w:val="18"/>
              </w:rPr>
              <w:t>784,27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3BC25" w14:textId="13E00A6D" w:rsidR="00982620" w:rsidRPr="001F1970" w:rsidRDefault="00982620" w:rsidP="00982620">
            <w:pPr>
              <w:spacing w:line="200" w:lineRule="exact"/>
              <w:ind w:right="5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1.906.271,73</w:t>
            </w:r>
          </w:p>
        </w:tc>
      </w:tr>
      <w:tr w:rsidR="00982620" w:rsidRPr="001F1970" w14:paraId="0CEFB8B8" w14:textId="77777777" w:rsidTr="008F2FEA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EB2EA" w14:textId="77777777" w:rsidR="00982620" w:rsidRPr="001F1970" w:rsidRDefault="00982620" w:rsidP="00982620">
            <w:pPr>
              <w:spacing w:line="201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2.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2A2F0" w14:textId="77777777" w:rsidR="00982620" w:rsidRPr="001F1970" w:rsidRDefault="00982620" w:rsidP="00982620">
            <w:pPr>
              <w:spacing w:line="201" w:lineRule="exact"/>
              <w:ind w:left="10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Prihodi od prodaje nefinancijske imovine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18245" w14:textId="7F6B868D" w:rsidR="00982620" w:rsidRPr="001F1970" w:rsidRDefault="00982620" w:rsidP="00982620">
            <w:pPr>
              <w:spacing w:line="201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270.600,00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F4392" w14:textId="7A3CCED4" w:rsidR="00982620" w:rsidRPr="001F1970" w:rsidRDefault="00982620" w:rsidP="00982620">
            <w:pPr>
              <w:spacing w:line="201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-254.200,00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012D8" w14:textId="5C4BA764" w:rsidR="00982620" w:rsidRPr="001F1970" w:rsidRDefault="00982620" w:rsidP="00982620">
            <w:pPr>
              <w:spacing w:line="201" w:lineRule="exact"/>
              <w:ind w:right="5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16.400,00</w:t>
            </w:r>
          </w:p>
        </w:tc>
      </w:tr>
      <w:tr w:rsidR="00982620" w:rsidRPr="001F1970" w14:paraId="19C81E31" w14:textId="77777777" w:rsidTr="008F2FEA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E32EC" w14:textId="77777777" w:rsidR="00982620" w:rsidRPr="001F1970" w:rsidRDefault="00982620" w:rsidP="00982620">
            <w:pPr>
              <w:spacing w:line="201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3.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47DE5" w14:textId="77777777" w:rsidR="00982620" w:rsidRPr="001F1970" w:rsidRDefault="00982620" w:rsidP="00982620">
            <w:pPr>
              <w:spacing w:line="201" w:lineRule="exact"/>
              <w:ind w:left="10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Višak prihoda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EA531" w14:textId="5B15D14C" w:rsidR="00982620" w:rsidRPr="001F1970" w:rsidRDefault="00982620" w:rsidP="00982620">
            <w:pPr>
              <w:spacing w:line="201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220.463,06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40AF7" w14:textId="392B5798" w:rsidR="00982620" w:rsidRPr="001F1970" w:rsidRDefault="00E05DD7" w:rsidP="00982620">
            <w:pPr>
              <w:spacing w:line="201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-29.848,79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5681E" w14:textId="0EC6FC05" w:rsidR="00982620" w:rsidRPr="001F1970" w:rsidRDefault="00140067" w:rsidP="00982620">
            <w:pPr>
              <w:spacing w:line="201" w:lineRule="exact"/>
              <w:ind w:right="5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190.614,27</w:t>
            </w:r>
          </w:p>
        </w:tc>
      </w:tr>
      <w:tr w:rsidR="00982620" w:rsidRPr="001F1970" w14:paraId="10674574" w14:textId="77777777" w:rsidTr="008F2FEA">
        <w:trPr>
          <w:trHeight w:val="2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B08BB" w14:textId="77777777" w:rsidR="00982620" w:rsidRPr="001F1970" w:rsidRDefault="00982620" w:rsidP="00982620">
            <w:pPr>
              <w:spacing w:line="202" w:lineRule="exact"/>
              <w:jc w:val="center"/>
              <w:rPr>
                <w:rFonts w:ascii="Tahoma" w:eastAsia="Bookman Old Style" w:hAnsi="Tahoma" w:cs="Tahoma"/>
                <w:b/>
                <w:w w:val="94"/>
                <w:sz w:val="18"/>
              </w:rPr>
            </w:pPr>
            <w:r w:rsidRPr="001F1970">
              <w:rPr>
                <w:rFonts w:ascii="Tahoma" w:eastAsia="Bookman Old Style" w:hAnsi="Tahoma" w:cs="Tahoma"/>
                <w:b/>
                <w:w w:val="94"/>
                <w:sz w:val="18"/>
              </w:rPr>
              <w:t>B.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AB9FC" w14:textId="77777777" w:rsidR="00982620" w:rsidRPr="001F1970" w:rsidRDefault="00982620" w:rsidP="00982620">
            <w:pPr>
              <w:spacing w:line="202" w:lineRule="exact"/>
              <w:ind w:left="100"/>
              <w:rPr>
                <w:rFonts w:ascii="Tahoma" w:eastAsia="Bookman Old Style" w:hAnsi="Tahoma" w:cs="Tahoma"/>
                <w:b/>
                <w:sz w:val="18"/>
              </w:rPr>
            </w:pPr>
            <w:r w:rsidRPr="001F1970">
              <w:rPr>
                <w:rFonts w:ascii="Tahoma" w:eastAsia="Bookman Old Style" w:hAnsi="Tahoma" w:cs="Tahoma"/>
                <w:b/>
                <w:sz w:val="18"/>
              </w:rPr>
              <w:t>UKUPNI RASHODI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DE066" w14:textId="6F0B3709" w:rsidR="00982620" w:rsidRPr="001F1970" w:rsidRDefault="00982620" w:rsidP="00982620">
            <w:pPr>
              <w:spacing w:line="202" w:lineRule="exact"/>
              <w:ind w:right="3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  <w:r w:rsidRPr="001F1970">
              <w:rPr>
                <w:rFonts w:ascii="Tahoma" w:eastAsia="Bookman Old Style" w:hAnsi="Tahoma" w:cs="Tahoma"/>
                <w:b/>
                <w:sz w:val="18"/>
              </w:rPr>
              <w:t>5.662.119,06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67973" w14:textId="1045F551" w:rsidR="00982620" w:rsidRPr="001F1970" w:rsidRDefault="00EB0B48" w:rsidP="00982620">
            <w:pPr>
              <w:spacing w:line="202" w:lineRule="exact"/>
              <w:ind w:right="3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  <w:r>
              <w:rPr>
                <w:rFonts w:ascii="Tahoma" w:eastAsia="Bookman Old Style" w:hAnsi="Tahoma" w:cs="Tahoma"/>
                <w:b/>
                <w:sz w:val="18"/>
              </w:rPr>
              <w:t>- 3.519.633,06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E2D28" w14:textId="08059F08" w:rsidR="00982620" w:rsidRPr="001F1970" w:rsidRDefault="00EB0B48" w:rsidP="00982620">
            <w:pPr>
              <w:spacing w:line="202" w:lineRule="exact"/>
              <w:ind w:right="5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  <w:r>
              <w:rPr>
                <w:rFonts w:ascii="Tahoma" w:eastAsia="Bookman Old Style" w:hAnsi="Tahoma" w:cs="Tahoma"/>
                <w:b/>
                <w:sz w:val="18"/>
              </w:rPr>
              <w:t>2.142.486,00</w:t>
            </w:r>
          </w:p>
        </w:tc>
      </w:tr>
      <w:tr w:rsidR="00982620" w:rsidRPr="001F1970" w14:paraId="521833EB" w14:textId="77777777" w:rsidTr="008F2FEA">
        <w:trPr>
          <w:trHeight w:val="20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03886" w14:textId="77777777" w:rsidR="00982620" w:rsidRPr="001F1970" w:rsidRDefault="00982620" w:rsidP="00982620">
            <w:pPr>
              <w:spacing w:line="200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1.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54E2A" w14:textId="77777777" w:rsidR="00982620" w:rsidRPr="001F1970" w:rsidRDefault="00982620" w:rsidP="00982620">
            <w:pPr>
              <w:spacing w:line="200" w:lineRule="exact"/>
              <w:ind w:left="10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Rashodi poslovanja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460CC" w14:textId="1C4B39BA" w:rsidR="00982620" w:rsidRPr="001F1970" w:rsidRDefault="00982620" w:rsidP="00982620">
            <w:pPr>
              <w:spacing w:line="200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3.151.919,06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24D26" w14:textId="47C0D777" w:rsidR="00982620" w:rsidRPr="001F1970" w:rsidRDefault="00E05DD7" w:rsidP="00982620">
            <w:pPr>
              <w:spacing w:line="200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-1.312.599,06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678E1" w14:textId="2000B896" w:rsidR="00982620" w:rsidRPr="001F1970" w:rsidRDefault="00E05DD7" w:rsidP="00982620">
            <w:pPr>
              <w:spacing w:line="200" w:lineRule="exact"/>
              <w:ind w:right="5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1.839.320,00</w:t>
            </w:r>
          </w:p>
        </w:tc>
      </w:tr>
      <w:tr w:rsidR="00982620" w:rsidRPr="001F1970" w14:paraId="1197C0CC" w14:textId="77777777" w:rsidTr="008F2FEA">
        <w:trPr>
          <w:trHeight w:val="20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C9298" w14:textId="77777777" w:rsidR="00982620" w:rsidRPr="001F1970" w:rsidRDefault="00982620" w:rsidP="00982620">
            <w:pPr>
              <w:spacing w:line="201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2.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08AFC" w14:textId="77777777" w:rsidR="00982620" w:rsidRPr="001F1970" w:rsidRDefault="00982620" w:rsidP="00982620">
            <w:pPr>
              <w:spacing w:line="201" w:lineRule="exact"/>
              <w:ind w:left="10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Rashodi za nabavu nefinancijske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0E779" w14:textId="0CF245F4" w:rsidR="00982620" w:rsidRPr="001F1970" w:rsidRDefault="00982620" w:rsidP="00982620">
            <w:pPr>
              <w:spacing w:line="201" w:lineRule="exact"/>
              <w:ind w:right="70"/>
              <w:jc w:val="right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w w:val="99"/>
                <w:sz w:val="18"/>
              </w:rPr>
              <w:t>2.480.200,00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CE599" w14:textId="6585A8E1" w:rsidR="00982620" w:rsidRPr="001F1970" w:rsidRDefault="00E05DD7" w:rsidP="00982620">
            <w:pPr>
              <w:spacing w:line="201" w:lineRule="exact"/>
              <w:ind w:right="7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-2.206.234,00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0F3D9" w14:textId="588361D5" w:rsidR="00982620" w:rsidRPr="001F1970" w:rsidRDefault="00982620" w:rsidP="00982620">
            <w:pPr>
              <w:spacing w:line="201" w:lineRule="exact"/>
              <w:jc w:val="right"/>
              <w:rPr>
                <w:rFonts w:ascii="Tahoma" w:eastAsia="Bookman Old Style" w:hAnsi="Tahoma" w:cs="Tahoma"/>
                <w:w w:val="99"/>
                <w:sz w:val="18"/>
              </w:rPr>
            </w:pPr>
          </w:p>
        </w:tc>
      </w:tr>
      <w:tr w:rsidR="00982620" w:rsidRPr="001F1970" w14:paraId="13CA692A" w14:textId="77777777" w:rsidTr="008F2FEA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C1A6B" w14:textId="77777777" w:rsidR="00982620" w:rsidRPr="001F1970" w:rsidRDefault="00982620" w:rsidP="00982620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E3937" w14:textId="77777777" w:rsidR="00982620" w:rsidRPr="001F1970" w:rsidRDefault="00982620" w:rsidP="00982620">
            <w:pPr>
              <w:spacing w:line="0" w:lineRule="atLeast"/>
              <w:ind w:left="10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imovine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5AB40" w14:textId="77777777" w:rsidR="00982620" w:rsidRPr="001F1970" w:rsidRDefault="00982620" w:rsidP="00982620">
            <w:pPr>
              <w:spacing w:line="0" w:lineRule="atLeast"/>
              <w:jc w:val="right"/>
              <w:rPr>
                <w:rFonts w:ascii="Tahoma" w:eastAsia="Times New Roman" w:hAnsi="Tahoma" w:cs="Tahoma"/>
                <w:color w:val="FF0000"/>
                <w:sz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79FE8" w14:textId="77777777" w:rsidR="00982620" w:rsidRPr="001F1970" w:rsidRDefault="00982620" w:rsidP="00982620">
            <w:pPr>
              <w:spacing w:line="0" w:lineRule="atLeast"/>
              <w:jc w:val="right"/>
              <w:rPr>
                <w:rFonts w:ascii="Tahoma" w:eastAsia="Times New Roman" w:hAnsi="Tahoma" w:cs="Tahoma"/>
                <w:color w:val="FF0000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E2FBE" w14:textId="0C2461AC" w:rsidR="00982620" w:rsidRPr="00E05DD7" w:rsidRDefault="00E05DD7" w:rsidP="00982620">
            <w:pPr>
              <w:spacing w:line="0" w:lineRule="atLeast"/>
              <w:jc w:val="right"/>
              <w:rPr>
                <w:rFonts w:ascii="Tahoma" w:eastAsia="Times New Roman" w:hAnsi="Tahoma" w:cs="Tahoma"/>
                <w:sz w:val="18"/>
              </w:rPr>
            </w:pPr>
            <w:r w:rsidRPr="00E05DD7">
              <w:rPr>
                <w:rFonts w:ascii="Tahoma" w:eastAsia="Times New Roman" w:hAnsi="Tahoma" w:cs="Tahoma"/>
                <w:sz w:val="18"/>
              </w:rPr>
              <w:t>273.966,00</w:t>
            </w:r>
          </w:p>
        </w:tc>
      </w:tr>
      <w:tr w:rsidR="00982620" w:rsidRPr="001F1970" w14:paraId="3CBC91A0" w14:textId="77777777" w:rsidTr="008F2FEA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11B44" w14:textId="77777777" w:rsidR="00982620" w:rsidRPr="001F1970" w:rsidRDefault="00982620" w:rsidP="00982620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  <w:r w:rsidRPr="001F1970">
              <w:rPr>
                <w:rFonts w:ascii="Tahoma" w:eastAsia="Times New Roman" w:hAnsi="Tahoma" w:cs="Tahoma"/>
                <w:sz w:val="18"/>
              </w:rPr>
              <w:t xml:space="preserve">     3.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FE396" w14:textId="77777777" w:rsidR="00982620" w:rsidRPr="001F1970" w:rsidRDefault="00982620" w:rsidP="00982620">
            <w:pPr>
              <w:spacing w:line="0" w:lineRule="atLeast"/>
              <w:ind w:left="10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Izdaci za otplatu zajma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AA9D7" w14:textId="457249A7" w:rsidR="00982620" w:rsidRPr="001F1970" w:rsidRDefault="00982620" w:rsidP="00982620">
            <w:pPr>
              <w:spacing w:line="0" w:lineRule="atLeast"/>
              <w:jc w:val="right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w w:val="99"/>
                <w:sz w:val="18"/>
              </w:rPr>
              <w:t>30.000,00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2675C" w14:textId="468E944F" w:rsidR="00982620" w:rsidRPr="001F1970" w:rsidRDefault="00E05DD7" w:rsidP="00982620">
            <w:pPr>
              <w:spacing w:line="0" w:lineRule="atLeast"/>
              <w:jc w:val="right"/>
              <w:rPr>
                <w:rFonts w:ascii="Tahoma" w:eastAsia="Times New Roman" w:hAnsi="Tahoma" w:cs="Tahoma"/>
                <w:sz w:val="18"/>
              </w:rPr>
            </w:pPr>
            <w:r>
              <w:rPr>
                <w:rFonts w:ascii="Tahoma" w:eastAsia="Times New Roman" w:hAnsi="Tahoma" w:cs="Tahoma"/>
                <w:sz w:val="18"/>
              </w:rPr>
              <w:t>-800,00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40E7D" w14:textId="591E7FBA" w:rsidR="00982620" w:rsidRPr="001F1970" w:rsidRDefault="00E05DD7" w:rsidP="00982620">
            <w:pPr>
              <w:spacing w:line="0" w:lineRule="atLeast"/>
              <w:jc w:val="right"/>
              <w:rPr>
                <w:rFonts w:ascii="Tahoma" w:eastAsia="Bookman Old Style" w:hAnsi="Tahoma" w:cs="Tahoma"/>
                <w:w w:val="99"/>
                <w:sz w:val="18"/>
              </w:rPr>
            </w:pPr>
            <w:r>
              <w:rPr>
                <w:rFonts w:ascii="Tahoma" w:eastAsia="Bookman Old Style" w:hAnsi="Tahoma" w:cs="Tahoma"/>
                <w:w w:val="99"/>
                <w:sz w:val="18"/>
              </w:rPr>
              <w:t>29.200,00</w:t>
            </w:r>
          </w:p>
        </w:tc>
      </w:tr>
      <w:tr w:rsidR="00982620" w:rsidRPr="001F1970" w14:paraId="735D84F7" w14:textId="77777777" w:rsidTr="008F2FEA">
        <w:trPr>
          <w:trHeight w:val="2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B7427" w14:textId="77777777" w:rsidR="00982620" w:rsidRPr="001F1970" w:rsidRDefault="00982620" w:rsidP="00982620">
            <w:pPr>
              <w:spacing w:line="197" w:lineRule="exact"/>
              <w:jc w:val="center"/>
              <w:rPr>
                <w:rFonts w:ascii="Tahoma" w:eastAsia="Times New Roman" w:hAnsi="Tahoma" w:cs="Tahoma"/>
                <w:b/>
                <w:w w:val="90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3CB85" w14:textId="77777777" w:rsidR="00982620" w:rsidRPr="001F1970" w:rsidRDefault="00982620" w:rsidP="00982620">
            <w:pPr>
              <w:spacing w:line="202" w:lineRule="exact"/>
              <w:ind w:left="100"/>
              <w:rPr>
                <w:rFonts w:ascii="Tahoma" w:eastAsia="Bookman Old Style" w:hAnsi="Tahoma" w:cs="Tahoma"/>
                <w:b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36E81" w14:textId="77777777" w:rsidR="00982620" w:rsidRPr="001F1970" w:rsidRDefault="00982620" w:rsidP="00982620">
            <w:pPr>
              <w:spacing w:line="202" w:lineRule="exact"/>
              <w:ind w:right="3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325C1" w14:textId="77777777" w:rsidR="00982620" w:rsidRPr="001F1970" w:rsidRDefault="00982620" w:rsidP="00982620">
            <w:pPr>
              <w:spacing w:line="202" w:lineRule="exact"/>
              <w:ind w:right="3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C3442" w14:textId="77777777" w:rsidR="00982620" w:rsidRPr="001F1970" w:rsidRDefault="00982620" w:rsidP="00982620">
            <w:pPr>
              <w:spacing w:line="202" w:lineRule="exact"/>
              <w:ind w:right="5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</w:p>
        </w:tc>
      </w:tr>
    </w:tbl>
    <w:p w14:paraId="65C2F263" w14:textId="77777777" w:rsidR="001F1970" w:rsidRPr="001F1970" w:rsidRDefault="001F1970" w:rsidP="001F1970">
      <w:pPr>
        <w:spacing w:line="0" w:lineRule="atLeast"/>
        <w:rPr>
          <w:rFonts w:ascii="Tahoma" w:eastAsia="Bookman Old Style" w:hAnsi="Tahoma" w:cs="Tahoma"/>
          <w:sz w:val="24"/>
        </w:rPr>
      </w:pPr>
    </w:p>
    <w:p w14:paraId="02D9A725" w14:textId="77777777" w:rsidR="001F1970" w:rsidRPr="001F1970" w:rsidRDefault="001F1970" w:rsidP="001F1970">
      <w:pPr>
        <w:spacing w:line="237" w:lineRule="auto"/>
        <w:rPr>
          <w:rFonts w:ascii="Tahoma" w:eastAsia="Bookman Old Style" w:hAnsi="Tahoma" w:cs="Tahoma"/>
        </w:rPr>
      </w:pPr>
      <w:r w:rsidRPr="001F1970">
        <w:rPr>
          <w:rFonts w:ascii="Tahoma" w:eastAsia="Bookman Old Style" w:hAnsi="Tahoma" w:cs="Tahoma"/>
        </w:rPr>
        <w:t>Ueurima</w:t>
      </w:r>
    </w:p>
    <w:p w14:paraId="72EDEE7C" w14:textId="77777777" w:rsidR="001F1970" w:rsidRPr="001F1970" w:rsidRDefault="001F1970" w:rsidP="001F1970">
      <w:pPr>
        <w:spacing w:line="237" w:lineRule="auto"/>
        <w:ind w:left="7220"/>
        <w:rPr>
          <w:rFonts w:ascii="Tahoma" w:eastAsia="Bookman Old Style" w:hAnsi="Tahoma" w:cs="Tahoma"/>
        </w:rPr>
      </w:pPr>
    </w:p>
    <w:p w14:paraId="2CE30628" w14:textId="77777777" w:rsidR="001F1970" w:rsidRPr="001F1970" w:rsidRDefault="001F1970" w:rsidP="001F1970">
      <w:pPr>
        <w:tabs>
          <w:tab w:val="left" w:pos="2040"/>
        </w:tabs>
        <w:rPr>
          <w:rFonts w:ascii="Tahoma" w:hAnsi="Tahoma" w:cs="Tahoma"/>
        </w:rPr>
      </w:pPr>
    </w:p>
    <w:p w14:paraId="1C7007B9" w14:textId="77777777" w:rsidR="001F1970" w:rsidRPr="001F1970" w:rsidRDefault="001F1970" w:rsidP="001F1970">
      <w:pPr>
        <w:rPr>
          <w:rFonts w:ascii="Tahoma" w:hAnsi="Tahoma" w:cs="Tahoma"/>
        </w:rPr>
      </w:pPr>
    </w:p>
    <w:p w14:paraId="10E4F9DC" w14:textId="77777777" w:rsidR="001F1970" w:rsidRPr="001F1970" w:rsidRDefault="001F1970" w:rsidP="001F1970">
      <w:pPr>
        <w:rPr>
          <w:rFonts w:ascii="Tahoma" w:hAnsi="Tahoma" w:cs="Tahoma"/>
        </w:rPr>
      </w:pPr>
    </w:p>
    <w:p w14:paraId="3B52227F" w14:textId="77777777" w:rsidR="001F1970" w:rsidRPr="001F1970" w:rsidRDefault="001F1970" w:rsidP="001F1970">
      <w:pPr>
        <w:rPr>
          <w:rFonts w:ascii="Tahoma" w:hAnsi="Tahoma" w:cs="Tahoma"/>
        </w:rPr>
      </w:pPr>
    </w:p>
    <w:p w14:paraId="5902371B" w14:textId="77777777" w:rsidR="001F1970" w:rsidRPr="001F1970" w:rsidRDefault="001F1970" w:rsidP="001F1970">
      <w:pPr>
        <w:rPr>
          <w:rFonts w:ascii="Tahoma" w:hAnsi="Tahoma" w:cs="Tahoma"/>
        </w:rPr>
      </w:pPr>
    </w:p>
    <w:p w14:paraId="4508DFE6" w14:textId="77777777" w:rsidR="001F1970" w:rsidRPr="001F1970" w:rsidRDefault="001F1970" w:rsidP="001F1970">
      <w:pPr>
        <w:rPr>
          <w:rFonts w:ascii="Tahoma" w:hAnsi="Tahoma" w:cs="Tahoma"/>
        </w:rPr>
      </w:pPr>
    </w:p>
    <w:p w14:paraId="00825346" w14:textId="77777777" w:rsidR="001F1970" w:rsidRPr="001F1970" w:rsidRDefault="001F1970" w:rsidP="001F1970">
      <w:pPr>
        <w:rPr>
          <w:rFonts w:ascii="Tahoma" w:hAnsi="Tahoma" w:cs="Tahoma"/>
        </w:rPr>
      </w:pPr>
    </w:p>
    <w:p w14:paraId="22C15A4E" w14:textId="77777777" w:rsidR="001F1970" w:rsidRPr="001F1970" w:rsidRDefault="001F1970" w:rsidP="001F1970">
      <w:pPr>
        <w:rPr>
          <w:rFonts w:ascii="Tahoma" w:hAnsi="Tahoma" w:cs="Tahoma"/>
        </w:rPr>
      </w:pPr>
    </w:p>
    <w:p w14:paraId="6EB22CD0" w14:textId="77777777" w:rsidR="001F1970" w:rsidRPr="001F1970" w:rsidRDefault="001F1970" w:rsidP="001F1970">
      <w:pPr>
        <w:rPr>
          <w:rFonts w:ascii="Tahoma" w:hAnsi="Tahoma" w:cs="Tahoma"/>
        </w:rPr>
      </w:pPr>
    </w:p>
    <w:p w14:paraId="446E2208" w14:textId="77777777" w:rsidR="001F1970" w:rsidRPr="001F1970" w:rsidRDefault="001F1970" w:rsidP="001F1970">
      <w:pPr>
        <w:rPr>
          <w:rFonts w:ascii="Tahoma" w:hAnsi="Tahoma" w:cs="Tahoma"/>
        </w:rPr>
      </w:pPr>
    </w:p>
    <w:p w14:paraId="501C75E1" w14:textId="77777777" w:rsidR="001F1970" w:rsidRPr="001F1970" w:rsidRDefault="001F1970" w:rsidP="001F1970">
      <w:pPr>
        <w:rPr>
          <w:rFonts w:ascii="Tahoma" w:hAnsi="Tahoma" w:cs="Tahoma"/>
        </w:rPr>
      </w:pPr>
    </w:p>
    <w:p w14:paraId="6EE324EF" w14:textId="77777777" w:rsidR="001F1970" w:rsidRPr="001F1970" w:rsidRDefault="001F1970" w:rsidP="001F1970">
      <w:pPr>
        <w:rPr>
          <w:rFonts w:ascii="Tahoma" w:hAnsi="Tahoma" w:cs="Tahoma"/>
        </w:rPr>
      </w:pPr>
    </w:p>
    <w:p w14:paraId="1B0CC9C1" w14:textId="77777777" w:rsidR="001F1970" w:rsidRPr="001F1970" w:rsidRDefault="001F1970" w:rsidP="001F1970">
      <w:pPr>
        <w:rPr>
          <w:rFonts w:ascii="Tahoma" w:hAnsi="Tahoma" w:cs="Tahoma"/>
        </w:rPr>
      </w:pPr>
    </w:p>
    <w:p w14:paraId="54A4BE5D" w14:textId="77777777" w:rsidR="001F1970" w:rsidRPr="001F1970" w:rsidRDefault="001F1970" w:rsidP="001F1970">
      <w:pPr>
        <w:rPr>
          <w:rFonts w:ascii="Tahoma" w:hAnsi="Tahoma" w:cs="Tahoma"/>
        </w:rPr>
      </w:pPr>
    </w:p>
    <w:p w14:paraId="4F27DA0A" w14:textId="77777777" w:rsidR="001F1970" w:rsidRPr="001F1970" w:rsidRDefault="001F1970" w:rsidP="001F1970">
      <w:pPr>
        <w:rPr>
          <w:rFonts w:ascii="Tahoma" w:hAnsi="Tahoma" w:cs="Tahoma"/>
        </w:rPr>
      </w:pPr>
    </w:p>
    <w:p w14:paraId="46E48CD2" w14:textId="77777777" w:rsidR="001F1970" w:rsidRPr="001F1970" w:rsidRDefault="001F1970" w:rsidP="001F1970">
      <w:pPr>
        <w:spacing w:line="0" w:lineRule="atLeast"/>
        <w:ind w:left="1000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>A.1. PRIHODI POSLOVANJA</w:t>
      </w:r>
    </w:p>
    <w:p w14:paraId="48FB304D" w14:textId="77777777" w:rsidR="001F1970" w:rsidRPr="001F1970" w:rsidRDefault="001F1970" w:rsidP="001F1970">
      <w:pPr>
        <w:spacing w:line="288" w:lineRule="exact"/>
        <w:rPr>
          <w:rFonts w:ascii="Tahoma" w:eastAsia="Times New Roman" w:hAnsi="Tahoma" w:cs="Tahoma"/>
        </w:rPr>
      </w:pPr>
    </w:p>
    <w:p w14:paraId="6778D5E8" w14:textId="77777777" w:rsidR="001F1970" w:rsidRPr="001F1970" w:rsidRDefault="001F1970" w:rsidP="001F1970">
      <w:pPr>
        <w:spacing w:line="238" w:lineRule="auto"/>
        <w:ind w:right="50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Prihode poslovanja čine prihodi od poreza, pomoći, prihodi od imovine, prihodi od administrativnih pristojbi, pristojbi po posebnim propisima i naknada, prihodi od prodaje roba, proizvoda i pružanja usluga, prihodi od kazni, prihodi od donacija te prihodi od nefinancijske imovine.</w:t>
      </w:r>
    </w:p>
    <w:p w14:paraId="21B3209E" w14:textId="77777777" w:rsidR="001F1970" w:rsidRPr="001F1970" w:rsidRDefault="001F1970" w:rsidP="001F1970">
      <w:pPr>
        <w:spacing w:line="290" w:lineRule="exact"/>
        <w:rPr>
          <w:rFonts w:ascii="Tahoma" w:eastAsia="Times New Roman" w:hAnsi="Tahoma" w:cs="Tahoma"/>
        </w:rPr>
      </w:pPr>
    </w:p>
    <w:p w14:paraId="6FF7001F" w14:textId="3AB0E570" w:rsidR="001F1970" w:rsidRPr="001F1970" w:rsidRDefault="001F1970" w:rsidP="001F1970">
      <w:pPr>
        <w:tabs>
          <w:tab w:val="left" w:pos="1134"/>
        </w:tabs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          Prihodi od poreza </w:t>
      </w:r>
      <w:r w:rsidRPr="001F1970">
        <w:rPr>
          <w:rFonts w:ascii="Tahoma" w:eastAsia="Bookman Old Style" w:hAnsi="Tahoma" w:cs="Tahoma"/>
          <w:sz w:val="24"/>
        </w:rPr>
        <w:t xml:space="preserve">Prijedlogom </w:t>
      </w:r>
      <w:r w:rsidR="00F9429D">
        <w:rPr>
          <w:rFonts w:ascii="Tahoma" w:eastAsia="Bookman Old Style" w:hAnsi="Tahoma" w:cs="Tahoma"/>
          <w:sz w:val="24"/>
        </w:rPr>
        <w:t>I</w:t>
      </w:r>
      <w:r w:rsidRPr="001F1970">
        <w:rPr>
          <w:rFonts w:ascii="Tahoma" w:eastAsia="Bookman Old Style" w:hAnsi="Tahoma" w:cs="Tahoma"/>
          <w:sz w:val="24"/>
        </w:rPr>
        <w:t xml:space="preserve">I.Izmjena i dopuna proračuna OŠ za 2024. godinu </w:t>
      </w:r>
      <w:r w:rsidR="00F9429D">
        <w:rPr>
          <w:rFonts w:ascii="Tahoma" w:eastAsia="Bookman Old Style" w:hAnsi="Tahoma" w:cs="Tahoma"/>
          <w:sz w:val="24"/>
        </w:rPr>
        <w:t>povećavaju se za 27.300.€ i novi plan je 293.200.€</w:t>
      </w:r>
    </w:p>
    <w:p w14:paraId="71CCA456" w14:textId="77777777" w:rsidR="001F1970" w:rsidRPr="001F1970" w:rsidRDefault="001F1970" w:rsidP="001F1970">
      <w:pPr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</w:p>
    <w:p w14:paraId="52C979D7" w14:textId="277B6092" w:rsidR="001F1970" w:rsidRPr="001F1970" w:rsidRDefault="001F1970" w:rsidP="001F1970">
      <w:pPr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bCs/>
          <w:sz w:val="24"/>
        </w:rPr>
        <w:t xml:space="preserve">          Prihod od pomoći </w:t>
      </w:r>
      <w:r w:rsidRPr="001F1970">
        <w:rPr>
          <w:rFonts w:ascii="Tahoma" w:eastAsia="Bookman Old Style" w:hAnsi="Tahoma" w:cs="Tahoma"/>
          <w:sz w:val="24"/>
        </w:rPr>
        <w:t xml:space="preserve">Prijedlogom </w:t>
      </w:r>
      <w:r w:rsidR="00F9429D">
        <w:rPr>
          <w:rFonts w:ascii="Tahoma" w:eastAsia="Bookman Old Style" w:hAnsi="Tahoma" w:cs="Tahoma"/>
          <w:sz w:val="24"/>
        </w:rPr>
        <w:t>I</w:t>
      </w:r>
      <w:r w:rsidRPr="001F1970">
        <w:rPr>
          <w:rFonts w:ascii="Tahoma" w:eastAsia="Bookman Old Style" w:hAnsi="Tahoma" w:cs="Tahoma"/>
          <w:sz w:val="24"/>
        </w:rPr>
        <w:t xml:space="preserve">I. Izmjena i dopuna proračuna OŠ za 2024. godinu </w:t>
      </w:r>
      <w:r w:rsidR="00F9429D">
        <w:rPr>
          <w:rFonts w:ascii="Tahoma" w:eastAsia="Bookman Old Style" w:hAnsi="Tahoma" w:cs="Tahoma"/>
          <w:sz w:val="24"/>
        </w:rPr>
        <w:t xml:space="preserve">umanjuju </w:t>
      </w:r>
      <w:r w:rsidRPr="001F1970">
        <w:rPr>
          <w:rFonts w:ascii="Tahoma" w:eastAsia="Bookman Old Style" w:hAnsi="Tahoma" w:cs="Tahoma"/>
          <w:sz w:val="24"/>
        </w:rPr>
        <w:t xml:space="preserve"> se u iznosu od </w:t>
      </w:r>
      <w:r w:rsidR="00F9429D">
        <w:rPr>
          <w:rFonts w:ascii="Tahoma" w:eastAsia="Bookman Old Style" w:hAnsi="Tahoma" w:cs="Tahoma"/>
          <w:sz w:val="24"/>
        </w:rPr>
        <w:t>-3.303.580.</w:t>
      </w:r>
      <w:r w:rsidRPr="001F1970">
        <w:rPr>
          <w:rFonts w:ascii="Tahoma" w:eastAsia="Bookman Old Style" w:hAnsi="Tahoma" w:cs="Tahoma"/>
          <w:sz w:val="24"/>
        </w:rPr>
        <w:t xml:space="preserve"> € i iznos</w:t>
      </w:r>
      <w:r w:rsidR="00F9429D">
        <w:rPr>
          <w:rFonts w:ascii="Tahoma" w:eastAsia="Bookman Old Style" w:hAnsi="Tahoma" w:cs="Tahoma"/>
          <w:sz w:val="24"/>
        </w:rPr>
        <w:t xml:space="preserve"> novog plana je </w:t>
      </w:r>
      <w:r w:rsidRPr="001F1970">
        <w:rPr>
          <w:rFonts w:ascii="Tahoma" w:eastAsia="Bookman Old Style" w:hAnsi="Tahoma" w:cs="Tahoma"/>
          <w:sz w:val="24"/>
        </w:rPr>
        <w:t xml:space="preserve"> </w:t>
      </w:r>
      <w:r w:rsidR="00F9429D">
        <w:rPr>
          <w:rFonts w:ascii="Tahoma" w:eastAsia="Bookman Old Style" w:hAnsi="Tahoma" w:cs="Tahoma"/>
          <w:sz w:val="24"/>
        </w:rPr>
        <w:t>526.566.</w:t>
      </w:r>
      <w:r w:rsidRPr="001F1970">
        <w:rPr>
          <w:rFonts w:ascii="Tahoma" w:eastAsia="Bookman Old Style" w:hAnsi="Tahoma" w:cs="Tahoma"/>
          <w:sz w:val="24"/>
        </w:rPr>
        <w:t xml:space="preserve"> €.</w:t>
      </w:r>
    </w:p>
    <w:p w14:paraId="16541E06" w14:textId="77777777" w:rsidR="001F1970" w:rsidRPr="001F1970" w:rsidRDefault="001F1970" w:rsidP="001F1970">
      <w:pPr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Izmjene se odnose na sljedeće :</w:t>
      </w:r>
    </w:p>
    <w:p w14:paraId="34109BC1" w14:textId="62A12902" w:rsidR="001F1970" w:rsidRDefault="001F1970" w:rsidP="001F1970">
      <w:pPr>
        <w:pStyle w:val="Odlomakpopisa"/>
        <w:numPr>
          <w:ilvl w:val="0"/>
          <w:numId w:val="6"/>
        </w:numPr>
        <w:autoSpaceDE w:val="0"/>
        <w:autoSpaceDN w:val="0"/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 xml:space="preserve"> </w:t>
      </w:r>
      <w:r w:rsidR="00BC49D6">
        <w:rPr>
          <w:rFonts w:ascii="Tahoma" w:eastAsia="Bookman Old Style" w:hAnsi="Tahoma" w:cs="Tahoma"/>
          <w:sz w:val="24"/>
        </w:rPr>
        <w:t>+</w:t>
      </w:r>
      <w:r w:rsidRPr="001F1970">
        <w:rPr>
          <w:rFonts w:ascii="Tahoma" w:eastAsia="Bookman Old Style" w:hAnsi="Tahoma" w:cs="Tahoma"/>
          <w:sz w:val="24"/>
        </w:rPr>
        <w:t xml:space="preserve">     </w:t>
      </w:r>
      <w:r w:rsidR="00BC49D6">
        <w:rPr>
          <w:rFonts w:ascii="Tahoma" w:eastAsia="Bookman Old Style" w:hAnsi="Tahoma" w:cs="Tahoma"/>
          <w:sz w:val="24"/>
        </w:rPr>
        <w:t>22.500.</w:t>
      </w:r>
      <w:r w:rsidRPr="001F1970">
        <w:rPr>
          <w:rFonts w:ascii="Tahoma" w:eastAsia="Bookman Old Style" w:hAnsi="Tahoma" w:cs="Tahoma"/>
          <w:sz w:val="24"/>
        </w:rPr>
        <w:t xml:space="preserve">€ </w:t>
      </w:r>
      <w:r w:rsidR="00BC49D6">
        <w:rPr>
          <w:rFonts w:ascii="Tahoma" w:eastAsia="Bookman Old Style" w:hAnsi="Tahoma" w:cs="Tahoma"/>
          <w:sz w:val="24"/>
        </w:rPr>
        <w:t>tek.potpore za predšk.djelatnosti ( novi plan 55.000.€)</w:t>
      </w:r>
    </w:p>
    <w:p w14:paraId="66CB7ACB" w14:textId="7CD0260C" w:rsidR="00BC49D6" w:rsidRDefault="00BC49D6" w:rsidP="001F1970">
      <w:pPr>
        <w:pStyle w:val="Odlomakpopisa"/>
        <w:numPr>
          <w:ilvl w:val="0"/>
          <w:numId w:val="6"/>
        </w:numPr>
        <w:autoSpaceDE w:val="0"/>
        <w:autoSpaceDN w:val="0"/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 xml:space="preserve"> -     111.980.€ fiskalno izravnanje ( n/p  337.000.€)</w:t>
      </w:r>
    </w:p>
    <w:p w14:paraId="2851ABF5" w14:textId="0DA4FEF1" w:rsidR="00BC49D6" w:rsidRDefault="00BC49D6" w:rsidP="001F1970">
      <w:pPr>
        <w:pStyle w:val="Odlomakpopisa"/>
        <w:numPr>
          <w:ilvl w:val="0"/>
          <w:numId w:val="6"/>
        </w:numPr>
        <w:autoSpaceDE w:val="0"/>
        <w:autoSpaceDN w:val="0"/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 xml:space="preserve"> -           400.€ (pror.korisnici)-tek.pomoći iz općinskog I drž.pror.</w:t>
      </w:r>
    </w:p>
    <w:p w14:paraId="0357C5BE" w14:textId="77777777" w:rsidR="00BC49D6" w:rsidRDefault="00BC49D6" w:rsidP="001F1970">
      <w:pPr>
        <w:pStyle w:val="Odlomakpopisa"/>
        <w:numPr>
          <w:ilvl w:val="0"/>
          <w:numId w:val="6"/>
        </w:numPr>
        <w:autoSpaceDE w:val="0"/>
        <w:autoSpaceDN w:val="0"/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 xml:space="preserve"> -       85.000.€ kapit.potpore iz županijskog proračuna (n/p 0,00€) </w:t>
      </w:r>
    </w:p>
    <w:p w14:paraId="46762FF6" w14:textId="07A73154" w:rsidR="00BC49D6" w:rsidRPr="001F1970" w:rsidRDefault="00BC49D6" w:rsidP="001F1970">
      <w:pPr>
        <w:pStyle w:val="Odlomakpopisa"/>
        <w:numPr>
          <w:ilvl w:val="0"/>
          <w:numId w:val="6"/>
        </w:numPr>
        <w:autoSpaceDE w:val="0"/>
        <w:autoSpaceDN w:val="0"/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 xml:space="preserve">+         4.300.€ (pror.kor.) – tek.potpore iz drž.pror. </w:t>
      </w:r>
    </w:p>
    <w:p w14:paraId="7C341134" w14:textId="5D583AED" w:rsidR="001F1970" w:rsidRPr="001F1970" w:rsidRDefault="00BC49D6" w:rsidP="001F1970">
      <w:pPr>
        <w:pStyle w:val="Odlomakpopisa"/>
        <w:numPr>
          <w:ilvl w:val="0"/>
          <w:numId w:val="6"/>
        </w:numPr>
        <w:autoSpaceDE w:val="0"/>
        <w:autoSpaceDN w:val="0"/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</w:t>
      </w:r>
      <w:r w:rsidR="001F1970" w:rsidRPr="001F1970">
        <w:rPr>
          <w:rFonts w:ascii="Tahoma" w:eastAsia="Bookman Old Style" w:hAnsi="Tahoma" w:cs="Tahoma"/>
          <w:sz w:val="24"/>
        </w:rPr>
        <w:t>1.065.000,00 € Kapitalne pomoći iz Državnog proračuna – Klizište</w:t>
      </w:r>
      <w:r>
        <w:rPr>
          <w:rFonts w:ascii="Tahoma" w:eastAsia="Bookman Old Style" w:hAnsi="Tahoma" w:cs="Tahoma"/>
          <w:sz w:val="24"/>
        </w:rPr>
        <w:t xml:space="preserve"> (</w:t>
      </w:r>
      <w:r w:rsidR="001A1AEE">
        <w:rPr>
          <w:rFonts w:ascii="Tahoma" w:eastAsia="Bookman Old Style" w:hAnsi="Tahoma" w:cs="Tahoma"/>
          <w:sz w:val="24"/>
        </w:rPr>
        <w:t>n/p. 0,00€)</w:t>
      </w:r>
    </w:p>
    <w:p w14:paraId="2A7C75EC" w14:textId="1500D80F" w:rsidR="001F1970" w:rsidRPr="001F1970" w:rsidRDefault="001A1AEE" w:rsidP="001F1970">
      <w:pPr>
        <w:pStyle w:val="Odlomakpopisa"/>
        <w:numPr>
          <w:ilvl w:val="0"/>
          <w:numId w:val="6"/>
        </w:numPr>
        <w:autoSpaceDE w:val="0"/>
        <w:autoSpaceDN w:val="0"/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</w:t>
      </w:r>
      <w:r w:rsidR="001F1970" w:rsidRPr="001F1970">
        <w:rPr>
          <w:rFonts w:ascii="Tahoma" w:eastAsia="Bookman Old Style" w:hAnsi="Tahoma" w:cs="Tahoma"/>
          <w:sz w:val="24"/>
        </w:rPr>
        <w:t xml:space="preserve">     </w:t>
      </w:r>
      <w:r>
        <w:rPr>
          <w:rFonts w:ascii="Tahoma" w:eastAsia="Bookman Old Style" w:hAnsi="Tahoma" w:cs="Tahoma"/>
          <w:sz w:val="24"/>
        </w:rPr>
        <w:t>6</w:t>
      </w:r>
      <w:r w:rsidR="001F1970" w:rsidRPr="001F1970">
        <w:rPr>
          <w:rFonts w:ascii="Tahoma" w:eastAsia="Bookman Old Style" w:hAnsi="Tahoma" w:cs="Tahoma"/>
          <w:sz w:val="24"/>
        </w:rPr>
        <w:t>.000,00 € MRRiFEU (NC Zagrebačka ul.)</w:t>
      </w:r>
      <w:r>
        <w:rPr>
          <w:rFonts w:ascii="Tahoma" w:eastAsia="Bookman Old Style" w:hAnsi="Tahoma" w:cs="Tahoma"/>
          <w:sz w:val="24"/>
        </w:rPr>
        <w:t>- n/p. 44.000.€</w:t>
      </w:r>
    </w:p>
    <w:p w14:paraId="03C49A4E" w14:textId="1A212C0C" w:rsidR="001F1970" w:rsidRPr="001F1970" w:rsidRDefault="001A1AEE" w:rsidP="001F1970">
      <w:pPr>
        <w:pStyle w:val="Odlomakpopisa"/>
        <w:numPr>
          <w:ilvl w:val="0"/>
          <w:numId w:val="6"/>
        </w:numPr>
        <w:autoSpaceDE w:val="0"/>
        <w:autoSpaceDN w:val="0"/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</w:t>
      </w:r>
      <w:r w:rsidR="001F1970" w:rsidRPr="001F1970">
        <w:rPr>
          <w:rFonts w:ascii="Tahoma" w:eastAsia="Bookman Old Style" w:hAnsi="Tahoma" w:cs="Tahoma"/>
          <w:sz w:val="24"/>
        </w:rPr>
        <w:t xml:space="preserve">    </w:t>
      </w:r>
      <w:r>
        <w:rPr>
          <w:rFonts w:ascii="Tahoma" w:eastAsia="Bookman Old Style" w:hAnsi="Tahoma" w:cs="Tahoma"/>
          <w:sz w:val="24"/>
        </w:rPr>
        <w:t xml:space="preserve"> 9</w:t>
      </w:r>
      <w:r w:rsidR="001F1970" w:rsidRPr="001F1970">
        <w:rPr>
          <w:rFonts w:ascii="Tahoma" w:eastAsia="Bookman Old Style" w:hAnsi="Tahoma" w:cs="Tahoma"/>
          <w:sz w:val="24"/>
        </w:rPr>
        <w:t>.</w:t>
      </w:r>
      <w:r>
        <w:rPr>
          <w:rFonts w:ascii="Tahoma" w:eastAsia="Bookman Old Style" w:hAnsi="Tahoma" w:cs="Tahoma"/>
          <w:sz w:val="24"/>
        </w:rPr>
        <w:t>3</w:t>
      </w:r>
      <w:r w:rsidR="001F1970" w:rsidRPr="001F1970">
        <w:rPr>
          <w:rFonts w:ascii="Tahoma" w:eastAsia="Bookman Old Style" w:hAnsi="Tahoma" w:cs="Tahoma"/>
          <w:sz w:val="24"/>
        </w:rPr>
        <w:t>00,00 € MPU gradit.i drž.imovine (groblje Šandrovac)</w:t>
      </w:r>
      <w:r>
        <w:rPr>
          <w:rFonts w:ascii="Tahoma" w:eastAsia="Bookman Old Style" w:hAnsi="Tahoma" w:cs="Tahoma"/>
          <w:sz w:val="24"/>
        </w:rPr>
        <w:t>- n/p  40.700.€</w:t>
      </w:r>
    </w:p>
    <w:p w14:paraId="28606553" w14:textId="76A37A7F" w:rsidR="001F1970" w:rsidRPr="001F1970" w:rsidRDefault="001F1970" w:rsidP="001F1970">
      <w:pPr>
        <w:pStyle w:val="Odlomakpopisa"/>
        <w:numPr>
          <w:ilvl w:val="0"/>
          <w:numId w:val="6"/>
        </w:numPr>
        <w:autoSpaceDE w:val="0"/>
        <w:autoSpaceDN w:val="0"/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 xml:space="preserve">+       </w:t>
      </w:r>
      <w:r w:rsidR="001A1AEE">
        <w:rPr>
          <w:rFonts w:ascii="Tahoma" w:eastAsia="Bookman Old Style" w:hAnsi="Tahoma" w:cs="Tahoma"/>
          <w:sz w:val="24"/>
        </w:rPr>
        <w:t>9</w:t>
      </w:r>
      <w:r w:rsidRPr="001F1970">
        <w:rPr>
          <w:rFonts w:ascii="Tahoma" w:eastAsia="Bookman Old Style" w:hAnsi="Tahoma" w:cs="Tahoma"/>
          <w:sz w:val="24"/>
        </w:rPr>
        <w:t>.</w:t>
      </w:r>
      <w:r w:rsidR="001A1AEE">
        <w:rPr>
          <w:rFonts w:ascii="Tahoma" w:eastAsia="Bookman Old Style" w:hAnsi="Tahoma" w:cs="Tahoma"/>
          <w:sz w:val="24"/>
        </w:rPr>
        <w:t>7</w:t>
      </w:r>
      <w:r w:rsidRPr="001F1970">
        <w:rPr>
          <w:rFonts w:ascii="Tahoma" w:eastAsia="Bookman Old Style" w:hAnsi="Tahoma" w:cs="Tahoma"/>
          <w:sz w:val="24"/>
        </w:rPr>
        <w:t>00,00 € MRRiFEU (rekonstr.Lovačka kuća Ravneš)</w:t>
      </w:r>
      <w:r w:rsidR="001A1AEE">
        <w:rPr>
          <w:rFonts w:ascii="Tahoma" w:eastAsia="Bookman Old Style" w:hAnsi="Tahoma" w:cs="Tahoma"/>
          <w:sz w:val="24"/>
        </w:rPr>
        <w:t xml:space="preserve"> n/p  35.700.€</w:t>
      </w:r>
    </w:p>
    <w:p w14:paraId="151BE378" w14:textId="42F7518D" w:rsidR="001F1970" w:rsidRDefault="001A1AEE" w:rsidP="001F1970">
      <w:pPr>
        <w:pStyle w:val="Odlomakpopisa"/>
        <w:numPr>
          <w:ilvl w:val="0"/>
          <w:numId w:val="6"/>
        </w:numPr>
        <w:autoSpaceDE w:val="0"/>
        <w:autoSpaceDN w:val="0"/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</w:t>
      </w:r>
      <w:r w:rsidR="001F1970" w:rsidRPr="001F1970">
        <w:rPr>
          <w:rFonts w:ascii="Tahoma" w:eastAsia="Bookman Old Style" w:hAnsi="Tahoma" w:cs="Tahoma"/>
          <w:sz w:val="24"/>
        </w:rPr>
        <w:t>1.022.400,00 € APPRRR-EU ( CESTE)</w:t>
      </w:r>
      <w:r>
        <w:rPr>
          <w:rFonts w:ascii="Tahoma" w:eastAsia="Bookman Old Style" w:hAnsi="Tahoma" w:cs="Tahoma"/>
          <w:sz w:val="24"/>
        </w:rPr>
        <w:t>- n/p  0,00€</w:t>
      </w:r>
    </w:p>
    <w:p w14:paraId="16AE5683" w14:textId="5C85FB67" w:rsidR="001A1AEE" w:rsidRDefault="001A1AEE" w:rsidP="001A1AEE">
      <w:pPr>
        <w:pStyle w:val="Odlomakpopisa"/>
        <w:numPr>
          <w:ilvl w:val="0"/>
          <w:numId w:val="6"/>
        </w:numPr>
        <w:autoSpaceDE w:val="0"/>
        <w:autoSpaceDN w:val="0"/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 xml:space="preserve">-1.020.000,00€  </w:t>
      </w:r>
      <w:r w:rsidRPr="001F1970">
        <w:rPr>
          <w:rFonts w:ascii="Tahoma" w:eastAsia="Bookman Old Style" w:hAnsi="Tahoma" w:cs="Tahoma"/>
          <w:sz w:val="24"/>
        </w:rPr>
        <w:t xml:space="preserve">APPRRR-EU </w:t>
      </w:r>
      <w:r>
        <w:rPr>
          <w:rFonts w:ascii="Tahoma" w:eastAsia="Bookman Old Style" w:hAnsi="Tahoma" w:cs="Tahoma"/>
          <w:sz w:val="24"/>
        </w:rPr>
        <w:t>azil za životinje</w:t>
      </w:r>
      <w:r w:rsidRPr="001F1970">
        <w:rPr>
          <w:rFonts w:ascii="Tahoma" w:eastAsia="Bookman Old Style" w:hAnsi="Tahoma" w:cs="Tahoma"/>
          <w:sz w:val="24"/>
        </w:rPr>
        <w:t>)</w:t>
      </w:r>
      <w:r>
        <w:rPr>
          <w:rFonts w:ascii="Tahoma" w:eastAsia="Bookman Old Style" w:hAnsi="Tahoma" w:cs="Tahoma"/>
          <w:sz w:val="24"/>
        </w:rPr>
        <w:t>- n/p  0,00€</w:t>
      </w:r>
    </w:p>
    <w:p w14:paraId="083E42A4" w14:textId="4D698D54" w:rsidR="001F1970" w:rsidRPr="001F1970" w:rsidRDefault="001F1970" w:rsidP="001F1970">
      <w:pPr>
        <w:pStyle w:val="Odlomakpopisa"/>
        <w:numPr>
          <w:ilvl w:val="0"/>
          <w:numId w:val="6"/>
        </w:numPr>
        <w:autoSpaceDE w:val="0"/>
        <w:autoSpaceDN w:val="0"/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 xml:space="preserve">-     </w:t>
      </w:r>
      <w:r w:rsidR="001A1AEE">
        <w:rPr>
          <w:rFonts w:ascii="Tahoma" w:eastAsia="Bookman Old Style" w:hAnsi="Tahoma" w:cs="Tahoma"/>
          <w:sz w:val="24"/>
        </w:rPr>
        <w:t>2</w:t>
      </w:r>
      <w:r w:rsidRPr="001F1970">
        <w:rPr>
          <w:rFonts w:ascii="Tahoma" w:eastAsia="Bookman Old Style" w:hAnsi="Tahoma" w:cs="Tahoma"/>
          <w:sz w:val="24"/>
        </w:rPr>
        <w:t xml:space="preserve">0.000,00 € LAG- za rekonstrukciju projekata </w:t>
      </w:r>
      <w:r w:rsidR="001A1AEE">
        <w:rPr>
          <w:rFonts w:ascii="Tahoma" w:eastAsia="Bookman Old Style" w:hAnsi="Tahoma" w:cs="Tahoma"/>
          <w:sz w:val="24"/>
        </w:rPr>
        <w:t>– n/p  0,00€</w:t>
      </w:r>
    </w:p>
    <w:p w14:paraId="2BA04034" w14:textId="77777777" w:rsidR="001F1970" w:rsidRPr="001F1970" w:rsidRDefault="001F1970" w:rsidP="001F1970">
      <w:pPr>
        <w:spacing w:line="298" w:lineRule="exact"/>
        <w:rPr>
          <w:rFonts w:ascii="Tahoma" w:eastAsia="Times New Roman" w:hAnsi="Tahoma" w:cs="Tahoma"/>
        </w:rPr>
      </w:pPr>
      <w:bookmarkStart w:id="2" w:name="page36"/>
      <w:bookmarkEnd w:id="2"/>
    </w:p>
    <w:p w14:paraId="512BC243" w14:textId="760A80ED" w:rsidR="001A1AEE" w:rsidRDefault="001F1970" w:rsidP="001A1AEE">
      <w:pPr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      Prihodi od imovine- </w:t>
      </w:r>
      <w:r w:rsidR="001A1AEE" w:rsidRPr="001F1970">
        <w:rPr>
          <w:rFonts w:ascii="Tahoma" w:eastAsia="Bookman Old Style" w:hAnsi="Tahoma" w:cs="Tahoma"/>
          <w:sz w:val="24"/>
        </w:rPr>
        <w:t xml:space="preserve">Prijedlogom </w:t>
      </w:r>
      <w:r w:rsidR="001A1AEE">
        <w:rPr>
          <w:rFonts w:ascii="Tahoma" w:eastAsia="Bookman Old Style" w:hAnsi="Tahoma" w:cs="Tahoma"/>
          <w:sz w:val="24"/>
        </w:rPr>
        <w:t>I</w:t>
      </w:r>
      <w:r w:rsidR="001A1AEE" w:rsidRPr="001F1970">
        <w:rPr>
          <w:rFonts w:ascii="Tahoma" w:eastAsia="Bookman Old Style" w:hAnsi="Tahoma" w:cs="Tahoma"/>
          <w:sz w:val="24"/>
        </w:rPr>
        <w:t xml:space="preserve">I. Izmjena i dopuna proračuna OŠ za 2024. godinu </w:t>
      </w:r>
      <w:r w:rsidR="001A1AEE">
        <w:rPr>
          <w:rFonts w:ascii="Tahoma" w:eastAsia="Bookman Old Style" w:hAnsi="Tahoma" w:cs="Tahoma"/>
          <w:sz w:val="24"/>
        </w:rPr>
        <w:t xml:space="preserve">umanjuju </w:t>
      </w:r>
      <w:r w:rsidR="001A1AEE" w:rsidRPr="001F1970">
        <w:rPr>
          <w:rFonts w:ascii="Tahoma" w:eastAsia="Bookman Old Style" w:hAnsi="Tahoma" w:cs="Tahoma"/>
          <w:sz w:val="24"/>
        </w:rPr>
        <w:t xml:space="preserve"> se u iznosu od </w:t>
      </w:r>
      <w:r w:rsidR="001A1AEE">
        <w:rPr>
          <w:rFonts w:ascii="Tahoma" w:eastAsia="Bookman Old Style" w:hAnsi="Tahoma" w:cs="Tahoma"/>
          <w:sz w:val="24"/>
        </w:rPr>
        <w:t>-43.100.</w:t>
      </w:r>
      <w:r w:rsidR="001A1AEE" w:rsidRPr="001F1970">
        <w:rPr>
          <w:rFonts w:ascii="Tahoma" w:eastAsia="Bookman Old Style" w:hAnsi="Tahoma" w:cs="Tahoma"/>
          <w:sz w:val="24"/>
        </w:rPr>
        <w:t xml:space="preserve"> € i iznos</w:t>
      </w:r>
      <w:r w:rsidR="001A1AEE">
        <w:rPr>
          <w:rFonts w:ascii="Tahoma" w:eastAsia="Bookman Old Style" w:hAnsi="Tahoma" w:cs="Tahoma"/>
          <w:sz w:val="24"/>
        </w:rPr>
        <w:t xml:space="preserve"> novog plana je </w:t>
      </w:r>
      <w:r w:rsidR="001A1AEE" w:rsidRPr="001F1970">
        <w:rPr>
          <w:rFonts w:ascii="Tahoma" w:eastAsia="Bookman Old Style" w:hAnsi="Tahoma" w:cs="Tahoma"/>
          <w:sz w:val="24"/>
        </w:rPr>
        <w:t xml:space="preserve"> </w:t>
      </w:r>
      <w:r w:rsidR="001A1AEE">
        <w:rPr>
          <w:rFonts w:ascii="Tahoma" w:eastAsia="Bookman Old Style" w:hAnsi="Tahoma" w:cs="Tahoma"/>
          <w:sz w:val="24"/>
        </w:rPr>
        <w:t>279.410.</w:t>
      </w:r>
      <w:r w:rsidR="001A1AEE" w:rsidRPr="001F1970">
        <w:rPr>
          <w:rFonts w:ascii="Tahoma" w:eastAsia="Bookman Old Style" w:hAnsi="Tahoma" w:cs="Tahoma"/>
          <w:sz w:val="24"/>
        </w:rPr>
        <w:t xml:space="preserve"> €.</w:t>
      </w:r>
      <w:r w:rsidR="001A1AEE">
        <w:rPr>
          <w:rFonts w:ascii="Tahoma" w:eastAsia="Bookman Old Style" w:hAnsi="Tahoma" w:cs="Tahoma"/>
          <w:sz w:val="24"/>
        </w:rPr>
        <w:t xml:space="preserve"> Smanjenje prihoda po ovoj osnovi isključivo se odnosi na Općinu :</w:t>
      </w:r>
    </w:p>
    <w:p w14:paraId="1AB35651" w14:textId="4BDDB3E6" w:rsidR="001A1AEE" w:rsidRDefault="001A1AEE" w:rsidP="001A1AEE">
      <w:pPr>
        <w:pStyle w:val="Odlomakpopisa"/>
        <w:numPr>
          <w:ilvl w:val="0"/>
          <w:numId w:val="6"/>
        </w:numPr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+     200.€ - prihod od koncesije- dimnjačar</w:t>
      </w:r>
    </w:p>
    <w:p w14:paraId="4B6B794C" w14:textId="57F6B50A" w:rsidR="001A1AEE" w:rsidRDefault="001A1AEE" w:rsidP="001A1AEE">
      <w:pPr>
        <w:pStyle w:val="Odlomakpopisa"/>
        <w:numPr>
          <w:ilvl w:val="0"/>
          <w:numId w:val="6"/>
        </w:numPr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   1.000.€ - prihod od zak.poljopr.zemljišta – n/p je 5.000.€</w:t>
      </w:r>
    </w:p>
    <w:p w14:paraId="541C14DF" w14:textId="2FEDC849" w:rsidR="001A1AEE" w:rsidRDefault="002F265C" w:rsidP="001A1AEE">
      <w:pPr>
        <w:pStyle w:val="Odlomakpopisa"/>
        <w:numPr>
          <w:ilvl w:val="0"/>
          <w:numId w:val="6"/>
        </w:numPr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  30.000.€- prihod od naftne rente- n/p 200.000.€</w:t>
      </w:r>
    </w:p>
    <w:p w14:paraId="5E3AE5F1" w14:textId="0FCBB6A4" w:rsidR="002F265C" w:rsidRDefault="002F265C" w:rsidP="001A1AEE">
      <w:pPr>
        <w:pStyle w:val="Odlomakpopisa"/>
        <w:numPr>
          <w:ilvl w:val="0"/>
          <w:numId w:val="6"/>
        </w:numPr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  12.000.€  - prihod od ekspl.plina -n/p 18.000.€</w:t>
      </w:r>
    </w:p>
    <w:p w14:paraId="172E735B" w14:textId="16E74ED6" w:rsidR="002F265C" w:rsidRPr="001A1AEE" w:rsidRDefault="002F265C" w:rsidP="001A1AEE">
      <w:pPr>
        <w:pStyle w:val="Odlomakpopisa"/>
        <w:numPr>
          <w:ilvl w:val="0"/>
          <w:numId w:val="6"/>
        </w:numPr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       300.€ - prihod od legalizacije – n/p 0,00€</w:t>
      </w:r>
    </w:p>
    <w:p w14:paraId="3DCBC988" w14:textId="16C87509" w:rsidR="001F1970" w:rsidRPr="001F1970" w:rsidRDefault="001F1970" w:rsidP="001F1970">
      <w:pPr>
        <w:spacing w:line="239" w:lineRule="auto"/>
        <w:ind w:left="567" w:right="600"/>
        <w:jc w:val="both"/>
        <w:rPr>
          <w:rFonts w:ascii="Tahoma" w:eastAsia="Bookman Old Style" w:hAnsi="Tahoma" w:cs="Tahoma"/>
          <w:sz w:val="24"/>
        </w:rPr>
      </w:pPr>
    </w:p>
    <w:p w14:paraId="4DFF3A8D" w14:textId="77777777" w:rsidR="001F1970" w:rsidRPr="001F1970" w:rsidRDefault="001F1970" w:rsidP="001F1970">
      <w:pPr>
        <w:spacing w:line="239" w:lineRule="auto"/>
        <w:ind w:left="567" w:right="600" w:firstLine="540"/>
        <w:jc w:val="both"/>
        <w:rPr>
          <w:rFonts w:ascii="Tahoma" w:eastAsia="Bookman Old Style" w:hAnsi="Tahoma" w:cs="Tahoma"/>
          <w:b/>
          <w:sz w:val="24"/>
        </w:rPr>
      </w:pPr>
    </w:p>
    <w:p w14:paraId="53760C63" w14:textId="77777777" w:rsidR="001F1970" w:rsidRPr="001F1970" w:rsidRDefault="001F1970" w:rsidP="001F1970">
      <w:pPr>
        <w:spacing w:line="239" w:lineRule="auto"/>
        <w:ind w:left="567" w:right="600" w:firstLine="540"/>
        <w:jc w:val="both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Prihodi od administrativnih pristojbi, pristojbi po posebnim </w:t>
      </w:r>
    </w:p>
    <w:p w14:paraId="72C611A5" w14:textId="0D2D4C0D" w:rsidR="001F1970" w:rsidRDefault="001F1970" w:rsidP="001F1970">
      <w:pPr>
        <w:spacing w:line="239" w:lineRule="auto"/>
        <w:ind w:right="60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propisima i naknada- </w:t>
      </w:r>
      <w:r w:rsidR="002F265C">
        <w:rPr>
          <w:rFonts w:ascii="Tahoma" w:eastAsia="Bookman Old Style" w:hAnsi="Tahoma" w:cs="Tahoma"/>
          <w:sz w:val="24"/>
        </w:rPr>
        <w:t>povećan je za 32.060.€ ( najveće povećanje kod pror.kor.) I iznosi 608.960.€</w:t>
      </w:r>
    </w:p>
    <w:p w14:paraId="1A278B28" w14:textId="0A8C819E" w:rsidR="002F265C" w:rsidRDefault="002F265C" w:rsidP="002F265C">
      <w:pPr>
        <w:pStyle w:val="Odlomakpopisa"/>
        <w:numPr>
          <w:ilvl w:val="0"/>
          <w:numId w:val="6"/>
        </w:numPr>
        <w:spacing w:line="239" w:lineRule="auto"/>
        <w:ind w:right="60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    8.000.€ -  šumski doprinos – n/p je 32.000.€</w:t>
      </w:r>
    </w:p>
    <w:p w14:paraId="1E566184" w14:textId="515BF289" w:rsidR="002F265C" w:rsidRDefault="002F265C" w:rsidP="002F265C">
      <w:pPr>
        <w:pStyle w:val="Odlomakpopisa"/>
        <w:numPr>
          <w:ilvl w:val="0"/>
          <w:numId w:val="6"/>
        </w:numPr>
        <w:spacing w:line="239" w:lineRule="auto"/>
        <w:ind w:right="60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+   45.100.€ - prih.pror.korisnika I odnosi se na  particip.korisnika za smještaj-n/p 468.200.€</w:t>
      </w:r>
    </w:p>
    <w:p w14:paraId="06F92238" w14:textId="7B1C88AE" w:rsidR="002F265C" w:rsidRDefault="002F265C" w:rsidP="002F265C">
      <w:pPr>
        <w:pStyle w:val="Odlomakpopisa"/>
        <w:numPr>
          <w:ilvl w:val="0"/>
          <w:numId w:val="6"/>
        </w:numPr>
        <w:spacing w:line="239" w:lineRule="auto"/>
        <w:ind w:right="60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       500.€ - nakn.za usl.vaganja – n/p 0,00€</w:t>
      </w:r>
    </w:p>
    <w:p w14:paraId="73578CA3" w14:textId="68690782" w:rsidR="002F265C" w:rsidRDefault="002F265C" w:rsidP="002F265C">
      <w:pPr>
        <w:pStyle w:val="Odlomakpopisa"/>
        <w:numPr>
          <w:ilvl w:val="0"/>
          <w:numId w:val="6"/>
        </w:numPr>
        <w:spacing w:line="239" w:lineRule="auto"/>
        <w:ind w:right="60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   12.800.€ - ostali prih.- n/p je 3.200.€</w:t>
      </w:r>
    </w:p>
    <w:p w14:paraId="006F7974" w14:textId="77FBB5CE" w:rsidR="002F265C" w:rsidRPr="002F265C" w:rsidRDefault="002F265C" w:rsidP="002F265C">
      <w:pPr>
        <w:pStyle w:val="Odlomakpopisa"/>
        <w:numPr>
          <w:ilvl w:val="0"/>
          <w:numId w:val="6"/>
        </w:numPr>
        <w:spacing w:line="239" w:lineRule="auto"/>
        <w:ind w:right="60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+    8.260.€ - komunalni doprinosi I naknade</w:t>
      </w:r>
    </w:p>
    <w:p w14:paraId="339FE56C" w14:textId="77777777" w:rsidR="001F1970" w:rsidRPr="001F1970" w:rsidRDefault="001F1970" w:rsidP="001F1970">
      <w:pPr>
        <w:spacing w:line="239" w:lineRule="auto"/>
        <w:ind w:right="600"/>
        <w:jc w:val="both"/>
        <w:rPr>
          <w:rFonts w:ascii="Tahoma" w:eastAsia="Times New Roman" w:hAnsi="Tahoma" w:cs="Tahoma"/>
        </w:rPr>
      </w:pPr>
      <w:r w:rsidRPr="001F1970">
        <w:rPr>
          <w:rFonts w:ascii="Tahoma" w:eastAsia="Times New Roman" w:hAnsi="Tahoma" w:cs="Tahoma"/>
        </w:rPr>
        <w:t xml:space="preserve">                 </w:t>
      </w:r>
    </w:p>
    <w:p w14:paraId="18312B17" w14:textId="03DE73B2" w:rsidR="001F1970" w:rsidRPr="001F1970" w:rsidRDefault="001F1970" w:rsidP="001F1970">
      <w:pPr>
        <w:spacing w:line="239" w:lineRule="auto"/>
        <w:ind w:right="600" w:firstLine="72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Times New Roman" w:hAnsi="Tahoma" w:cs="Tahoma"/>
        </w:rPr>
        <w:t xml:space="preserve">      </w:t>
      </w:r>
      <w:r w:rsidRPr="001F1970">
        <w:rPr>
          <w:rFonts w:ascii="Tahoma" w:eastAsia="Bookman Old Style" w:hAnsi="Tahoma" w:cs="Tahoma"/>
          <w:b/>
          <w:sz w:val="24"/>
        </w:rPr>
        <w:t xml:space="preserve">Prihodi od prodaje proizvoda i roba te pruženih usluga </w:t>
      </w:r>
      <w:r w:rsidR="002F265C">
        <w:rPr>
          <w:rFonts w:ascii="Tahoma" w:eastAsia="Bookman Old Style" w:hAnsi="Tahoma" w:cs="Tahoma"/>
          <w:b/>
          <w:sz w:val="24"/>
        </w:rPr>
        <w:t>–</w:t>
      </w:r>
      <w:r w:rsidRPr="001F1970">
        <w:rPr>
          <w:rFonts w:ascii="Tahoma" w:eastAsia="Bookman Old Style" w:hAnsi="Tahoma" w:cs="Tahoma"/>
          <w:b/>
          <w:sz w:val="24"/>
        </w:rPr>
        <w:t xml:space="preserve"> </w:t>
      </w:r>
      <w:r w:rsidR="002F265C">
        <w:rPr>
          <w:rFonts w:ascii="Tahoma" w:eastAsia="Bookman Old Style" w:hAnsi="Tahoma" w:cs="Tahoma"/>
          <w:sz w:val="24"/>
        </w:rPr>
        <w:t xml:space="preserve">povećavaju se </w:t>
      </w:r>
      <w:r w:rsidR="00003B2E">
        <w:rPr>
          <w:rFonts w:ascii="Tahoma" w:eastAsia="Bookman Old Style" w:hAnsi="Tahoma" w:cs="Tahoma"/>
          <w:sz w:val="24"/>
        </w:rPr>
        <w:t xml:space="preserve"> za 3.715,73 -n/p je 31.715,73€ I prihod je prorač.korisnika -DV- uplate roditelja za smještaj djece.</w:t>
      </w:r>
    </w:p>
    <w:p w14:paraId="314ED671" w14:textId="77777777" w:rsidR="001F1970" w:rsidRPr="001F1970" w:rsidRDefault="001F1970" w:rsidP="001F1970">
      <w:pPr>
        <w:spacing w:line="239" w:lineRule="auto"/>
        <w:ind w:right="600"/>
        <w:jc w:val="both"/>
        <w:rPr>
          <w:rFonts w:ascii="Tahoma" w:eastAsia="Times New Roman" w:hAnsi="Tahoma" w:cs="Tahoma"/>
        </w:rPr>
      </w:pPr>
      <w:r w:rsidRPr="001F1970">
        <w:rPr>
          <w:rFonts w:ascii="Tahoma" w:eastAsia="Times New Roman" w:hAnsi="Tahoma" w:cs="Tahoma"/>
        </w:rPr>
        <w:t xml:space="preserve">                  </w:t>
      </w:r>
    </w:p>
    <w:p w14:paraId="388572A9" w14:textId="5FC850B2" w:rsidR="001F1970" w:rsidRDefault="001F1970" w:rsidP="001F1970">
      <w:pPr>
        <w:spacing w:line="239" w:lineRule="auto"/>
        <w:ind w:right="60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Times New Roman" w:hAnsi="Tahoma" w:cs="Tahoma"/>
        </w:rPr>
        <w:t xml:space="preserve">                   </w:t>
      </w:r>
      <w:r w:rsidRPr="001F1970">
        <w:rPr>
          <w:rFonts w:ascii="Tahoma" w:eastAsia="Bookman Old Style" w:hAnsi="Tahoma" w:cs="Tahoma"/>
          <w:b/>
          <w:sz w:val="24"/>
        </w:rPr>
        <w:t xml:space="preserve">Prihodi iz nadležnog proračuna i od HZZO-a </w:t>
      </w:r>
      <w:r w:rsidR="00003B2E">
        <w:rPr>
          <w:rFonts w:ascii="Tahoma" w:eastAsia="Bookman Old Style" w:hAnsi="Tahoma" w:cs="Tahoma"/>
          <w:b/>
          <w:sz w:val="24"/>
        </w:rPr>
        <w:t>–</w:t>
      </w:r>
      <w:r w:rsidRPr="001F1970">
        <w:rPr>
          <w:rFonts w:ascii="Tahoma" w:eastAsia="Bookman Old Style" w:hAnsi="Tahoma" w:cs="Tahoma"/>
          <w:b/>
          <w:sz w:val="24"/>
        </w:rPr>
        <w:t xml:space="preserve"> </w:t>
      </w:r>
      <w:r w:rsidR="00003B2E">
        <w:rPr>
          <w:rFonts w:ascii="Tahoma" w:eastAsia="Bookman Old Style" w:hAnsi="Tahoma" w:cs="Tahoma"/>
          <w:sz w:val="24"/>
        </w:rPr>
        <w:t>povećanje ju u iznosu od 14.320.€ I n/p je 154.920.€</w:t>
      </w:r>
    </w:p>
    <w:p w14:paraId="1E299F5D" w14:textId="406F7EDC" w:rsidR="00003B2E" w:rsidRPr="001F1970" w:rsidRDefault="00003B2E" w:rsidP="001F1970">
      <w:pPr>
        <w:spacing w:line="239" w:lineRule="auto"/>
        <w:ind w:right="60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Iznos od 13.600.€ odnosi se Na pror.korisnike a iznos od 720.€ odnosi se na Općinu .</w:t>
      </w:r>
    </w:p>
    <w:p w14:paraId="728C8D6A" w14:textId="77777777" w:rsidR="001F1970" w:rsidRPr="001F1970" w:rsidRDefault="001F1970" w:rsidP="001F1970">
      <w:pPr>
        <w:spacing w:line="239" w:lineRule="auto"/>
        <w:ind w:right="600"/>
        <w:jc w:val="both"/>
        <w:rPr>
          <w:rFonts w:ascii="Tahoma" w:eastAsia="Times New Roman" w:hAnsi="Tahoma" w:cs="Tahoma"/>
        </w:rPr>
      </w:pPr>
      <w:r w:rsidRPr="001F1970">
        <w:rPr>
          <w:rFonts w:ascii="Tahoma" w:eastAsia="Times New Roman" w:hAnsi="Tahoma" w:cs="Tahoma"/>
        </w:rPr>
        <w:t xml:space="preserve">                  </w:t>
      </w:r>
    </w:p>
    <w:p w14:paraId="151A1B6A" w14:textId="4A7B32D2" w:rsidR="001F1970" w:rsidRDefault="001F1970" w:rsidP="001F1970">
      <w:pPr>
        <w:spacing w:line="239" w:lineRule="auto"/>
        <w:ind w:right="60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Times New Roman" w:hAnsi="Tahoma" w:cs="Tahoma"/>
        </w:rPr>
        <w:t xml:space="preserve">                  </w:t>
      </w:r>
      <w:r w:rsidRPr="001F1970">
        <w:rPr>
          <w:rFonts w:ascii="Tahoma" w:eastAsia="Bookman Old Style" w:hAnsi="Tahoma" w:cs="Tahoma"/>
          <w:b/>
          <w:sz w:val="24"/>
        </w:rPr>
        <w:t xml:space="preserve">Prihodi od kazni, upravne mjere i ostali prihodi </w:t>
      </w:r>
      <w:r w:rsidR="00003B2E">
        <w:rPr>
          <w:rFonts w:ascii="Tahoma" w:eastAsia="Bookman Old Style" w:hAnsi="Tahoma" w:cs="Tahoma"/>
          <w:b/>
          <w:sz w:val="24"/>
        </w:rPr>
        <w:t>–</w:t>
      </w:r>
      <w:r w:rsidRPr="001F1970">
        <w:rPr>
          <w:rFonts w:ascii="Tahoma" w:eastAsia="Bookman Old Style" w:hAnsi="Tahoma" w:cs="Tahoma"/>
          <w:b/>
          <w:sz w:val="24"/>
        </w:rPr>
        <w:t xml:space="preserve"> </w:t>
      </w:r>
      <w:r w:rsidR="00003B2E">
        <w:rPr>
          <w:rFonts w:ascii="Tahoma" w:eastAsia="Bookman Old Style" w:hAnsi="Tahoma" w:cs="Tahoma"/>
          <w:sz w:val="24"/>
        </w:rPr>
        <w:t>povećan je 4.500.€ I n/p je 11.500.€</w:t>
      </w:r>
    </w:p>
    <w:p w14:paraId="4A357895" w14:textId="4569FE12" w:rsidR="00003B2E" w:rsidRDefault="00003B2E" w:rsidP="00003B2E">
      <w:pPr>
        <w:pStyle w:val="Odlomakpopisa"/>
        <w:numPr>
          <w:ilvl w:val="0"/>
          <w:numId w:val="6"/>
        </w:numPr>
        <w:spacing w:line="239" w:lineRule="auto"/>
        <w:ind w:right="60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 xml:space="preserve"> +   2.000.€ - prih.pror.korisnika (DOM) – za TO -n/p je 9.000.€</w:t>
      </w:r>
    </w:p>
    <w:p w14:paraId="7F9E380C" w14:textId="46455ED0" w:rsidR="00003B2E" w:rsidRDefault="00003B2E" w:rsidP="00003B2E">
      <w:pPr>
        <w:pStyle w:val="Odlomakpopisa"/>
        <w:numPr>
          <w:ilvl w:val="0"/>
          <w:numId w:val="6"/>
        </w:numPr>
        <w:spacing w:line="239" w:lineRule="auto"/>
        <w:ind w:right="60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 xml:space="preserve"> +   2.500.€- prihod općine za uplate tur.zajednice za održavanje projekata turizma</w:t>
      </w:r>
    </w:p>
    <w:p w14:paraId="259A6762" w14:textId="2B5F3067" w:rsidR="001F1970" w:rsidRPr="001F1970" w:rsidRDefault="001F1970" w:rsidP="001F1970">
      <w:pPr>
        <w:spacing w:line="239" w:lineRule="auto"/>
        <w:ind w:right="600"/>
        <w:jc w:val="both"/>
        <w:rPr>
          <w:rFonts w:ascii="Tahoma" w:eastAsia="Times New Roman" w:hAnsi="Tahoma" w:cs="Tahoma"/>
        </w:rPr>
      </w:pPr>
      <w:r w:rsidRPr="001F1970">
        <w:rPr>
          <w:rFonts w:ascii="Tahoma" w:eastAsia="Times New Roman" w:hAnsi="Tahoma" w:cs="Tahoma"/>
        </w:rPr>
        <w:tab/>
      </w:r>
    </w:p>
    <w:p w14:paraId="2F7CE515" w14:textId="77777777" w:rsidR="001F1970" w:rsidRPr="001F1970" w:rsidRDefault="001F1970" w:rsidP="001F1970">
      <w:pPr>
        <w:spacing w:line="283" w:lineRule="exact"/>
        <w:rPr>
          <w:rFonts w:ascii="Tahoma" w:eastAsia="Times New Roman" w:hAnsi="Tahoma" w:cs="Tahoma"/>
        </w:rPr>
      </w:pPr>
      <w:bookmarkStart w:id="3" w:name="page37"/>
      <w:bookmarkEnd w:id="3"/>
    </w:p>
    <w:p w14:paraId="656D1F3C" w14:textId="77777777" w:rsidR="001F1970" w:rsidRPr="001F1970" w:rsidRDefault="001F1970" w:rsidP="001F1970">
      <w:pPr>
        <w:spacing w:line="0" w:lineRule="atLeast"/>
        <w:ind w:left="789"/>
        <w:rPr>
          <w:rFonts w:ascii="Tahoma" w:eastAsia="Bookman Old Style" w:hAnsi="Tahoma" w:cs="Tahoma"/>
          <w:b/>
          <w:sz w:val="24"/>
        </w:rPr>
      </w:pPr>
    </w:p>
    <w:p w14:paraId="26541B03" w14:textId="77777777" w:rsidR="001F1970" w:rsidRPr="001F1970" w:rsidRDefault="001F1970" w:rsidP="001F1970">
      <w:pPr>
        <w:spacing w:line="0" w:lineRule="atLeast"/>
        <w:ind w:left="789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>A.2. PRIHODI OD PRODAJE NEFINANCIJSKE IMOVINE</w:t>
      </w:r>
    </w:p>
    <w:p w14:paraId="039D103E" w14:textId="77777777" w:rsidR="001F1970" w:rsidRPr="001F1970" w:rsidRDefault="001F1970" w:rsidP="001F1970">
      <w:pPr>
        <w:spacing w:line="288" w:lineRule="exact"/>
        <w:rPr>
          <w:rFonts w:ascii="Tahoma" w:eastAsia="Times New Roman" w:hAnsi="Tahoma" w:cs="Tahoma"/>
        </w:rPr>
      </w:pPr>
    </w:p>
    <w:p w14:paraId="3B84DF4F" w14:textId="77777777" w:rsidR="001F1970" w:rsidRPr="001F1970" w:rsidRDefault="001F1970" w:rsidP="001F1970">
      <w:pPr>
        <w:spacing w:line="239" w:lineRule="auto"/>
        <w:ind w:left="567" w:firstLine="540"/>
        <w:jc w:val="both"/>
        <w:rPr>
          <w:rFonts w:ascii="Tahoma" w:eastAsia="Bookman Old Style" w:hAnsi="Tahoma" w:cs="Tahoma"/>
          <w:sz w:val="24"/>
        </w:rPr>
      </w:pPr>
    </w:p>
    <w:p w14:paraId="7377A9CB" w14:textId="391921C9" w:rsidR="001F1970" w:rsidRPr="001F1970" w:rsidRDefault="00003B2E" w:rsidP="001F1970">
      <w:pPr>
        <w:spacing w:line="239" w:lineRule="auto"/>
        <w:ind w:left="567" w:firstLine="540"/>
        <w:jc w:val="both"/>
        <w:rPr>
          <w:rFonts w:ascii="Tahoma" w:eastAsia="Times New Roman" w:hAnsi="Tahoma" w:cs="Tahoma"/>
        </w:rPr>
      </w:pPr>
      <w:r>
        <w:rPr>
          <w:rFonts w:ascii="Tahoma" w:eastAsia="Bookman Old Style" w:hAnsi="Tahoma" w:cs="Tahoma"/>
          <w:sz w:val="24"/>
        </w:rPr>
        <w:t>I</w:t>
      </w:r>
      <w:r w:rsidR="001F1970" w:rsidRPr="001F1970">
        <w:rPr>
          <w:rFonts w:ascii="Tahoma" w:eastAsia="Bookman Old Style" w:hAnsi="Tahoma" w:cs="Tahoma"/>
          <w:sz w:val="24"/>
        </w:rPr>
        <w:t xml:space="preserve">I. izmjenama i dopunama proračuna OŠ za 2024. godinu prihodi od prodaje nefinancijske imovine </w:t>
      </w:r>
      <w:r>
        <w:rPr>
          <w:rFonts w:ascii="Tahoma" w:eastAsia="Bookman Old Style" w:hAnsi="Tahoma" w:cs="Tahoma"/>
          <w:sz w:val="24"/>
        </w:rPr>
        <w:t>umanjuju se za 254.200.€ I n/p je 16.400.€</w:t>
      </w:r>
    </w:p>
    <w:p w14:paraId="50B9D79E" w14:textId="77777777" w:rsidR="001F1970" w:rsidRPr="001F1970" w:rsidRDefault="001F1970" w:rsidP="001F1970">
      <w:pPr>
        <w:spacing w:line="239" w:lineRule="auto"/>
        <w:ind w:left="567" w:firstLine="540"/>
        <w:jc w:val="both"/>
        <w:rPr>
          <w:rFonts w:ascii="Tahoma" w:eastAsia="Times New Roman" w:hAnsi="Tahoma" w:cs="Tahoma"/>
        </w:rPr>
      </w:pPr>
    </w:p>
    <w:p w14:paraId="0491A071" w14:textId="77777777" w:rsidR="001F1970" w:rsidRPr="001F1970" w:rsidRDefault="001F1970" w:rsidP="001F1970">
      <w:pPr>
        <w:spacing w:line="0" w:lineRule="atLeast"/>
        <w:ind w:left="569"/>
        <w:rPr>
          <w:rFonts w:ascii="Tahoma" w:eastAsia="Bookman Old Style" w:hAnsi="Tahoma" w:cs="Tahoma"/>
          <w:b/>
          <w:sz w:val="24"/>
        </w:rPr>
      </w:pPr>
    </w:p>
    <w:p w14:paraId="61C4D2EF" w14:textId="77777777" w:rsidR="001F1970" w:rsidRPr="001F1970" w:rsidRDefault="001F1970" w:rsidP="001F1970">
      <w:pPr>
        <w:spacing w:line="0" w:lineRule="atLeast"/>
        <w:ind w:left="569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>B. RASHODI PRORAČUNA</w:t>
      </w:r>
    </w:p>
    <w:p w14:paraId="56DD0A64" w14:textId="77777777" w:rsidR="001F1970" w:rsidRPr="001F1970" w:rsidRDefault="001F1970" w:rsidP="001F1970">
      <w:pPr>
        <w:spacing w:line="285" w:lineRule="exact"/>
        <w:rPr>
          <w:rFonts w:ascii="Tahoma" w:eastAsia="Times New Roman" w:hAnsi="Tahoma" w:cs="Tahoma"/>
        </w:rPr>
      </w:pPr>
    </w:p>
    <w:p w14:paraId="78E489EC" w14:textId="77777777" w:rsidR="001F1970" w:rsidRPr="001F1970" w:rsidRDefault="001F1970" w:rsidP="001F1970">
      <w:pPr>
        <w:widowControl/>
        <w:tabs>
          <w:tab w:val="left" w:pos="1001"/>
        </w:tabs>
        <w:spacing w:line="239" w:lineRule="auto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 xml:space="preserve">      </w:t>
      </w:r>
    </w:p>
    <w:p w14:paraId="728C1CA4" w14:textId="414B2357" w:rsidR="001F1970" w:rsidRPr="001F1970" w:rsidRDefault="001F1970" w:rsidP="001F1970">
      <w:pPr>
        <w:widowControl/>
        <w:tabs>
          <w:tab w:val="left" w:pos="1001"/>
        </w:tabs>
        <w:spacing w:line="239" w:lineRule="auto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 xml:space="preserve">   </w:t>
      </w:r>
      <w:r w:rsidR="00003B2E">
        <w:rPr>
          <w:rFonts w:ascii="Tahoma" w:eastAsia="Bookman Old Style" w:hAnsi="Tahoma" w:cs="Tahoma"/>
          <w:sz w:val="24"/>
        </w:rPr>
        <w:t>I</w:t>
      </w:r>
      <w:r w:rsidRPr="001F1970">
        <w:rPr>
          <w:rFonts w:ascii="Tahoma" w:eastAsia="Bookman Old Style" w:hAnsi="Tahoma" w:cs="Tahoma"/>
          <w:sz w:val="24"/>
        </w:rPr>
        <w:t xml:space="preserve">I.izmjenama i dopunama proračuna OŠ za 2024. godinu </w:t>
      </w:r>
      <w:r w:rsidR="00003B2E">
        <w:rPr>
          <w:rFonts w:ascii="Tahoma" w:eastAsia="Bookman Old Style" w:hAnsi="Tahoma" w:cs="Tahoma"/>
          <w:sz w:val="24"/>
        </w:rPr>
        <w:t xml:space="preserve">smanjuju </w:t>
      </w:r>
      <w:r w:rsidRPr="001F1970">
        <w:rPr>
          <w:rFonts w:ascii="Tahoma" w:eastAsia="Bookman Old Style" w:hAnsi="Tahoma" w:cs="Tahoma"/>
          <w:sz w:val="24"/>
        </w:rPr>
        <w:t xml:space="preserve"> se rashodi poslovanja za </w:t>
      </w:r>
      <w:r w:rsidR="00003B2E">
        <w:rPr>
          <w:rFonts w:ascii="Tahoma" w:eastAsia="Bookman Old Style" w:hAnsi="Tahoma" w:cs="Tahoma"/>
          <w:sz w:val="24"/>
        </w:rPr>
        <w:t>-1.312.599,06</w:t>
      </w:r>
      <w:r w:rsidRPr="001F1970">
        <w:rPr>
          <w:rFonts w:ascii="Tahoma" w:eastAsia="Bookman Old Style" w:hAnsi="Tahoma" w:cs="Tahoma"/>
          <w:sz w:val="24"/>
        </w:rPr>
        <w:t xml:space="preserve"> € te iznose </w:t>
      </w:r>
      <w:r w:rsidR="003306A2">
        <w:rPr>
          <w:rFonts w:ascii="Tahoma" w:eastAsia="Bookman Old Style" w:hAnsi="Tahoma" w:cs="Tahoma"/>
          <w:sz w:val="24"/>
        </w:rPr>
        <w:t>1.839.320€</w:t>
      </w:r>
      <w:r w:rsidRPr="001F1970">
        <w:rPr>
          <w:rFonts w:ascii="Tahoma" w:eastAsia="Bookman Old Style" w:hAnsi="Tahoma" w:cs="Tahoma"/>
          <w:sz w:val="24"/>
        </w:rPr>
        <w:t>.</w:t>
      </w:r>
    </w:p>
    <w:p w14:paraId="73446304" w14:textId="77777777" w:rsidR="001F1970" w:rsidRPr="001F1970" w:rsidRDefault="001F1970" w:rsidP="001F1970">
      <w:pPr>
        <w:spacing w:line="281" w:lineRule="exact"/>
        <w:rPr>
          <w:rFonts w:ascii="Tahoma" w:eastAsia="Bookman Old Style" w:hAnsi="Tahoma" w:cs="Tahoma"/>
          <w:sz w:val="24"/>
        </w:rPr>
      </w:pPr>
    </w:p>
    <w:p w14:paraId="219773BC" w14:textId="77777777" w:rsidR="001F1970" w:rsidRPr="001F1970" w:rsidRDefault="001F1970" w:rsidP="001F1970">
      <w:pPr>
        <w:widowControl/>
        <w:numPr>
          <w:ilvl w:val="0"/>
          <w:numId w:val="3"/>
        </w:numPr>
        <w:tabs>
          <w:tab w:val="left" w:pos="569"/>
        </w:tabs>
        <w:spacing w:line="0" w:lineRule="atLeast"/>
        <w:ind w:left="1360" w:hanging="360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>RASHODI POSLOVANJA</w:t>
      </w:r>
    </w:p>
    <w:p w14:paraId="4A3FC0B3" w14:textId="77777777" w:rsidR="001F1970" w:rsidRPr="001F1970" w:rsidRDefault="001F1970" w:rsidP="001F1970">
      <w:pPr>
        <w:widowControl/>
        <w:tabs>
          <w:tab w:val="left" w:pos="569"/>
        </w:tabs>
        <w:spacing w:line="0" w:lineRule="atLeast"/>
        <w:ind w:left="1360"/>
        <w:rPr>
          <w:rFonts w:ascii="Tahoma" w:eastAsia="Bookman Old Style" w:hAnsi="Tahoma" w:cs="Tahoma"/>
          <w:sz w:val="24"/>
        </w:rPr>
      </w:pPr>
    </w:p>
    <w:p w14:paraId="0AD05EDC" w14:textId="77777777" w:rsidR="001F1970" w:rsidRPr="001F1970" w:rsidRDefault="001F1970" w:rsidP="001F1970">
      <w:pPr>
        <w:spacing w:line="282" w:lineRule="exact"/>
        <w:rPr>
          <w:rFonts w:ascii="Tahoma" w:eastAsia="Bookman Old Style" w:hAnsi="Tahoma" w:cs="Tahoma"/>
          <w:sz w:val="24"/>
        </w:rPr>
      </w:pPr>
    </w:p>
    <w:p w14:paraId="360C93A0" w14:textId="27659E0F" w:rsidR="001F1970" w:rsidRPr="001F1970" w:rsidRDefault="003306A2" w:rsidP="001F1970">
      <w:pPr>
        <w:spacing w:line="0" w:lineRule="atLeast"/>
        <w:ind w:left="426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O</w:t>
      </w:r>
      <w:r w:rsidR="001F1970" w:rsidRPr="001F1970">
        <w:rPr>
          <w:rFonts w:ascii="Tahoma" w:eastAsia="Bookman Old Style" w:hAnsi="Tahoma" w:cs="Tahoma"/>
          <w:sz w:val="24"/>
        </w:rPr>
        <w:t>brazloženja promjene iznosa pojedinih vrsta rashoda je slijedeće:</w:t>
      </w:r>
    </w:p>
    <w:p w14:paraId="1B88362C" w14:textId="77777777" w:rsidR="001F1970" w:rsidRPr="001F1970" w:rsidRDefault="001F1970" w:rsidP="001F1970">
      <w:pPr>
        <w:spacing w:line="285" w:lineRule="exact"/>
        <w:rPr>
          <w:rFonts w:ascii="Tahoma" w:eastAsia="Times New Roman" w:hAnsi="Tahoma" w:cs="Tahoma"/>
        </w:rPr>
      </w:pPr>
    </w:p>
    <w:p w14:paraId="5392EFAE" w14:textId="77777777" w:rsidR="001F1970" w:rsidRPr="001F1970" w:rsidRDefault="001F1970" w:rsidP="001F1970">
      <w:pPr>
        <w:spacing w:line="239" w:lineRule="auto"/>
        <w:ind w:left="567" w:firstLine="540"/>
        <w:jc w:val="both"/>
        <w:rPr>
          <w:rFonts w:ascii="Tahoma" w:eastAsia="Bookman Old Style" w:hAnsi="Tahoma" w:cs="Tahoma"/>
          <w:b/>
          <w:sz w:val="24"/>
        </w:rPr>
      </w:pPr>
    </w:p>
    <w:p w14:paraId="4701BACE" w14:textId="178BD073" w:rsidR="001F1970" w:rsidRPr="001F1970" w:rsidRDefault="001F1970" w:rsidP="001F1970">
      <w:pPr>
        <w:spacing w:line="239" w:lineRule="auto"/>
        <w:ind w:left="567" w:firstLine="54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Rashodi za zaposlene </w:t>
      </w:r>
      <w:r w:rsidRPr="001F1970">
        <w:rPr>
          <w:rFonts w:ascii="Tahoma" w:eastAsia="Bookman Old Style" w:hAnsi="Tahoma" w:cs="Tahoma"/>
          <w:sz w:val="24"/>
        </w:rPr>
        <w:t xml:space="preserve">povećavaju se za </w:t>
      </w:r>
      <w:r w:rsidR="003306A2">
        <w:rPr>
          <w:rFonts w:ascii="Tahoma" w:eastAsia="Bookman Old Style" w:hAnsi="Tahoma" w:cs="Tahoma"/>
          <w:sz w:val="24"/>
        </w:rPr>
        <w:t>94.220.</w:t>
      </w:r>
      <w:r w:rsidRPr="001F1970">
        <w:rPr>
          <w:rFonts w:ascii="Tahoma" w:eastAsia="Bookman Old Style" w:hAnsi="Tahoma" w:cs="Tahoma"/>
          <w:sz w:val="24"/>
        </w:rPr>
        <w:t xml:space="preserve"> € te se planiraju u iznosu od </w:t>
      </w:r>
      <w:r w:rsidR="003306A2">
        <w:rPr>
          <w:rFonts w:ascii="Tahoma" w:eastAsia="Bookman Old Style" w:hAnsi="Tahoma" w:cs="Tahoma"/>
          <w:sz w:val="24"/>
        </w:rPr>
        <w:t>638.170</w:t>
      </w:r>
      <w:r w:rsidRPr="001F1970">
        <w:rPr>
          <w:rFonts w:ascii="Tahoma" w:eastAsia="Bookman Old Style" w:hAnsi="Tahoma" w:cs="Tahoma"/>
          <w:sz w:val="24"/>
        </w:rPr>
        <w:t xml:space="preserve">,00€. Povećanje se odnosi na rashode za </w:t>
      </w:r>
      <w:r w:rsidR="003306A2">
        <w:rPr>
          <w:rFonts w:ascii="Tahoma" w:eastAsia="Bookman Old Style" w:hAnsi="Tahoma" w:cs="Tahoma"/>
          <w:sz w:val="24"/>
        </w:rPr>
        <w:t>plaće djelatnika općine i pror.korisnika , te ostalih rashoda .</w:t>
      </w:r>
    </w:p>
    <w:p w14:paraId="28684D73" w14:textId="77777777" w:rsidR="001F1970" w:rsidRPr="001F1970" w:rsidRDefault="001F1970" w:rsidP="001F1970">
      <w:pPr>
        <w:spacing w:line="290" w:lineRule="exact"/>
        <w:rPr>
          <w:rFonts w:ascii="Tahoma" w:eastAsia="Times New Roman" w:hAnsi="Tahoma" w:cs="Tahoma"/>
        </w:rPr>
      </w:pPr>
    </w:p>
    <w:p w14:paraId="446FFBBC" w14:textId="77777777" w:rsidR="001F1970" w:rsidRPr="001F1970" w:rsidRDefault="001F1970" w:rsidP="001F1970">
      <w:pPr>
        <w:spacing w:line="237" w:lineRule="auto"/>
        <w:ind w:left="567" w:firstLine="540"/>
        <w:rPr>
          <w:rFonts w:ascii="Tahoma" w:eastAsia="Bookman Old Style" w:hAnsi="Tahoma" w:cs="Tahoma"/>
          <w:b/>
          <w:sz w:val="24"/>
        </w:rPr>
      </w:pPr>
    </w:p>
    <w:p w14:paraId="171935AA" w14:textId="3BD5FE59" w:rsidR="001F1970" w:rsidRPr="001F1970" w:rsidRDefault="001F1970" w:rsidP="001F1970">
      <w:pPr>
        <w:spacing w:line="237" w:lineRule="auto"/>
        <w:ind w:left="567" w:firstLine="540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Materijalni rashodi </w:t>
      </w:r>
      <w:r w:rsidRPr="001F1970">
        <w:rPr>
          <w:rFonts w:ascii="Tahoma" w:eastAsia="Bookman Old Style" w:hAnsi="Tahoma" w:cs="Tahoma"/>
          <w:sz w:val="24"/>
        </w:rPr>
        <w:t xml:space="preserve">se u ukupnom iznosu </w:t>
      </w:r>
      <w:r w:rsidR="003306A2">
        <w:rPr>
          <w:rFonts w:ascii="Tahoma" w:eastAsia="Bookman Old Style" w:hAnsi="Tahoma" w:cs="Tahoma"/>
          <w:sz w:val="24"/>
        </w:rPr>
        <w:t>umanjuju</w:t>
      </w:r>
      <w:r w:rsidRPr="001F1970">
        <w:rPr>
          <w:rFonts w:ascii="Tahoma" w:eastAsia="Bookman Old Style" w:hAnsi="Tahoma" w:cs="Tahoma"/>
          <w:sz w:val="24"/>
        </w:rPr>
        <w:t xml:space="preserve"> za iznos</w:t>
      </w:r>
      <w:r w:rsidR="00771E04">
        <w:rPr>
          <w:rFonts w:ascii="Tahoma" w:eastAsia="Bookman Old Style" w:hAnsi="Tahoma" w:cs="Tahoma"/>
          <w:sz w:val="24"/>
        </w:rPr>
        <w:t>-</w:t>
      </w:r>
      <w:r w:rsidRPr="001F1970">
        <w:rPr>
          <w:rFonts w:ascii="Tahoma" w:eastAsia="Bookman Old Style" w:hAnsi="Tahoma" w:cs="Tahoma"/>
          <w:sz w:val="24"/>
        </w:rPr>
        <w:t xml:space="preserve"> </w:t>
      </w:r>
      <w:r w:rsidR="003306A2">
        <w:rPr>
          <w:rFonts w:ascii="Tahoma" w:eastAsia="Bookman Old Style" w:hAnsi="Tahoma" w:cs="Tahoma"/>
          <w:sz w:val="24"/>
        </w:rPr>
        <w:t>1.541.489,06</w:t>
      </w:r>
      <w:r w:rsidRPr="001F1970">
        <w:rPr>
          <w:rFonts w:ascii="Tahoma" w:eastAsia="Bookman Old Style" w:hAnsi="Tahoma" w:cs="Tahoma"/>
          <w:sz w:val="24"/>
        </w:rPr>
        <w:t xml:space="preserve">€ te se planiraju u iznosu od </w:t>
      </w:r>
      <w:r w:rsidR="003306A2">
        <w:rPr>
          <w:rFonts w:ascii="Tahoma" w:eastAsia="Bookman Old Style" w:hAnsi="Tahoma" w:cs="Tahoma"/>
          <w:sz w:val="24"/>
        </w:rPr>
        <w:t>817.630</w:t>
      </w:r>
      <w:r w:rsidRPr="001F1970">
        <w:rPr>
          <w:rFonts w:ascii="Tahoma" w:eastAsia="Bookman Old Style" w:hAnsi="Tahoma" w:cs="Tahoma"/>
          <w:sz w:val="24"/>
        </w:rPr>
        <w:t>€.</w:t>
      </w:r>
    </w:p>
    <w:p w14:paraId="3D2C707B" w14:textId="77777777" w:rsidR="001F1970" w:rsidRPr="001F1970" w:rsidRDefault="001F1970" w:rsidP="001F1970">
      <w:pPr>
        <w:spacing w:line="237" w:lineRule="auto"/>
        <w:ind w:left="567" w:firstLine="540"/>
        <w:rPr>
          <w:rFonts w:ascii="Tahoma" w:eastAsia="Bookman Old Style" w:hAnsi="Tahoma" w:cs="Tahoma"/>
          <w:sz w:val="24"/>
        </w:rPr>
      </w:pPr>
    </w:p>
    <w:p w14:paraId="6CE40196" w14:textId="77777777" w:rsidR="001F1970" w:rsidRPr="001F1970" w:rsidRDefault="001F1970" w:rsidP="001F1970">
      <w:pPr>
        <w:spacing w:line="9" w:lineRule="exact"/>
        <w:rPr>
          <w:rFonts w:ascii="Tahoma" w:eastAsia="Times New Roman" w:hAnsi="Tahoma" w:cs="Tahoma"/>
        </w:rPr>
      </w:pPr>
    </w:p>
    <w:p w14:paraId="63D4E505" w14:textId="0D365023" w:rsidR="001F1970" w:rsidRPr="001F1970" w:rsidRDefault="00771E04" w:rsidP="001F1970">
      <w:pPr>
        <w:tabs>
          <w:tab w:val="left" w:pos="289"/>
        </w:tabs>
        <w:spacing w:line="239" w:lineRule="auto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Iz ove skupine rashoda treba izdvojiti smanjenje troškova za sanaciju klizišta u iznosu od -1.149.400.€</w:t>
      </w:r>
    </w:p>
    <w:p w14:paraId="7962CA6D" w14:textId="77777777" w:rsidR="001F1970" w:rsidRPr="001F1970" w:rsidRDefault="001F1970" w:rsidP="001F1970">
      <w:pPr>
        <w:tabs>
          <w:tab w:val="left" w:pos="289"/>
        </w:tabs>
        <w:spacing w:line="239" w:lineRule="auto"/>
        <w:jc w:val="both"/>
        <w:rPr>
          <w:rFonts w:ascii="Tahoma" w:eastAsia="Bookman Old Style" w:hAnsi="Tahoma" w:cs="Tahoma"/>
          <w:sz w:val="24"/>
        </w:rPr>
      </w:pPr>
    </w:p>
    <w:p w14:paraId="5DFCC117" w14:textId="77777777" w:rsidR="001F1970" w:rsidRPr="001F1970" w:rsidRDefault="001F1970" w:rsidP="001F1970">
      <w:pPr>
        <w:spacing w:line="239" w:lineRule="auto"/>
        <w:ind w:left="851"/>
        <w:jc w:val="both"/>
        <w:rPr>
          <w:rFonts w:ascii="Tahoma" w:eastAsia="Bookman Old Style" w:hAnsi="Tahoma" w:cs="Tahoma"/>
          <w:b/>
          <w:sz w:val="24"/>
        </w:rPr>
      </w:pPr>
    </w:p>
    <w:p w14:paraId="4488752F" w14:textId="13F57D81" w:rsidR="001F1970" w:rsidRPr="001F1970" w:rsidRDefault="001F1970" w:rsidP="001F1970">
      <w:pPr>
        <w:spacing w:line="239" w:lineRule="auto"/>
        <w:ind w:left="851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 Financijski rashodi </w:t>
      </w:r>
      <w:r w:rsidRPr="001F1970">
        <w:rPr>
          <w:rFonts w:ascii="Tahoma" w:eastAsia="Bookman Old Style" w:hAnsi="Tahoma" w:cs="Tahoma"/>
          <w:sz w:val="24"/>
        </w:rPr>
        <w:t>-</w:t>
      </w:r>
      <w:r w:rsidR="00771E04">
        <w:rPr>
          <w:rFonts w:ascii="Tahoma" w:eastAsia="Bookman Old Style" w:hAnsi="Tahoma" w:cs="Tahoma"/>
          <w:sz w:val="24"/>
        </w:rPr>
        <w:t>povećani su za 450.€ I n/p je 34.000.€</w:t>
      </w:r>
    </w:p>
    <w:p w14:paraId="42046025" w14:textId="77777777" w:rsidR="001F1970" w:rsidRPr="001F1970" w:rsidRDefault="001F1970" w:rsidP="001F1970">
      <w:pPr>
        <w:spacing w:line="287" w:lineRule="exact"/>
        <w:rPr>
          <w:rFonts w:ascii="Tahoma" w:eastAsia="Times New Roman" w:hAnsi="Tahoma" w:cs="Tahoma"/>
        </w:rPr>
      </w:pPr>
    </w:p>
    <w:p w14:paraId="3CE93DA3" w14:textId="77777777" w:rsidR="001F1970" w:rsidRPr="001F1970" w:rsidRDefault="001F1970" w:rsidP="001F1970">
      <w:pPr>
        <w:spacing w:line="239" w:lineRule="auto"/>
        <w:jc w:val="both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      </w:t>
      </w:r>
    </w:p>
    <w:p w14:paraId="5AEE7A05" w14:textId="77777777" w:rsidR="001F1970" w:rsidRPr="001F1970" w:rsidRDefault="001F1970" w:rsidP="001F1970">
      <w:pPr>
        <w:spacing w:line="239" w:lineRule="auto"/>
        <w:jc w:val="both"/>
        <w:rPr>
          <w:rFonts w:ascii="Tahoma" w:eastAsia="Bookman Old Style" w:hAnsi="Tahoma" w:cs="Tahoma"/>
          <w:b/>
          <w:sz w:val="24"/>
        </w:rPr>
      </w:pPr>
    </w:p>
    <w:p w14:paraId="09CBE990" w14:textId="56D68045" w:rsidR="001F1970" w:rsidRPr="001F1970" w:rsidRDefault="001F1970" w:rsidP="001F1970">
      <w:pPr>
        <w:spacing w:line="239" w:lineRule="auto"/>
        <w:ind w:firstLine="569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   Subvencije </w:t>
      </w:r>
      <w:r w:rsidRPr="001F1970">
        <w:rPr>
          <w:rFonts w:ascii="Tahoma" w:eastAsia="Bookman Old Style" w:hAnsi="Tahoma" w:cs="Tahoma"/>
          <w:sz w:val="24"/>
        </w:rPr>
        <w:t>-</w:t>
      </w:r>
      <w:r w:rsidR="00771E04">
        <w:rPr>
          <w:rFonts w:ascii="Tahoma" w:eastAsia="Bookman Old Style" w:hAnsi="Tahoma" w:cs="Tahoma"/>
          <w:sz w:val="24"/>
        </w:rPr>
        <w:t>se odnose na poljoprivrenike I obrtnike te su smanjene za -5.300.€ iiznose 9.700.€</w:t>
      </w:r>
    </w:p>
    <w:p w14:paraId="2561C8C6" w14:textId="3A0050A6" w:rsidR="001F1970" w:rsidRDefault="001F1970" w:rsidP="001F1970">
      <w:pPr>
        <w:spacing w:line="239" w:lineRule="auto"/>
        <w:ind w:left="29" w:firstLine="54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    Pomoći dane u inozemstvo i unutar općeg proračuna </w:t>
      </w:r>
      <w:r w:rsidRPr="001F1970">
        <w:rPr>
          <w:rFonts w:ascii="Tahoma" w:eastAsia="Bookman Old Style" w:hAnsi="Tahoma" w:cs="Tahoma"/>
          <w:sz w:val="24"/>
        </w:rPr>
        <w:t>-</w:t>
      </w:r>
      <w:r w:rsidR="00332983">
        <w:rPr>
          <w:rFonts w:ascii="Tahoma" w:eastAsia="Bookman Old Style" w:hAnsi="Tahoma" w:cs="Tahoma"/>
          <w:sz w:val="24"/>
        </w:rPr>
        <w:t xml:space="preserve">povećane su za 157.400.€ i n/p je 298.000.€ </w:t>
      </w:r>
    </w:p>
    <w:p w14:paraId="04675980" w14:textId="52A2652B" w:rsidR="00332983" w:rsidRDefault="00332983" w:rsidP="00332983">
      <w:pPr>
        <w:pStyle w:val="Odlomakpopisa"/>
        <w:numPr>
          <w:ilvl w:val="0"/>
          <w:numId w:val="6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 w:rsidRPr="00332983">
        <w:rPr>
          <w:rFonts w:ascii="Tahoma" w:eastAsia="Bookman Old Style" w:hAnsi="Tahoma" w:cs="Tahoma"/>
          <w:bCs/>
          <w:sz w:val="24"/>
        </w:rPr>
        <w:t>+   145.000.</w:t>
      </w:r>
      <w:r>
        <w:rPr>
          <w:rFonts w:ascii="Tahoma" w:eastAsia="Bookman Old Style" w:hAnsi="Tahoma" w:cs="Tahoma"/>
          <w:bCs/>
          <w:sz w:val="24"/>
        </w:rPr>
        <w:t>€ - odio općine za rekonstrukciju županijske veste Jasenik</w:t>
      </w:r>
    </w:p>
    <w:p w14:paraId="70F01A0B" w14:textId="33A82F86" w:rsidR="00332983" w:rsidRDefault="00332983" w:rsidP="00332983">
      <w:pPr>
        <w:pStyle w:val="Odlomakpopisa"/>
        <w:numPr>
          <w:ilvl w:val="0"/>
          <w:numId w:val="6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>-        2.600.€-  prijenosi za DOM- n/p je 32.000.€</w:t>
      </w:r>
    </w:p>
    <w:p w14:paraId="21315F43" w14:textId="0B16A1B1" w:rsidR="00332983" w:rsidRPr="00332983" w:rsidRDefault="00332983" w:rsidP="00332983">
      <w:pPr>
        <w:pStyle w:val="Odlomakpopisa"/>
        <w:numPr>
          <w:ilvl w:val="0"/>
          <w:numId w:val="6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>+     15.000.€ -  prijenosi za DV – n/p je 121.000.€</w:t>
      </w:r>
    </w:p>
    <w:p w14:paraId="33601DE3" w14:textId="77777777" w:rsidR="001F1970" w:rsidRPr="001F1970" w:rsidRDefault="001F1970" w:rsidP="001F1970">
      <w:pPr>
        <w:spacing w:line="287" w:lineRule="exact"/>
        <w:rPr>
          <w:rFonts w:ascii="Tahoma" w:eastAsia="Times New Roman" w:hAnsi="Tahoma" w:cs="Tahoma"/>
        </w:rPr>
      </w:pPr>
    </w:p>
    <w:p w14:paraId="09674BA9" w14:textId="7BBDADCB" w:rsidR="001F1970" w:rsidRDefault="001F1970" w:rsidP="001F1970">
      <w:pPr>
        <w:spacing w:line="239" w:lineRule="auto"/>
        <w:ind w:left="29" w:firstLine="54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   Naknade građanima i kućanstvima na temelju osiguranja i druge naknade </w:t>
      </w:r>
      <w:r w:rsidRPr="001F1970">
        <w:rPr>
          <w:rFonts w:ascii="Tahoma" w:eastAsia="Bookman Old Style" w:hAnsi="Tahoma" w:cs="Tahoma"/>
          <w:sz w:val="24"/>
        </w:rPr>
        <w:t xml:space="preserve">Prijedlogom </w:t>
      </w:r>
      <w:r w:rsidR="00332983">
        <w:rPr>
          <w:rFonts w:ascii="Tahoma" w:eastAsia="Bookman Old Style" w:hAnsi="Tahoma" w:cs="Tahoma"/>
          <w:sz w:val="24"/>
        </w:rPr>
        <w:t>II</w:t>
      </w:r>
      <w:r w:rsidRPr="001F1970">
        <w:rPr>
          <w:rFonts w:ascii="Tahoma" w:eastAsia="Bookman Old Style" w:hAnsi="Tahoma" w:cs="Tahoma"/>
          <w:sz w:val="24"/>
        </w:rPr>
        <w:t xml:space="preserve">. Izmjena i dopuna proračuna OŠ za 2024. godinu </w:t>
      </w:r>
      <w:r w:rsidR="00332983">
        <w:rPr>
          <w:rFonts w:ascii="Tahoma" w:eastAsia="Bookman Old Style" w:hAnsi="Tahoma" w:cs="Tahoma"/>
          <w:sz w:val="24"/>
        </w:rPr>
        <w:t xml:space="preserve">smanjuju se </w:t>
      </w:r>
      <w:r w:rsidRPr="001F1970">
        <w:rPr>
          <w:rFonts w:ascii="Tahoma" w:eastAsia="Bookman Old Style" w:hAnsi="Tahoma" w:cs="Tahoma"/>
          <w:sz w:val="24"/>
        </w:rPr>
        <w:t xml:space="preserve">u iznosu od </w:t>
      </w:r>
      <w:r w:rsidR="00332983">
        <w:rPr>
          <w:rFonts w:ascii="Tahoma" w:eastAsia="Bookman Old Style" w:hAnsi="Tahoma" w:cs="Tahoma"/>
          <w:sz w:val="24"/>
        </w:rPr>
        <w:t>21.</w:t>
      </w:r>
      <w:r w:rsidRPr="001F1970">
        <w:rPr>
          <w:rFonts w:ascii="Tahoma" w:eastAsia="Bookman Old Style" w:hAnsi="Tahoma" w:cs="Tahoma"/>
          <w:sz w:val="24"/>
        </w:rPr>
        <w:t xml:space="preserve">000,00 € i planiraju se u iznosu </w:t>
      </w:r>
      <w:r w:rsidR="00332983">
        <w:rPr>
          <w:rFonts w:ascii="Tahoma" w:eastAsia="Bookman Old Style" w:hAnsi="Tahoma" w:cs="Tahoma"/>
          <w:sz w:val="24"/>
        </w:rPr>
        <w:t>32.500</w:t>
      </w:r>
      <w:r w:rsidRPr="001F1970">
        <w:rPr>
          <w:rFonts w:ascii="Tahoma" w:eastAsia="Bookman Old Style" w:hAnsi="Tahoma" w:cs="Tahoma"/>
          <w:sz w:val="24"/>
        </w:rPr>
        <w:t>.€</w:t>
      </w:r>
    </w:p>
    <w:p w14:paraId="3178D944" w14:textId="225DD052" w:rsidR="00332983" w:rsidRDefault="00332983" w:rsidP="00332983">
      <w:pPr>
        <w:pStyle w:val="Odlomakpopisa"/>
        <w:numPr>
          <w:ilvl w:val="0"/>
          <w:numId w:val="6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 w:rsidRPr="00332983">
        <w:rPr>
          <w:rFonts w:ascii="Tahoma" w:eastAsia="Bookman Old Style" w:hAnsi="Tahoma" w:cs="Tahoma"/>
          <w:bCs/>
          <w:sz w:val="24"/>
        </w:rPr>
        <w:t xml:space="preserve">+   4.700.€ </w:t>
      </w:r>
      <w:r>
        <w:rPr>
          <w:rFonts w:ascii="Tahoma" w:eastAsia="Bookman Old Style" w:hAnsi="Tahoma" w:cs="Tahoma"/>
          <w:bCs/>
          <w:sz w:val="24"/>
        </w:rPr>
        <w:t>- pomoć mladim obiteljima -n/p je 12.700.€</w:t>
      </w:r>
    </w:p>
    <w:p w14:paraId="19E8193C" w14:textId="2EDBBFD6" w:rsidR="00332983" w:rsidRDefault="00332983" w:rsidP="00332983">
      <w:pPr>
        <w:pStyle w:val="Odlomakpopisa"/>
        <w:numPr>
          <w:ilvl w:val="0"/>
          <w:numId w:val="6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 xml:space="preserve">-    1.600.€- smještaj u vrtićima- vanjski </w:t>
      </w:r>
    </w:p>
    <w:p w14:paraId="2C6CA11B" w14:textId="0F0C0E1D" w:rsidR="00332983" w:rsidRDefault="00332983" w:rsidP="00332983">
      <w:pPr>
        <w:pStyle w:val="Odlomakpopisa"/>
        <w:numPr>
          <w:ilvl w:val="0"/>
          <w:numId w:val="6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>+      600.€  - stipendije I školarine</w:t>
      </w:r>
    </w:p>
    <w:p w14:paraId="214C5955" w14:textId="3A88B0F8" w:rsidR="00332983" w:rsidRDefault="00332983" w:rsidP="00332983">
      <w:pPr>
        <w:pStyle w:val="Odlomakpopisa"/>
        <w:numPr>
          <w:ilvl w:val="0"/>
          <w:numId w:val="6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>+      300.€ - potpore za novorođenu djecu</w:t>
      </w:r>
    </w:p>
    <w:p w14:paraId="167D7B9B" w14:textId="55942E5B" w:rsidR="00332983" w:rsidRDefault="00332983" w:rsidP="00332983">
      <w:pPr>
        <w:pStyle w:val="Odlomakpopisa"/>
        <w:numPr>
          <w:ilvl w:val="0"/>
          <w:numId w:val="6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>-   15.000.€ -suf.za ulaznice – bazen</w:t>
      </w:r>
    </w:p>
    <w:p w14:paraId="1B0AD0B7" w14:textId="445EB91C" w:rsidR="00332983" w:rsidRDefault="00332983" w:rsidP="00332983">
      <w:pPr>
        <w:pStyle w:val="Odlomakpopisa"/>
        <w:numPr>
          <w:ilvl w:val="0"/>
          <w:numId w:val="6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>-    2.000.€ - božićnice- umirovljenici -n/p je 6.000.€</w:t>
      </w:r>
    </w:p>
    <w:p w14:paraId="1A42D5AB" w14:textId="093E4CFE" w:rsidR="00E039BD" w:rsidRDefault="00E039BD" w:rsidP="00332983">
      <w:pPr>
        <w:pStyle w:val="Odlomakpopisa"/>
        <w:numPr>
          <w:ilvl w:val="0"/>
          <w:numId w:val="6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>-    3.800.€ - suf. Školskog prijevoza -n/p je 4.200.€</w:t>
      </w:r>
    </w:p>
    <w:p w14:paraId="7ABD0CF8" w14:textId="0CBCA7D7" w:rsidR="00E039BD" w:rsidRDefault="00E039BD" w:rsidP="00332983">
      <w:pPr>
        <w:pStyle w:val="Odlomakpopisa"/>
        <w:numPr>
          <w:ilvl w:val="0"/>
          <w:numId w:val="6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>-       400.€ - suf.smještaja školske djece -n/p je 600€</w:t>
      </w:r>
    </w:p>
    <w:p w14:paraId="054AC91B" w14:textId="5D207713" w:rsidR="00E039BD" w:rsidRDefault="00E039BD" w:rsidP="00332983">
      <w:pPr>
        <w:pStyle w:val="Odlomakpopisa"/>
        <w:numPr>
          <w:ilvl w:val="0"/>
          <w:numId w:val="6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 xml:space="preserve">-    2.000.€ - školska prehrana </w:t>
      </w:r>
    </w:p>
    <w:p w14:paraId="2841AE6A" w14:textId="19ABD034" w:rsidR="00E039BD" w:rsidRPr="00332983" w:rsidRDefault="00E039BD" w:rsidP="00332983">
      <w:pPr>
        <w:pStyle w:val="Odlomakpopisa"/>
        <w:numPr>
          <w:ilvl w:val="0"/>
          <w:numId w:val="6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lastRenderedPageBreak/>
        <w:t xml:space="preserve">-    2.000.€ - suf.zbrinjavanja komunalnog otpada </w:t>
      </w:r>
    </w:p>
    <w:p w14:paraId="5ACE3CBA" w14:textId="77777777" w:rsidR="001F1970" w:rsidRPr="001F1970" w:rsidRDefault="001F1970" w:rsidP="001F1970">
      <w:pPr>
        <w:spacing w:line="332" w:lineRule="exact"/>
        <w:rPr>
          <w:rFonts w:ascii="Tahoma" w:eastAsia="Times New Roman" w:hAnsi="Tahoma" w:cs="Tahoma"/>
        </w:rPr>
      </w:pPr>
    </w:p>
    <w:p w14:paraId="2CED5B86" w14:textId="77777777" w:rsidR="00E039BD" w:rsidRDefault="001F1970" w:rsidP="00E039BD">
      <w:pPr>
        <w:spacing w:line="239" w:lineRule="auto"/>
        <w:ind w:left="600" w:right="1000"/>
        <w:jc w:val="both"/>
        <w:rPr>
          <w:rFonts w:ascii="Tahoma" w:eastAsia="Bookman Old Style" w:hAnsi="Tahoma" w:cs="Tahoma"/>
          <w:bCs/>
          <w:sz w:val="24"/>
        </w:rPr>
      </w:pPr>
      <w:bookmarkStart w:id="4" w:name="page39"/>
      <w:bookmarkEnd w:id="4"/>
      <w:r w:rsidRPr="001F1970">
        <w:rPr>
          <w:rFonts w:ascii="Tahoma" w:eastAsia="Bookman Old Style" w:hAnsi="Tahoma" w:cs="Tahoma"/>
          <w:b/>
          <w:sz w:val="24"/>
        </w:rPr>
        <w:t xml:space="preserve">  Ostali rashodi </w:t>
      </w:r>
      <w:r w:rsidRPr="001F1970">
        <w:rPr>
          <w:rFonts w:ascii="Tahoma" w:eastAsia="Bookman Old Style" w:hAnsi="Tahoma" w:cs="Tahoma"/>
          <w:sz w:val="24"/>
        </w:rPr>
        <w:t xml:space="preserve">povećavaju se za </w:t>
      </w:r>
      <w:r w:rsidR="00E039BD">
        <w:rPr>
          <w:rFonts w:ascii="Tahoma" w:eastAsia="Bookman Old Style" w:hAnsi="Tahoma" w:cs="Tahoma"/>
          <w:sz w:val="24"/>
        </w:rPr>
        <w:t>3</w:t>
      </w:r>
      <w:r w:rsidRPr="001F1970">
        <w:rPr>
          <w:rFonts w:ascii="Tahoma" w:eastAsia="Bookman Old Style" w:hAnsi="Tahoma" w:cs="Tahoma"/>
          <w:sz w:val="24"/>
        </w:rPr>
        <w:t>.</w:t>
      </w:r>
      <w:r w:rsidR="00E039BD">
        <w:rPr>
          <w:rFonts w:ascii="Tahoma" w:eastAsia="Bookman Old Style" w:hAnsi="Tahoma" w:cs="Tahoma"/>
          <w:sz w:val="24"/>
        </w:rPr>
        <w:t>320</w:t>
      </w:r>
      <w:r w:rsidRPr="001F1970">
        <w:rPr>
          <w:rFonts w:ascii="Tahoma" w:eastAsia="Bookman Old Style" w:hAnsi="Tahoma" w:cs="Tahoma"/>
          <w:sz w:val="24"/>
        </w:rPr>
        <w:t>,00€ i planiraju se u iznosu od</w:t>
      </w:r>
      <w:r w:rsidRPr="001F1970">
        <w:rPr>
          <w:rFonts w:ascii="Tahoma" w:eastAsia="Bookman Old Style" w:hAnsi="Tahoma" w:cs="Tahoma"/>
          <w:b/>
          <w:sz w:val="24"/>
        </w:rPr>
        <w:t xml:space="preserve"> </w:t>
      </w:r>
      <w:r w:rsidRPr="001F1970">
        <w:rPr>
          <w:rFonts w:ascii="Tahoma" w:eastAsia="Bookman Old Style" w:hAnsi="Tahoma" w:cs="Tahoma"/>
          <w:bCs/>
          <w:sz w:val="24"/>
        </w:rPr>
        <w:t>10</w:t>
      </w:r>
      <w:r w:rsidR="00E039BD">
        <w:rPr>
          <w:rFonts w:ascii="Tahoma" w:eastAsia="Bookman Old Style" w:hAnsi="Tahoma" w:cs="Tahoma"/>
          <w:bCs/>
          <w:sz w:val="24"/>
        </w:rPr>
        <w:t>8</w:t>
      </w:r>
      <w:r w:rsidRPr="001F1970">
        <w:rPr>
          <w:rFonts w:ascii="Tahoma" w:eastAsia="Bookman Old Style" w:hAnsi="Tahoma" w:cs="Tahoma"/>
          <w:bCs/>
          <w:sz w:val="24"/>
        </w:rPr>
        <w:t>.</w:t>
      </w:r>
      <w:r w:rsidR="00E039BD">
        <w:rPr>
          <w:rFonts w:ascii="Tahoma" w:eastAsia="Bookman Old Style" w:hAnsi="Tahoma" w:cs="Tahoma"/>
          <w:bCs/>
          <w:sz w:val="24"/>
        </w:rPr>
        <w:t>320</w:t>
      </w:r>
      <w:r w:rsidRPr="001F1970">
        <w:rPr>
          <w:rFonts w:ascii="Tahoma" w:eastAsia="Bookman Old Style" w:hAnsi="Tahoma" w:cs="Tahoma"/>
          <w:bCs/>
          <w:sz w:val="24"/>
        </w:rPr>
        <w:t xml:space="preserve">,00€. </w:t>
      </w:r>
    </w:p>
    <w:p w14:paraId="3F2ABDAE" w14:textId="64B0F350" w:rsidR="00E039BD" w:rsidRDefault="00E039BD" w:rsidP="00E039BD">
      <w:pPr>
        <w:pStyle w:val="Odlomakpopisa"/>
        <w:numPr>
          <w:ilvl w:val="0"/>
          <w:numId w:val="6"/>
        </w:numPr>
        <w:spacing w:line="239" w:lineRule="auto"/>
        <w:ind w:right="1000"/>
        <w:jc w:val="both"/>
        <w:rPr>
          <w:rFonts w:ascii="Tahoma" w:eastAsia="Bookman Old Style" w:hAnsi="Tahoma" w:cs="Tahoma"/>
          <w:bCs/>
          <w:sz w:val="24"/>
        </w:rPr>
      </w:pPr>
      <w:r w:rsidRPr="00E039BD">
        <w:rPr>
          <w:rFonts w:ascii="Tahoma" w:eastAsia="Bookman Old Style" w:hAnsi="Tahoma" w:cs="Tahoma"/>
          <w:bCs/>
          <w:sz w:val="24"/>
        </w:rPr>
        <w:t>+     200</w:t>
      </w:r>
      <w:r>
        <w:rPr>
          <w:rFonts w:ascii="Tahoma" w:eastAsia="Bookman Old Style" w:hAnsi="Tahoma" w:cs="Tahoma"/>
          <w:bCs/>
          <w:sz w:val="24"/>
        </w:rPr>
        <w:t>.€ - crveni križ</w:t>
      </w:r>
    </w:p>
    <w:p w14:paraId="24C47C45" w14:textId="68E92E64" w:rsidR="00E039BD" w:rsidRDefault="00E039BD" w:rsidP="00E039BD">
      <w:pPr>
        <w:pStyle w:val="Odlomakpopisa"/>
        <w:numPr>
          <w:ilvl w:val="0"/>
          <w:numId w:val="6"/>
        </w:numPr>
        <w:spacing w:line="239" w:lineRule="auto"/>
        <w:ind w:right="1000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>+     620.€ - škola plivanja -n/p je 1.120.€</w:t>
      </w:r>
    </w:p>
    <w:p w14:paraId="729F6A02" w14:textId="5CEFFBEE" w:rsidR="00E039BD" w:rsidRDefault="00E039BD" w:rsidP="00E039BD">
      <w:pPr>
        <w:pStyle w:val="Odlomakpopisa"/>
        <w:numPr>
          <w:ilvl w:val="0"/>
          <w:numId w:val="6"/>
        </w:numPr>
        <w:spacing w:line="239" w:lineRule="auto"/>
        <w:ind w:right="1000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>-    1.000.€ - nabavka njiga I biležnica – n/p je 14.000.€</w:t>
      </w:r>
    </w:p>
    <w:p w14:paraId="1C7AFB13" w14:textId="5E91CE4C" w:rsidR="00E039BD" w:rsidRDefault="00E039BD" w:rsidP="00E039BD">
      <w:pPr>
        <w:pStyle w:val="Odlomakpopisa"/>
        <w:numPr>
          <w:ilvl w:val="0"/>
          <w:numId w:val="6"/>
        </w:numPr>
        <w:spacing w:line="239" w:lineRule="auto"/>
        <w:ind w:right="1000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>-    1.000.€ - Savjet mladih – n/p je 200.€</w:t>
      </w:r>
    </w:p>
    <w:p w14:paraId="2556DFC2" w14:textId="4E23530B" w:rsidR="00E039BD" w:rsidRDefault="00E039BD" w:rsidP="00E039BD">
      <w:pPr>
        <w:pStyle w:val="Odlomakpopisa"/>
        <w:numPr>
          <w:ilvl w:val="0"/>
          <w:numId w:val="6"/>
        </w:numPr>
        <w:spacing w:line="239" w:lineRule="auto"/>
        <w:ind w:right="1000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>-    1.000.€ - Vijeće srpske nac.manjine -n/p je 200.€</w:t>
      </w:r>
    </w:p>
    <w:p w14:paraId="71A46D88" w14:textId="61459B04" w:rsidR="00E039BD" w:rsidRDefault="004C0C82" w:rsidP="00E039BD">
      <w:pPr>
        <w:pStyle w:val="Odlomakpopisa"/>
        <w:numPr>
          <w:ilvl w:val="0"/>
          <w:numId w:val="6"/>
        </w:numPr>
        <w:spacing w:line="239" w:lineRule="auto"/>
        <w:ind w:right="1000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 xml:space="preserve">+   3.000.€ - Darovi za Sv.Nikolu  </w:t>
      </w:r>
    </w:p>
    <w:p w14:paraId="5A8F15F6" w14:textId="38ECD86B" w:rsidR="004C0C82" w:rsidRDefault="004C0C82" w:rsidP="00E039BD">
      <w:pPr>
        <w:pStyle w:val="Odlomakpopisa"/>
        <w:numPr>
          <w:ilvl w:val="0"/>
          <w:numId w:val="6"/>
        </w:numPr>
        <w:spacing w:line="239" w:lineRule="auto"/>
        <w:ind w:right="1000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>+      500.€ - Kapitalne donacije školstvu- n/p je 5.500.€</w:t>
      </w:r>
    </w:p>
    <w:p w14:paraId="746900BC" w14:textId="77777777" w:rsidR="004C0C82" w:rsidRDefault="004C0C82" w:rsidP="004C0C82">
      <w:pPr>
        <w:spacing w:line="239" w:lineRule="auto"/>
        <w:ind w:right="1000"/>
        <w:jc w:val="both"/>
        <w:rPr>
          <w:rFonts w:ascii="Tahoma" w:eastAsia="Bookman Old Style" w:hAnsi="Tahoma" w:cs="Tahoma"/>
          <w:bCs/>
          <w:sz w:val="24"/>
        </w:rPr>
      </w:pPr>
    </w:p>
    <w:p w14:paraId="3D1926E7" w14:textId="77777777" w:rsidR="004C0C82" w:rsidRPr="004C0C82" w:rsidRDefault="004C0C82" w:rsidP="004C0C82">
      <w:pPr>
        <w:spacing w:line="239" w:lineRule="auto"/>
        <w:ind w:right="1000"/>
        <w:jc w:val="both"/>
        <w:rPr>
          <w:rFonts w:ascii="Tahoma" w:eastAsia="Bookman Old Style" w:hAnsi="Tahoma" w:cs="Tahoma"/>
          <w:bCs/>
          <w:sz w:val="24"/>
        </w:rPr>
      </w:pPr>
    </w:p>
    <w:p w14:paraId="2B916FBE" w14:textId="28DCF188" w:rsidR="001F1970" w:rsidRPr="001F1970" w:rsidRDefault="001F1970" w:rsidP="00E039BD">
      <w:pPr>
        <w:spacing w:line="239" w:lineRule="auto"/>
        <w:ind w:left="600" w:right="100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>RASHODI ZA NABAVU NEFINANCIJSKE IMOVINE</w:t>
      </w:r>
    </w:p>
    <w:p w14:paraId="057885DF" w14:textId="77777777" w:rsidR="001F1970" w:rsidRPr="001F1970" w:rsidRDefault="001F1970" w:rsidP="001F1970">
      <w:pPr>
        <w:spacing w:line="239" w:lineRule="auto"/>
        <w:jc w:val="both"/>
        <w:rPr>
          <w:rFonts w:ascii="Tahoma" w:eastAsia="Bookman Old Style" w:hAnsi="Tahoma" w:cs="Tahoma"/>
          <w:sz w:val="24"/>
        </w:rPr>
      </w:pPr>
    </w:p>
    <w:p w14:paraId="7BB4782D" w14:textId="3E89BC00" w:rsidR="001F1970" w:rsidRPr="001F1970" w:rsidRDefault="001F1970" w:rsidP="001F1970">
      <w:pPr>
        <w:spacing w:line="239" w:lineRule="auto"/>
        <w:ind w:firstLine="54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 xml:space="preserve">Rashodi za nabavu proizvedene dugotrajne imovine </w:t>
      </w:r>
      <w:r w:rsidR="004C0C82">
        <w:rPr>
          <w:rFonts w:ascii="Tahoma" w:eastAsia="Bookman Old Style" w:hAnsi="Tahoma" w:cs="Tahoma"/>
          <w:sz w:val="24"/>
        </w:rPr>
        <w:t>I</w:t>
      </w:r>
      <w:r w:rsidRPr="001F1970">
        <w:rPr>
          <w:rFonts w:ascii="Tahoma" w:eastAsia="Bookman Old Style" w:hAnsi="Tahoma" w:cs="Tahoma"/>
          <w:sz w:val="24"/>
        </w:rPr>
        <w:t xml:space="preserve">I. izmjenama i dopunama proračuna OŠ za 2024. godinu </w:t>
      </w:r>
      <w:r w:rsidR="004C0C82">
        <w:rPr>
          <w:rFonts w:ascii="Tahoma" w:eastAsia="Bookman Old Style" w:hAnsi="Tahoma" w:cs="Tahoma"/>
          <w:sz w:val="24"/>
        </w:rPr>
        <w:t xml:space="preserve">smanjuju se </w:t>
      </w:r>
      <w:r w:rsidRPr="001F1970">
        <w:rPr>
          <w:rFonts w:ascii="Tahoma" w:eastAsia="Bookman Old Style" w:hAnsi="Tahoma" w:cs="Tahoma"/>
          <w:sz w:val="24"/>
        </w:rPr>
        <w:t xml:space="preserve">za </w:t>
      </w:r>
      <w:r w:rsidR="004C0C82">
        <w:rPr>
          <w:rFonts w:ascii="Tahoma" w:eastAsia="Bookman Old Style" w:hAnsi="Tahoma" w:cs="Tahoma"/>
          <w:sz w:val="24"/>
        </w:rPr>
        <w:t>– 2.206.234.€</w:t>
      </w:r>
      <w:r w:rsidRPr="001F1970">
        <w:rPr>
          <w:rFonts w:ascii="Tahoma" w:eastAsia="Bookman Old Style" w:hAnsi="Tahoma" w:cs="Tahoma"/>
          <w:sz w:val="24"/>
        </w:rPr>
        <w:t xml:space="preserve"> te se planiraju u iznosu od </w:t>
      </w:r>
      <w:r w:rsidR="004C0C82">
        <w:rPr>
          <w:rFonts w:ascii="Tahoma" w:eastAsia="Bookman Old Style" w:hAnsi="Tahoma" w:cs="Tahoma"/>
          <w:sz w:val="24"/>
        </w:rPr>
        <w:t>273.966.</w:t>
      </w:r>
      <w:r w:rsidRPr="001F1970">
        <w:rPr>
          <w:rFonts w:ascii="Tahoma" w:eastAsia="Bookman Old Style" w:hAnsi="Tahoma" w:cs="Tahoma"/>
          <w:sz w:val="24"/>
        </w:rPr>
        <w:t>€.</w:t>
      </w:r>
    </w:p>
    <w:p w14:paraId="55735114" w14:textId="77777777" w:rsidR="001F1970" w:rsidRPr="001F1970" w:rsidRDefault="001F1970" w:rsidP="001F1970">
      <w:pPr>
        <w:spacing w:line="239" w:lineRule="auto"/>
        <w:ind w:firstLine="540"/>
        <w:jc w:val="both"/>
        <w:rPr>
          <w:rFonts w:ascii="Tahoma" w:eastAsia="Bookman Old Style" w:hAnsi="Tahoma" w:cs="Tahoma"/>
          <w:sz w:val="24"/>
        </w:rPr>
      </w:pPr>
    </w:p>
    <w:p w14:paraId="43FA5A7C" w14:textId="506F341D" w:rsidR="001F1970" w:rsidRDefault="001F1970" w:rsidP="001F1970">
      <w:p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 xml:space="preserve">Izmjene se </w:t>
      </w:r>
      <w:r w:rsidR="004C0C82">
        <w:rPr>
          <w:rFonts w:ascii="Tahoma" w:eastAsia="Bookman Old Style" w:hAnsi="Tahoma" w:cs="Tahoma"/>
          <w:sz w:val="24"/>
        </w:rPr>
        <w:t xml:space="preserve"> </w:t>
      </w:r>
      <w:r w:rsidRPr="001F1970">
        <w:rPr>
          <w:rFonts w:ascii="Tahoma" w:eastAsia="Bookman Old Style" w:hAnsi="Tahoma" w:cs="Tahoma"/>
          <w:sz w:val="24"/>
        </w:rPr>
        <w:t>odnose na</w:t>
      </w:r>
      <w:r w:rsidR="004C0C82">
        <w:rPr>
          <w:rFonts w:ascii="Tahoma" w:eastAsia="Bookman Old Style" w:hAnsi="Tahoma" w:cs="Tahoma"/>
          <w:sz w:val="24"/>
        </w:rPr>
        <w:t xml:space="preserve"> :</w:t>
      </w:r>
    </w:p>
    <w:p w14:paraId="0BAAE4D8" w14:textId="733E2322" w:rsidR="004C0C82" w:rsidRDefault="004C0C82" w:rsidP="004C0C82">
      <w:pPr>
        <w:pStyle w:val="Odlomakpopisa"/>
        <w:numPr>
          <w:ilvl w:val="0"/>
          <w:numId w:val="6"/>
        </w:num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+        4.000.€ -Rekonstrukcija vidikovca – n/p je 34.000.€</w:t>
      </w:r>
    </w:p>
    <w:p w14:paraId="1610ECED" w14:textId="3A9D5AAD" w:rsidR="004C0C82" w:rsidRDefault="004C0C82" w:rsidP="004C0C82">
      <w:pPr>
        <w:pStyle w:val="Odlomakpopisa"/>
        <w:numPr>
          <w:ilvl w:val="0"/>
          <w:numId w:val="6"/>
        </w:num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+        3.700.€- Lovačka kuća Ravneš – n/p je 55.700.€</w:t>
      </w:r>
    </w:p>
    <w:p w14:paraId="124276BB" w14:textId="7AEA195E" w:rsidR="004C0C82" w:rsidRDefault="004C0C82" w:rsidP="004C0C82">
      <w:pPr>
        <w:pStyle w:val="Odlomakpopisa"/>
        <w:numPr>
          <w:ilvl w:val="0"/>
          <w:numId w:val="6"/>
        </w:num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  1.000.000.€ - Azil za životinje – n/p je 0,00€</w:t>
      </w:r>
    </w:p>
    <w:p w14:paraId="73E2CB2F" w14:textId="7B42A94A" w:rsidR="004C0C82" w:rsidRDefault="004C0C82" w:rsidP="004C0C82">
      <w:pPr>
        <w:pStyle w:val="Odlomakpopisa"/>
        <w:numPr>
          <w:ilvl w:val="0"/>
          <w:numId w:val="6"/>
        </w:num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       52.000.€ -NC – Lasovac brdo – n/p je 0,00€</w:t>
      </w:r>
    </w:p>
    <w:p w14:paraId="18C6C73A" w14:textId="5DAD3B57" w:rsidR="004C0C82" w:rsidRDefault="004C0C82" w:rsidP="004C0C82">
      <w:pPr>
        <w:pStyle w:val="Odlomakpopisa"/>
        <w:numPr>
          <w:ilvl w:val="0"/>
          <w:numId w:val="6"/>
        </w:num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  1.002.400.€ - NC M.Pupelica- Šašnjevac – n/p je 20.000.€</w:t>
      </w:r>
    </w:p>
    <w:p w14:paraId="417C1494" w14:textId="1DC45C4D" w:rsidR="004C0C82" w:rsidRDefault="005201B4" w:rsidP="004C0C82">
      <w:pPr>
        <w:pStyle w:val="Odlomakpopisa"/>
        <w:numPr>
          <w:ilvl w:val="0"/>
          <w:numId w:val="6"/>
        </w:num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+        3.000.€ - NC Zagrebačka ul. – n/p je 83.000.€</w:t>
      </w:r>
    </w:p>
    <w:p w14:paraId="06631A58" w14:textId="0DC6A698" w:rsidR="005201B4" w:rsidRDefault="005201B4" w:rsidP="004C0C82">
      <w:pPr>
        <w:pStyle w:val="Odlomakpopisa"/>
        <w:numPr>
          <w:ilvl w:val="0"/>
          <w:numId w:val="6"/>
        </w:num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    160.000.€ - Žup.cesta Jasenik – n/p je 0,00€</w:t>
      </w:r>
    </w:p>
    <w:p w14:paraId="0EEC637E" w14:textId="3F5BC78C" w:rsidR="005201B4" w:rsidRDefault="005201B4" w:rsidP="004C0C82">
      <w:pPr>
        <w:pStyle w:val="Odlomakpopisa"/>
        <w:numPr>
          <w:ilvl w:val="0"/>
          <w:numId w:val="6"/>
        </w:num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      15.000.€ - kanalizacija – n/p je 0,00€</w:t>
      </w:r>
    </w:p>
    <w:p w14:paraId="77793576" w14:textId="634373E8" w:rsidR="005201B4" w:rsidRDefault="005201B4" w:rsidP="004C0C82">
      <w:pPr>
        <w:pStyle w:val="Odlomakpopisa"/>
        <w:numPr>
          <w:ilvl w:val="0"/>
          <w:numId w:val="6"/>
        </w:num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       - 3.600.€- oprema</w:t>
      </w:r>
    </w:p>
    <w:p w14:paraId="1B0C2A1E" w14:textId="32C5912A" w:rsidR="005201B4" w:rsidRDefault="005201B4" w:rsidP="004C0C82">
      <w:pPr>
        <w:pStyle w:val="Odlomakpopisa"/>
        <w:numPr>
          <w:ilvl w:val="0"/>
          <w:numId w:val="6"/>
        </w:num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+        7.066.€- oprema za zbrinjavanje otpada – n/p je 27.066.€</w:t>
      </w:r>
    </w:p>
    <w:p w14:paraId="13AAED28" w14:textId="77777777" w:rsidR="005201B4" w:rsidRDefault="005201B4" w:rsidP="004C0C82">
      <w:pPr>
        <w:pStyle w:val="Odlomakpopisa"/>
        <w:numPr>
          <w:ilvl w:val="0"/>
          <w:numId w:val="6"/>
        </w:num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+           600.€ - oprema kod pror.korisnika</w:t>
      </w:r>
    </w:p>
    <w:p w14:paraId="2E9B12AE" w14:textId="60D12A9A" w:rsidR="005201B4" w:rsidRPr="004C0C82" w:rsidRDefault="005201B4" w:rsidP="004C0C82">
      <w:pPr>
        <w:pStyle w:val="Odlomakpopisa"/>
        <w:numPr>
          <w:ilvl w:val="0"/>
          <w:numId w:val="6"/>
        </w:num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 xml:space="preserve">+        8.400.€ - otkup službenog automobila. </w:t>
      </w:r>
    </w:p>
    <w:p w14:paraId="766E284D" w14:textId="77777777" w:rsidR="001F1970" w:rsidRPr="001F1970" w:rsidRDefault="001F1970" w:rsidP="001F1970">
      <w:p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</w:p>
    <w:p w14:paraId="7B0D0955" w14:textId="77777777" w:rsidR="001F1970" w:rsidRPr="001F1970" w:rsidRDefault="001F1970" w:rsidP="001F1970">
      <w:pPr>
        <w:spacing w:line="0" w:lineRule="atLeast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lastRenderedPageBreak/>
        <w:t xml:space="preserve">        </w:t>
      </w:r>
      <w:r w:rsidRPr="001F1970">
        <w:rPr>
          <w:rFonts w:ascii="Tahoma" w:eastAsia="Bookman Old Style" w:hAnsi="Tahoma" w:cs="Tahoma"/>
          <w:bCs/>
          <w:sz w:val="24"/>
        </w:rPr>
        <w:t>3)</w:t>
      </w:r>
      <w:r w:rsidRPr="001F1970">
        <w:rPr>
          <w:rFonts w:ascii="Tahoma" w:eastAsia="Bookman Old Style" w:hAnsi="Tahoma" w:cs="Tahoma"/>
          <w:b/>
          <w:sz w:val="24"/>
        </w:rPr>
        <w:t xml:space="preserve"> IZDACI ZA FINANCIJSKU IMOVINU I OTPLATE ZAJMOVA</w:t>
      </w:r>
    </w:p>
    <w:p w14:paraId="3E2BE95B" w14:textId="77777777" w:rsidR="001F1970" w:rsidRPr="001F1970" w:rsidRDefault="001F1970" w:rsidP="001F1970">
      <w:pPr>
        <w:spacing w:line="288" w:lineRule="exact"/>
        <w:rPr>
          <w:rFonts w:ascii="Tahoma" w:eastAsia="Times New Roman" w:hAnsi="Tahoma" w:cs="Tahoma"/>
        </w:rPr>
      </w:pPr>
    </w:p>
    <w:p w14:paraId="73D51050" w14:textId="27564C02" w:rsidR="001F1970" w:rsidRPr="001F1970" w:rsidRDefault="001F1970" w:rsidP="005201B4">
      <w:pPr>
        <w:widowControl/>
        <w:tabs>
          <w:tab w:val="left" w:pos="1486"/>
        </w:tabs>
        <w:spacing w:line="238" w:lineRule="auto"/>
        <w:ind w:right="1000"/>
        <w:jc w:val="both"/>
        <w:rPr>
          <w:rFonts w:ascii="Tahoma" w:eastAsia="Times New Roman" w:hAnsi="Tahoma" w:cs="Tahoma"/>
        </w:rPr>
      </w:pPr>
      <w:r w:rsidRPr="001F1970">
        <w:rPr>
          <w:rFonts w:ascii="Tahoma" w:eastAsia="Bookman Old Style" w:hAnsi="Tahoma" w:cs="Tahoma"/>
          <w:sz w:val="24"/>
        </w:rPr>
        <w:t xml:space="preserve">Izdaci za financijsku imovinu </w:t>
      </w:r>
      <w:r w:rsidR="0017345E">
        <w:rPr>
          <w:rFonts w:ascii="Tahoma" w:eastAsia="Bookman Old Style" w:hAnsi="Tahoma" w:cs="Tahoma"/>
          <w:sz w:val="24"/>
        </w:rPr>
        <w:t>u</w:t>
      </w:r>
      <w:r w:rsidR="005201B4">
        <w:rPr>
          <w:rFonts w:ascii="Tahoma" w:eastAsia="Bookman Old Style" w:hAnsi="Tahoma" w:cs="Tahoma"/>
          <w:sz w:val="24"/>
        </w:rPr>
        <w:t>manjuju se za 800.€ I iznose 29.200.€</w:t>
      </w:r>
    </w:p>
    <w:p w14:paraId="4FDFB4FD" w14:textId="77777777" w:rsidR="001F1970" w:rsidRPr="001F1970" w:rsidRDefault="001F1970" w:rsidP="001F1970">
      <w:pPr>
        <w:spacing w:line="0" w:lineRule="atLeast"/>
        <w:rPr>
          <w:rFonts w:ascii="Tahoma" w:eastAsia="Times New Roman" w:hAnsi="Tahoma" w:cs="Tahoma"/>
        </w:rPr>
      </w:pPr>
    </w:p>
    <w:p w14:paraId="542F255A" w14:textId="77777777" w:rsidR="001F1970" w:rsidRPr="001F1970" w:rsidRDefault="001F1970" w:rsidP="001F1970">
      <w:pPr>
        <w:spacing w:line="0" w:lineRule="atLeast"/>
        <w:rPr>
          <w:rFonts w:ascii="Tahoma" w:eastAsia="Times New Roman" w:hAnsi="Tahoma" w:cs="Tahoma"/>
        </w:rPr>
      </w:pPr>
    </w:p>
    <w:p w14:paraId="2FB8C690" w14:textId="77777777" w:rsidR="001F1970" w:rsidRPr="001F1970" w:rsidRDefault="001F1970" w:rsidP="001F1970">
      <w:pPr>
        <w:spacing w:line="0" w:lineRule="atLeast"/>
        <w:rPr>
          <w:rFonts w:ascii="Tahoma" w:eastAsia="Times New Roman" w:hAnsi="Tahoma" w:cs="Tahoma"/>
        </w:rPr>
      </w:pPr>
    </w:p>
    <w:p w14:paraId="5EA6461F" w14:textId="77777777" w:rsidR="001F1970" w:rsidRPr="001F1970" w:rsidRDefault="001F1970" w:rsidP="001F1970">
      <w:pPr>
        <w:spacing w:line="0" w:lineRule="atLeast"/>
        <w:rPr>
          <w:rFonts w:ascii="Tahoma" w:eastAsia="Times New Roman" w:hAnsi="Tahoma" w:cs="Tahoma"/>
        </w:rPr>
      </w:pPr>
    </w:p>
    <w:p w14:paraId="2BDCFBDD" w14:textId="77777777" w:rsidR="001F1970" w:rsidRPr="001F1970" w:rsidRDefault="001F1970" w:rsidP="001F1970">
      <w:pPr>
        <w:spacing w:line="0" w:lineRule="atLeast"/>
        <w:rPr>
          <w:rFonts w:ascii="Tahoma" w:eastAsia="Times New Roman" w:hAnsi="Tahoma" w:cs="Tahoma"/>
        </w:rPr>
      </w:pPr>
    </w:p>
    <w:p w14:paraId="57B716A4" w14:textId="77777777" w:rsidR="001F1970" w:rsidRPr="001F1970" w:rsidRDefault="001F1970" w:rsidP="001F1970">
      <w:pPr>
        <w:spacing w:line="0" w:lineRule="atLeast"/>
        <w:rPr>
          <w:rFonts w:ascii="Tahoma" w:eastAsia="Times New Roman" w:hAnsi="Tahoma" w:cs="Tahoma"/>
        </w:rPr>
      </w:pPr>
    </w:p>
    <w:p w14:paraId="25EC64C0" w14:textId="2F3DBE2F" w:rsidR="001F1970" w:rsidRPr="001F1970" w:rsidRDefault="001F1970" w:rsidP="001F1970">
      <w:pPr>
        <w:spacing w:line="0" w:lineRule="atLeast"/>
        <w:jc w:val="center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OBRAZLOŽENJE POSEBNOG DIJELA </w:t>
      </w:r>
      <w:r w:rsidR="00261CBD">
        <w:rPr>
          <w:rFonts w:ascii="Tahoma" w:eastAsia="Bookman Old Style" w:hAnsi="Tahoma" w:cs="Tahoma"/>
          <w:b/>
          <w:sz w:val="24"/>
        </w:rPr>
        <w:t>I</w:t>
      </w:r>
      <w:r w:rsidRPr="001F1970">
        <w:rPr>
          <w:rFonts w:ascii="Tahoma" w:eastAsia="Bookman Old Style" w:hAnsi="Tahoma" w:cs="Tahoma"/>
          <w:b/>
          <w:sz w:val="24"/>
        </w:rPr>
        <w:t>I. IZMJENA I</w:t>
      </w:r>
    </w:p>
    <w:p w14:paraId="78E1E50D" w14:textId="77777777" w:rsidR="001F1970" w:rsidRPr="001F1970" w:rsidRDefault="001F1970" w:rsidP="001F1970">
      <w:pPr>
        <w:spacing w:line="0" w:lineRule="atLeast"/>
        <w:jc w:val="center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>DOPUNA PRORAČUNA OPĆINE ŠANDROVAC  ZA 2024. GODINU</w:t>
      </w:r>
    </w:p>
    <w:p w14:paraId="0D1D129F" w14:textId="77777777" w:rsidR="001F1970" w:rsidRPr="001F1970" w:rsidRDefault="001F1970" w:rsidP="001F1970">
      <w:pPr>
        <w:spacing w:line="287" w:lineRule="exact"/>
        <w:rPr>
          <w:rFonts w:ascii="Tahoma" w:eastAsia="Times New Roman" w:hAnsi="Tahoma" w:cs="Tahoma"/>
        </w:rPr>
      </w:pPr>
    </w:p>
    <w:p w14:paraId="2CFCFDEC" w14:textId="77777777" w:rsidR="00EB0B48" w:rsidRDefault="001F1970" w:rsidP="001F1970">
      <w:pPr>
        <w:spacing w:line="238" w:lineRule="auto"/>
        <w:ind w:right="1000" w:firstLine="694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Usporedni prikaz Proračuna i novog plana rashoda, obzirom nasitelje/korisnike proračuna, te programe i aktivnosti  je slijedeći:</w:t>
      </w:r>
    </w:p>
    <w:p w14:paraId="7F9E602F" w14:textId="77777777" w:rsidR="00EB0B48" w:rsidRDefault="00EB0B48" w:rsidP="001F1970">
      <w:pPr>
        <w:spacing w:line="238" w:lineRule="auto"/>
        <w:ind w:right="1000" w:firstLine="694"/>
        <w:jc w:val="both"/>
        <w:rPr>
          <w:rFonts w:ascii="Tahoma" w:eastAsia="Bookman Old Style" w:hAnsi="Tahoma" w:cs="Tahoma"/>
          <w:sz w:val="24"/>
        </w:rPr>
      </w:pPr>
    </w:p>
    <w:p w14:paraId="426B1DDA" w14:textId="77777777" w:rsidR="007C1CA4" w:rsidRDefault="007C1CA4" w:rsidP="007C1CA4">
      <w:pPr>
        <w:ind w:left="126"/>
        <w:rPr>
          <w:rFonts w:ascii="Segoe UI" w:eastAsia="Segoe UI" w:hAnsi="Segoe UI" w:cs="Segoe UI"/>
          <w:sz w:val="36"/>
          <w:szCs w:val="36"/>
        </w:rPr>
      </w:pPr>
      <w:r>
        <w:rPr>
          <w:rFonts w:ascii="Segoe UI" w:hAnsi="Segoe UI"/>
          <w:spacing w:val="-1"/>
          <w:sz w:val="36"/>
        </w:rPr>
        <w:t>Proračun</w:t>
      </w:r>
      <w:r>
        <w:rPr>
          <w:rFonts w:ascii="Segoe UI" w:hAnsi="Segoe UI"/>
          <w:sz w:val="36"/>
        </w:rPr>
        <w:t xml:space="preserve"> 2024- II.</w:t>
      </w:r>
      <w:r>
        <w:rPr>
          <w:rFonts w:ascii="Segoe UI" w:hAnsi="Segoe UI"/>
          <w:spacing w:val="1"/>
          <w:sz w:val="36"/>
        </w:rPr>
        <w:t xml:space="preserve"> </w:t>
      </w:r>
      <w:r>
        <w:rPr>
          <w:rFonts w:ascii="Segoe UI" w:hAnsi="Segoe UI"/>
          <w:spacing w:val="-1"/>
          <w:sz w:val="36"/>
        </w:rPr>
        <w:t>Izmjene</w:t>
      </w:r>
      <w:r>
        <w:rPr>
          <w:rFonts w:ascii="Segoe UI" w:hAnsi="Segoe UI"/>
          <w:spacing w:val="-2"/>
          <w:sz w:val="36"/>
        </w:rPr>
        <w:t xml:space="preserve"> </w:t>
      </w:r>
      <w:r>
        <w:rPr>
          <w:rFonts w:ascii="Segoe UI" w:hAnsi="Segoe UI"/>
          <w:sz w:val="36"/>
        </w:rPr>
        <w:t xml:space="preserve">i </w:t>
      </w:r>
      <w:r>
        <w:rPr>
          <w:rFonts w:ascii="Segoe UI" w:hAnsi="Segoe UI"/>
          <w:spacing w:val="-1"/>
          <w:sz w:val="36"/>
        </w:rPr>
        <w:t>dopune Proračuna</w:t>
      </w:r>
    </w:p>
    <w:p w14:paraId="2265166E" w14:textId="77777777" w:rsidR="007C1CA4" w:rsidRDefault="007C1CA4" w:rsidP="007C1CA4">
      <w:pPr>
        <w:spacing w:before="35"/>
        <w:ind w:left="126"/>
        <w:rPr>
          <w:rFonts w:ascii="Segoe UI" w:eastAsia="Segoe UI" w:hAnsi="Segoe UI" w:cs="Segoe UI"/>
          <w:sz w:val="26"/>
          <w:szCs w:val="26"/>
        </w:rPr>
      </w:pPr>
      <w:r>
        <w:pict w14:anchorId="24523C51">
          <v:shape id="_x0000_s2479" type="#_x0000_t202" style="position:absolute;left:0;text-align:left;margin-left:42.35pt;margin-top:91.35pt;width:745.65pt;height:113.55pt;z-index:503085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7515"/>
                    <w:gridCol w:w="3404"/>
                    <w:gridCol w:w="1585"/>
                    <w:gridCol w:w="1226"/>
                  </w:tblGrid>
                  <w:tr w:rsidR="007C1CA4" w14:paraId="60472F64" w14:textId="77777777">
                    <w:trPr>
                      <w:trHeight w:hRule="exact" w:val="509"/>
                    </w:trPr>
                    <w:tc>
                      <w:tcPr>
                        <w:tcW w:w="8690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1C4"/>
                      </w:tcPr>
                      <w:p w14:paraId="3167C4C2" w14:textId="77777777" w:rsidR="007C1CA4" w:rsidRDefault="007C1CA4">
                        <w:pPr>
                          <w:pStyle w:val="TableParagraph"/>
                          <w:spacing w:before="16"/>
                          <w:ind w:left="1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18"/>
                          </w:rPr>
                          <w:t>RAZDJEL: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18"/>
                          </w:rPr>
                          <w:t>001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18"/>
                          </w:rPr>
                          <w:t>PREDSTAVNIČKO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 xml:space="preserve"> TIJELO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1C4"/>
                      </w:tcPr>
                      <w:p w14:paraId="74F40C88" w14:textId="77777777" w:rsidR="007C1CA4" w:rsidRDefault="007C1CA4">
                        <w:pPr>
                          <w:pStyle w:val="TableParagraph"/>
                          <w:spacing w:before="16"/>
                          <w:ind w:right="38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41.000,00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1C4"/>
                      </w:tcPr>
                      <w:p w14:paraId="5191B73D" w14:textId="77777777" w:rsidR="007C1CA4" w:rsidRDefault="007C1CA4">
                        <w:pPr>
                          <w:pStyle w:val="TableParagraph"/>
                          <w:spacing w:before="16"/>
                          <w:ind w:left="3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-15.700,00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1C4"/>
                      </w:tcPr>
                      <w:p w14:paraId="5E2F867C" w14:textId="77777777" w:rsidR="007C1CA4" w:rsidRDefault="007C1CA4">
                        <w:pPr>
                          <w:pStyle w:val="TableParagraph"/>
                          <w:spacing w:before="16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25.300,00</w:t>
                        </w:r>
                      </w:p>
                    </w:tc>
                  </w:tr>
                  <w:tr w:rsidR="007C1CA4" w14:paraId="0131B092" w14:textId="77777777">
                    <w:trPr>
                      <w:trHeight w:hRule="exact" w:val="452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25F20232" w14:textId="77777777" w:rsidR="007C1CA4" w:rsidRDefault="007C1CA4">
                        <w:pPr>
                          <w:pStyle w:val="TableParagraph"/>
                          <w:spacing w:before="17"/>
                          <w:ind w:left="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GLAVA: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00101</w:t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504AFD19" w14:textId="77777777" w:rsidR="007C1CA4" w:rsidRDefault="007C1CA4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Predstavničko tijelo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67DC861D" w14:textId="77777777" w:rsidR="007C1CA4" w:rsidRDefault="007C1CA4">
                        <w:pPr>
                          <w:pStyle w:val="TableParagraph"/>
                          <w:spacing w:before="17"/>
                          <w:ind w:right="38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41.000,00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1212052B" w14:textId="77777777" w:rsidR="007C1CA4" w:rsidRDefault="007C1CA4">
                        <w:pPr>
                          <w:pStyle w:val="TableParagraph"/>
                          <w:spacing w:before="17"/>
                          <w:ind w:left="3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-15.700,00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585CF50C" w14:textId="77777777" w:rsidR="007C1CA4" w:rsidRDefault="007C1CA4">
                        <w:pPr>
                          <w:pStyle w:val="TableParagraph"/>
                          <w:spacing w:before="1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25.300,00</w:t>
                        </w:r>
                      </w:p>
                    </w:tc>
                  </w:tr>
                  <w:tr w:rsidR="007C1CA4" w14:paraId="34C56E6E" w14:textId="77777777">
                    <w:trPr>
                      <w:trHeight w:hRule="exact" w:val="449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A4F7108" w14:textId="77777777" w:rsidR="007C1CA4" w:rsidRDefault="007C1CA4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1000</w:t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4B02F41" w14:textId="77777777" w:rsidR="007C1CA4" w:rsidRDefault="007C1CA4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Mjere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osiguranje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rada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djelokruga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predstavničke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vlasti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6118C67" w14:textId="77777777" w:rsidR="007C1CA4" w:rsidRDefault="007C1CA4">
                        <w:pPr>
                          <w:pStyle w:val="TableParagraph"/>
                          <w:spacing w:before="17"/>
                          <w:ind w:right="38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41.000,00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A4449AD" w14:textId="77777777" w:rsidR="007C1CA4" w:rsidRDefault="007C1CA4">
                        <w:pPr>
                          <w:pStyle w:val="TableParagraph"/>
                          <w:spacing w:before="17"/>
                          <w:ind w:left="38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-15.700,00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8CB27DF" w14:textId="77777777" w:rsidR="007C1CA4" w:rsidRDefault="007C1CA4">
                        <w:pPr>
                          <w:pStyle w:val="TableParagraph"/>
                          <w:spacing w:before="1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25.300,00</w:t>
                        </w:r>
                      </w:p>
                    </w:tc>
                  </w:tr>
                  <w:tr w:rsidR="007C1CA4" w14:paraId="6FB3D1AC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52A3254" w14:textId="77777777" w:rsidR="007C1CA4" w:rsidRDefault="007C1CA4">
                        <w:pPr>
                          <w:pStyle w:val="TableParagraph"/>
                          <w:spacing w:before="77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ED9751E" w14:textId="77777777" w:rsidR="007C1CA4" w:rsidRDefault="007C1CA4">
                        <w:pPr>
                          <w:pStyle w:val="TableParagraph"/>
                          <w:spacing w:before="7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SJEDNICE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OPĆINSKOG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VIJEĆA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NAKNADE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PREDSTAVNIČKIM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TIJELIMA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76EC701" w14:textId="77777777" w:rsidR="007C1CA4" w:rsidRDefault="007C1CA4">
                        <w:pPr>
                          <w:pStyle w:val="TableParagraph"/>
                          <w:spacing w:before="77"/>
                          <w:ind w:right="38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5.000,00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FD559A9" w14:textId="77777777" w:rsidR="007C1CA4" w:rsidRDefault="007C1CA4">
                        <w:pPr>
                          <w:pStyle w:val="TableParagraph"/>
                          <w:spacing w:before="77"/>
                          <w:ind w:left="6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6DDA29A" w14:textId="77777777" w:rsidR="007C1CA4" w:rsidRDefault="007C1CA4">
                        <w:pPr>
                          <w:pStyle w:val="TableParagraph"/>
                          <w:spacing w:before="77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5.200,00</w:t>
                        </w:r>
                      </w:p>
                    </w:tc>
                  </w:tr>
                  <w:tr w:rsidR="007C1CA4" w14:paraId="22169E01" w14:textId="77777777">
                    <w:trPr>
                      <w:trHeight w:hRule="exact" w:val="197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07FAA9E" w14:textId="77777777" w:rsidR="007C1CA4" w:rsidRDefault="007C1CA4">
                        <w:pPr>
                          <w:pStyle w:val="TableParagraph"/>
                          <w:spacing w:line="195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A100001</w:t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CC16869" w14:textId="77777777" w:rsidR="007C1CA4" w:rsidRDefault="007C1CA4"/>
                    </w:tc>
                    <w:tc>
                      <w:tcPr>
                        <w:tcW w:w="340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2CF4508" w14:textId="77777777" w:rsidR="007C1CA4" w:rsidRDefault="007C1CA4"/>
                    </w:tc>
                    <w:tc>
                      <w:tcPr>
                        <w:tcW w:w="158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4982949" w14:textId="77777777" w:rsidR="007C1CA4" w:rsidRDefault="007C1CA4"/>
                    </w:tc>
                    <w:tc>
                      <w:tcPr>
                        <w:tcW w:w="122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C74A624" w14:textId="77777777" w:rsidR="007C1CA4" w:rsidRDefault="007C1CA4"/>
                    </w:tc>
                  </w:tr>
                  <w:tr w:rsidR="007C1CA4" w14:paraId="337E2152" w14:textId="77777777">
                    <w:trPr>
                      <w:trHeight w:hRule="exact" w:val="34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8B847A1" w14:textId="77777777" w:rsidR="007C1CA4" w:rsidRDefault="007C1CA4">
                        <w:pPr>
                          <w:pStyle w:val="TableParagraph"/>
                          <w:spacing w:before="17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751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0A0DF54" w14:textId="77777777" w:rsidR="007C1CA4" w:rsidRDefault="007C1CA4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6A46C50" w14:textId="77777777" w:rsidR="007C1CA4" w:rsidRDefault="007C1CA4">
                        <w:pPr>
                          <w:pStyle w:val="TableParagraph"/>
                          <w:spacing w:before="17"/>
                          <w:ind w:right="38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5.000,00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CDC07E4" w14:textId="77777777" w:rsidR="007C1CA4" w:rsidRDefault="007C1CA4">
                        <w:pPr>
                          <w:pStyle w:val="TableParagraph"/>
                          <w:spacing w:before="17"/>
                          <w:ind w:left="6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0276C99" w14:textId="77777777" w:rsidR="007C1CA4" w:rsidRDefault="007C1CA4">
                        <w:pPr>
                          <w:pStyle w:val="TableParagraph"/>
                          <w:spacing w:before="17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5.200,00</w:t>
                        </w:r>
                      </w:p>
                    </w:tc>
                  </w:tr>
                </w:tbl>
                <w:p w14:paraId="08D10475" w14:textId="77777777" w:rsidR="007C1CA4" w:rsidRDefault="007C1CA4" w:rsidP="007C1CA4"/>
              </w:txbxContent>
            </v:textbox>
            <w10:wrap anchorx="page"/>
          </v:shape>
        </w:pict>
      </w:r>
      <w:r>
        <w:rPr>
          <w:rFonts w:ascii="Segoe UI"/>
          <w:spacing w:val="-1"/>
          <w:sz w:val="26"/>
        </w:rPr>
        <w:t>POSEBNI</w:t>
      </w:r>
      <w:r>
        <w:rPr>
          <w:rFonts w:ascii="Segoe UI"/>
          <w:sz w:val="26"/>
        </w:rPr>
        <w:t xml:space="preserve"> </w:t>
      </w:r>
      <w:r>
        <w:rPr>
          <w:rFonts w:ascii="Segoe UI"/>
          <w:spacing w:val="-1"/>
          <w:sz w:val="26"/>
        </w:rPr>
        <w:t>DIO</w:t>
      </w:r>
    </w:p>
    <w:p w14:paraId="1B1A3276" w14:textId="77777777" w:rsidR="007C1CA4" w:rsidRDefault="007C1CA4" w:rsidP="007C1CA4">
      <w:pPr>
        <w:rPr>
          <w:rFonts w:ascii="Segoe UI" w:eastAsia="Segoe UI" w:hAnsi="Segoe UI" w:cs="Segoe UI"/>
          <w:sz w:val="20"/>
          <w:szCs w:val="20"/>
        </w:rPr>
      </w:pPr>
    </w:p>
    <w:p w14:paraId="570E8AB2" w14:textId="77777777" w:rsidR="007C1CA4" w:rsidRDefault="007C1CA4" w:rsidP="007C1CA4">
      <w:pPr>
        <w:rPr>
          <w:rFonts w:ascii="Segoe UI" w:eastAsia="Segoe UI" w:hAnsi="Segoe UI" w:cs="Segoe UI"/>
          <w:sz w:val="20"/>
          <w:szCs w:val="20"/>
        </w:rPr>
      </w:pPr>
    </w:p>
    <w:p w14:paraId="63EBA07C" w14:textId="77777777" w:rsidR="007C1CA4" w:rsidRDefault="007C1CA4" w:rsidP="007C1CA4">
      <w:pPr>
        <w:spacing w:before="9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41"/>
        <w:gridCol w:w="1097"/>
        <w:gridCol w:w="8125"/>
        <w:gridCol w:w="1698"/>
        <w:gridCol w:w="1274"/>
        <w:gridCol w:w="1756"/>
      </w:tblGrid>
      <w:tr w:rsidR="007C1CA4" w14:paraId="40CA424F" w14:textId="77777777" w:rsidTr="00570119">
        <w:trPr>
          <w:trHeight w:hRule="exact" w:val="311"/>
        </w:trPr>
        <w:tc>
          <w:tcPr>
            <w:tcW w:w="94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1789C5F" w14:textId="77777777" w:rsidR="007C1CA4" w:rsidRDefault="007C1CA4" w:rsidP="00570119">
            <w:pPr>
              <w:pStyle w:val="TableParagraph"/>
              <w:spacing w:before="79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Pozicija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B13D4DB" w14:textId="77777777" w:rsidR="007C1CA4" w:rsidRDefault="007C1CA4" w:rsidP="00570119">
            <w:pPr>
              <w:pStyle w:val="TableParagraph"/>
              <w:spacing w:before="79"/>
              <w:ind w:left="2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Račun</w:t>
            </w:r>
          </w:p>
        </w:tc>
        <w:tc>
          <w:tcPr>
            <w:tcW w:w="812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2F2F2"/>
          </w:tcPr>
          <w:p w14:paraId="72D9C86C" w14:textId="77777777" w:rsidR="007C1CA4" w:rsidRDefault="007C1CA4" w:rsidP="00570119">
            <w:pPr>
              <w:pStyle w:val="TableParagraph"/>
              <w:spacing w:before="79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Naziv računa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27EAC29C" w14:textId="77777777" w:rsidR="007C1CA4" w:rsidRDefault="007C1CA4" w:rsidP="00570119">
            <w:pPr>
              <w:pStyle w:val="TableParagraph"/>
              <w:spacing w:before="7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2024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4389962" w14:textId="77777777" w:rsidR="007C1CA4" w:rsidRDefault="007C1CA4" w:rsidP="00570119">
            <w:pPr>
              <w:pStyle w:val="TableParagraph"/>
              <w:spacing w:before="72"/>
              <w:ind w:lef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</w:p>
        </w:tc>
        <w:tc>
          <w:tcPr>
            <w:tcW w:w="17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A614614" w14:textId="77777777" w:rsidR="007C1CA4" w:rsidRDefault="007C1CA4" w:rsidP="00570119">
            <w:pPr>
              <w:pStyle w:val="TableParagraph"/>
              <w:spacing w:before="72"/>
              <w:ind w:left="2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2024-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II.</w:t>
            </w:r>
          </w:p>
        </w:tc>
      </w:tr>
      <w:tr w:rsidR="007C1CA4" w14:paraId="330E1C9E" w14:textId="77777777" w:rsidTr="00570119">
        <w:trPr>
          <w:trHeight w:hRule="exact" w:val="260"/>
        </w:trPr>
        <w:tc>
          <w:tcPr>
            <w:tcW w:w="9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5EB0C2" w14:textId="77777777" w:rsidR="007C1CA4" w:rsidRDefault="007C1CA4" w:rsidP="00570119"/>
        </w:tc>
        <w:tc>
          <w:tcPr>
            <w:tcW w:w="109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AFD713" w14:textId="77777777" w:rsidR="007C1CA4" w:rsidRDefault="007C1CA4" w:rsidP="00570119"/>
        </w:tc>
        <w:tc>
          <w:tcPr>
            <w:tcW w:w="81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DDAAA27" w14:textId="77777777" w:rsidR="007C1CA4" w:rsidRDefault="007C1CA4" w:rsidP="00570119"/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38BE6120" w14:textId="77777777" w:rsidR="007C1CA4" w:rsidRDefault="007C1CA4" w:rsidP="00570119">
            <w:pPr>
              <w:pStyle w:val="TableParagraph"/>
              <w:spacing w:line="199" w:lineRule="exact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I.Izmjene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dopune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AA0E2FC" w14:textId="77777777" w:rsidR="007C1CA4" w:rsidRDefault="007C1CA4" w:rsidP="00570119">
            <w:pPr>
              <w:pStyle w:val="TableParagraph"/>
              <w:spacing w:line="199" w:lineRule="exact"/>
              <w:ind w:left="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Smanjenje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30E000" w14:textId="77777777" w:rsidR="007C1CA4" w:rsidRDefault="007C1CA4" w:rsidP="00570119">
            <w:pPr>
              <w:pStyle w:val="TableParagraph"/>
              <w:spacing w:line="199" w:lineRule="exact"/>
              <w:ind w:lef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Izmjene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dopune</w:t>
            </w:r>
          </w:p>
        </w:tc>
      </w:tr>
    </w:tbl>
    <w:p w14:paraId="3F6CB137" w14:textId="77777777" w:rsidR="007C1CA4" w:rsidRDefault="007C1CA4" w:rsidP="007C1CA4">
      <w:pPr>
        <w:rPr>
          <w:rFonts w:ascii="Segoe UI" w:eastAsia="Segoe UI" w:hAnsi="Segoe UI" w:cs="Segoe UI"/>
          <w:sz w:val="20"/>
          <w:szCs w:val="20"/>
        </w:rPr>
      </w:pPr>
    </w:p>
    <w:p w14:paraId="47D76053" w14:textId="77777777" w:rsidR="007C1CA4" w:rsidRDefault="007C1CA4" w:rsidP="007C1CA4">
      <w:pPr>
        <w:rPr>
          <w:rFonts w:ascii="Segoe UI" w:eastAsia="Segoe UI" w:hAnsi="Segoe UI" w:cs="Segoe UI"/>
          <w:sz w:val="20"/>
          <w:szCs w:val="20"/>
        </w:rPr>
      </w:pPr>
    </w:p>
    <w:p w14:paraId="2C9725B9" w14:textId="77777777" w:rsidR="007C1CA4" w:rsidRDefault="007C1CA4" w:rsidP="007C1CA4">
      <w:pPr>
        <w:rPr>
          <w:rFonts w:ascii="Segoe UI" w:eastAsia="Segoe UI" w:hAnsi="Segoe UI" w:cs="Segoe UI"/>
          <w:sz w:val="20"/>
          <w:szCs w:val="20"/>
        </w:rPr>
      </w:pPr>
    </w:p>
    <w:p w14:paraId="3D8EEE51" w14:textId="77777777" w:rsidR="007C1CA4" w:rsidRDefault="007C1CA4" w:rsidP="007C1CA4">
      <w:pPr>
        <w:rPr>
          <w:rFonts w:ascii="Segoe UI" w:eastAsia="Segoe UI" w:hAnsi="Segoe UI" w:cs="Segoe UI"/>
          <w:sz w:val="20"/>
          <w:szCs w:val="20"/>
        </w:rPr>
      </w:pPr>
    </w:p>
    <w:p w14:paraId="2F597789" w14:textId="77777777" w:rsidR="007C1CA4" w:rsidRDefault="007C1CA4" w:rsidP="007C1CA4">
      <w:pPr>
        <w:rPr>
          <w:rFonts w:ascii="Segoe UI" w:eastAsia="Segoe UI" w:hAnsi="Segoe UI" w:cs="Segoe UI"/>
          <w:sz w:val="20"/>
          <w:szCs w:val="20"/>
        </w:rPr>
      </w:pPr>
    </w:p>
    <w:p w14:paraId="164BA202" w14:textId="77777777" w:rsidR="007C1CA4" w:rsidRDefault="007C1CA4" w:rsidP="007C1CA4">
      <w:pPr>
        <w:rPr>
          <w:rFonts w:ascii="Segoe UI" w:eastAsia="Segoe UI" w:hAnsi="Segoe UI" w:cs="Segoe UI"/>
          <w:sz w:val="20"/>
          <w:szCs w:val="20"/>
        </w:rPr>
      </w:pPr>
    </w:p>
    <w:p w14:paraId="6E92D508" w14:textId="77777777" w:rsidR="007C1CA4" w:rsidRDefault="007C1CA4" w:rsidP="007C1CA4">
      <w:pPr>
        <w:rPr>
          <w:rFonts w:ascii="Segoe UI" w:eastAsia="Segoe UI" w:hAnsi="Segoe UI" w:cs="Segoe UI"/>
          <w:sz w:val="20"/>
          <w:szCs w:val="20"/>
        </w:rPr>
      </w:pPr>
    </w:p>
    <w:p w14:paraId="1203777D" w14:textId="77777777" w:rsidR="007C1CA4" w:rsidRDefault="007C1CA4" w:rsidP="007C1CA4">
      <w:pPr>
        <w:rPr>
          <w:rFonts w:ascii="Segoe UI" w:eastAsia="Segoe UI" w:hAnsi="Segoe UI" w:cs="Segoe UI"/>
          <w:sz w:val="20"/>
          <w:szCs w:val="20"/>
        </w:rPr>
      </w:pPr>
    </w:p>
    <w:p w14:paraId="2A0BB953" w14:textId="77777777" w:rsidR="007C1CA4" w:rsidRDefault="007C1CA4" w:rsidP="007C1CA4">
      <w:pPr>
        <w:spacing w:before="11"/>
        <w:rPr>
          <w:rFonts w:ascii="Segoe UI" w:eastAsia="Segoe UI" w:hAnsi="Segoe UI" w:cs="Segoe UI"/>
          <w:sz w:val="18"/>
          <w:szCs w:val="1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153"/>
        <w:gridCol w:w="3016"/>
        <w:gridCol w:w="1512"/>
        <w:gridCol w:w="1225"/>
      </w:tblGrid>
      <w:tr w:rsidR="007C1CA4" w14:paraId="72A0AF3B" w14:textId="77777777" w:rsidTr="00570119">
        <w:trPr>
          <w:trHeight w:hRule="exact" w:val="608"/>
        </w:trPr>
        <w:tc>
          <w:tcPr>
            <w:tcW w:w="91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D1607F" w14:textId="77777777" w:rsidR="007C1CA4" w:rsidRDefault="007C1CA4" w:rsidP="00570119">
            <w:pPr>
              <w:pStyle w:val="TableParagraph"/>
              <w:tabs>
                <w:tab w:val="left" w:pos="1208"/>
                <w:tab w:val="left" w:pos="1993"/>
              </w:tabs>
              <w:spacing w:before="63"/>
              <w:ind w:left="1999" w:hanging="1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w w:val="95"/>
                <w:sz w:val="18"/>
              </w:rPr>
              <w:t>32911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 xml:space="preserve">Naknade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 članovima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predstavničkih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izvršnih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tijela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upravnih vijeća</w:t>
            </w:r>
          </w:p>
          <w:p w14:paraId="616FBC94" w14:textId="77777777" w:rsidR="007C1CA4" w:rsidRDefault="007C1CA4" w:rsidP="00570119">
            <w:pPr>
              <w:pStyle w:val="TableParagraph"/>
              <w:spacing w:before="75"/>
              <w:ind w:left="1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SJEDNICE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OV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NAKN.POV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A26ECE" w14:textId="77777777" w:rsidR="007C1CA4" w:rsidRDefault="007C1CA4" w:rsidP="00570119">
            <w:pPr>
              <w:pStyle w:val="TableParagraph"/>
              <w:spacing w:before="63"/>
              <w:ind w:left="19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81A408" w14:textId="77777777" w:rsidR="007C1CA4" w:rsidRDefault="007C1CA4" w:rsidP="00570119">
            <w:pPr>
              <w:pStyle w:val="TableParagraph"/>
              <w:spacing w:before="63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7EC6E2" w14:textId="77777777" w:rsidR="007C1CA4" w:rsidRDefault="007C1CA4" w:rsidP="00570119">
            <w:pPr>
              <w:pStyle w:val="TableParagraph"/>
              <w:spacing w:before="63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5.200,00</w:t>
            </w:r>
          </w:p>
        </w:tc>
      </w:tr>
      <w:tr w:rsidR="007C1CA4" w14:paraId="51DACEAC" w14:textId="77777777" w:rsidTr="00570119">
        <w:trPr>
          <w:trHeight w:hRule="exact" w:val="536"/>
        </w:trPr>
        <w:tc>
          <w:tcPr>
            <w:tcW w:w="91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96F5030" w14:textId="77777777" w:rsidR="007C1CA4" w:rsidRDefault="007C1CA4" w:rsidP="00570119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Akt/projekt:</w:t>
            </w:r>
            <w:r>
              <w:rPr>
                <w:rFonts w:ascii="Calibri" w:hAnsi="Calibri"/>
                <w:b/>
                <w:sz w:val="18"/>
              </w:rPr>
              <w:t xml:space="preserve">  </w:t>
            </w:r>
            <w:r>
              <w:rPr>
                <w:rFonts w:ascii="Calibri" w:hAnsi="Calibri"/>
                <w:b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OBILJEŽAVANJE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DANA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  <w:p w14:paraId="5E640EB0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A100003</w:t>
            </w:r>
          </w:p>
        </w:tc>
        <w:tc>
          <w:tcPr>
            <w:tcW w:w="30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F945A31" w14:textId="77777777" w:rsidR="007C1CA4" w:rsidRDefault="007C1CA4" w:rsidP="00570119">
            <w:pPr>
              <w:pStyle w:val="TableParagraph"/>
              <w:spacing w:before="75"/>
              <w:ind w:left="1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54E4FD" w14:textId="77777777" w:rsidR="007C1CA4" w:rsidRDefault="007C1CA4" w:rsidP="00570119">
            <w:pPr>
              <w:pStyle w:val="TableParagraph"/>
              <w:spacing w:before="7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8E199ED" w14:textId="77777777" w:rsidR="007C1CA4" w:rsidRDefault="007C1CA4" w:rsidP="00570119">
            <w:pPr>
              <w:pStyle w:val="TableParagraph"/>
              <w:spacing w:before="75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</w:tr>
      <w:tr w:rsidR="007C1CA4" w14:paraId="1D409E7A" w14:textId="77777777" w:rsidTr="00570119">
        <w:trPr>
          <w:trHeight w:hRule="exact" w:val="319"/>
        </w:trPr>
        <w:tc>
          <w:tcPr>
            <w:tcW w:w="91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377174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lastRenderedPageBreak/>
              <w:t>Izvor: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110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08483B" w14:textId="77777777" w:rsidR="007C1CA4" w:rsidRDefault="007C1CA4" w:rsidP="00570119">
            <w:pPr>
              <w:pStyle w:val="TableParagraph"/>
              <w:spacing w:line="209" w:lineRule="exact"/>
              <w:ind w:left="1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C7D826" w14:textId="77777777" w:rsidR="007C1CA4" w:rsidRDefault="007C1CA4" w:rsidP="00570119">
            <w:pPr>
              <w:pStyle w:val="TableParagraph"/>
              <w:spacing w:line="209" w:lineRule="exact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BC060A" w14:textId="77777777" w:rsidR="007C1CA4" w:rsidRDefault="007C1CA4" w:rsidP="00570119">
            <w:pPr>
              <w:pStyle w:val="TableParagraph"/>
              <w:spacing w:line="209" w:lineRule="exact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</w:tr>
      <w:tr w:rsidR="007C1CA4" w14:paraId="7576784C" w14:textId="77777777" w:rsidTr="00570119">
        <w:trPr>
          <w:trHeight w:hRule="exact" w:val="291"/>
        </w:trPr>
        <w:tc>
          <w:tcPr>
            <w:tcW w:w="91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0C76ED" w14:textId="77777777" w:rsidR="007C1CA4" w:rsidRDefault="007C1CA4" w:rsidP="00570119">
            <w:pPr>
              <w:pStyle w:val="TableParagraph"/>
              <w:tabs>
                <w:tab w:val="left" w:pos="1208"/>
                <w:tab w:val="left" w:pos="1993"/>
              </w:tabs>
              <w:spacing w:before="17"/>
              <w:ind w:left="5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w w:val="95"/>
                <w:sz w:val="18"/>
              </w:rPr>
              <w:t>32931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30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3B3C50" w14:textId="77777777" w:rsidR="007C1CA4" w:rsidRDefault="007C1CA4" w:rsidP="00570119">
            <w:pPr>
              <w:pStyle w:val="TableParagraph"/>
              <w:spacing w:before="17"/>
              <w:ind w:left="18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859737" w14:textId="77777777" w:rsidR="007C1CA4" w:rsidRDefault="007C1CA4" w:rsidP="00570119">
            <w:pPr>
              <w:pStyle w:val="TableParagraph"/>
              <w:spacing w:before="1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06DDC3" w14:textId="77777777" w:rsidR="007C1CA4" w:rsidRDefault="007C1CA4" w:rsidP="00570119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19.000,00</w:t>
            </w:r>
          </w:p>
        </w:tc>
      </w:tr>
      <w:tr w:rsidR="007C1CA4" w14:paraId="180B9AED" w14:textId="77777777" w:rsidTr="00570119">
        <w:trPr>
          <w:trHeight w:hRule="exact" w:val="269"/>
        </w:trPr>
        <w:tc>
          <w:tcPr>
            <w:tcW w:w="91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F2028E" w14:textId="77777777" w:rsidR="007C1CA4" w:rsidRDefault="007C1CA4" w:rsidP="00570119">
            <w:pPr>
              <w:pStyle w:val="TableParagraph"/>
              <w:spacing w:before="21"/>
              <w:ind w:left="1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DAN OPĆINE,</w:t>
            </w:r>
            <w:r>
              <w:rPr>
                <w:rFonts w:ascii="Calibri" w:hAnsi="Calibri"/>
                <w:sz w:val="18"/>
              </w:rPr>
              <w:t xml:space="preserve"> SV. </w:t>
            </w:r>
            <w:r>
              <w:rPr>
                <w:rFonts w:ascii="Calibri" w:hAnsi="Calibri"/>
                <w:spacing w:val="-1"/>
                <w:sz w:val="18"/>
              </w:rPr>
              <w:t>SJEDNICA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58E0AB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AFED38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2C42CE" w14:textId="77777777" w:rsidR="007C1CA4" w:rsidRDefault="007C1CA4" w:rsidP="00570119"/>
        </w:tc>
      </w:tr>
      <w:tr w:rsidR="007C1CA4" w14:paraId="3B998412" w14:textId="77777777" w:rsidTr="00570119">
        <w:trPr>
          <w:trHeight w:hRule="exact" w:val="537"/>
        </w:trPr>
        <w:tc>
          <w:tcPr>
            <w:tcW w:w="91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0433185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Akt/projekt:</w:t>
            </w:r>
            <w:r>
              <w:rPr>
                <w:rFonts w:ascii="Calibri" w:hAnsi="Calibri"/>
                <w:b/>
                <w:sz w:val="18"/>
              </w:rPr>
              <w:t xml:space="preserve">  </w:t>
            </w:r>
            <w:r>
              <w:rPr>
                <w:rFonts w:ascii="Calibri" w:hAnsi="Calibri"/>
                <w:b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NAKNADE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POVJERENSTVIMA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PROVEDBU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NATJEČAJA</w:t>
            </w:r>
          </w:p>
          <w:p w14:paraId="7CCF705D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A100008</w:t>
            </w:r>
          </w:p>
        </w:tc>
        <w:tc>
          <w:tcPr>
            <w:tcW w:w="30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1690B4" w14:textId="77777777" w:rsidR="007C1CA4" w:rsidRDefault="007C1CA4" w:rsidP="00570119">
            <w:pPr>
              <w:pStyle w:val="TableParagraph"/>
              <w:spacing w:before="77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5BA190B" w14:textId="77777777" w:rsidR="007C1CA4" w:rsidRDefault="007C1CA4" w:rsidP="00570119">
            <w:pPr>
              <w:pStyle w:val="TableParagraph"/>
              <w:spacing w:before="77"/>
              <w:ind w:left="7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F5F71B1" w14:textId="77777777" w:rsidR="007C1CA4" w:rsidRDefault="007C1CA4" w:rsidP="00570119">
            <w:pPr>
              <w:pStyle w:val="TableParagraph"/>
              <w:spacing w:before="77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</w:tr>
      <w:tr w:rsidR="007C1CA4" w14:paraId="19E14013" w14:textId="77777777" w:rsidTr="00570119">
        <w:trPr>
          <w:trHeight w:hRule="exact" w:val="319"/>
        </w:trPr>
        <w:tc>
          <w:tcPr>
            <w:tcW w:w="91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6C6841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Izvor: </w:t>
            </w:r>
            <w:r>
              <w:rPr>
                <w:rFonts w:ascii="Calibri" w:hAnsi="Calibri"/>
                <w:b/>
                <w:sz w:val="18"/>
              </w:rPr>
              <w:t xml:space="preserve">110 </w:t>
            </w:r>
            <w:r>
              <w:rPr>
                <w:rFonts w:ascii="Calibri" w:hAnsi="Calibri"/>
                <w:b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 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E8448D" w14:textId="77777777" w:rsidR="007C1CA4" w:rsidRDefault="007C1CA4" w:rsidP="00570119">
            <w:pPr>
              <w:pStyle w:val="TableParagraph"/>
              <w:spacing w:line="209" w:lineRule="exact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9AC53D" w14:textId="77777777" w:rsidR="007C1CA4" w:rsidRDefault="007C1CA4" w:rsidP="00570119">
            <w:pPr>
              <w:pStyle w:val="TableParagraph"/>
              <w:spacing w:line="209" w:lineRule="exact"/>
              <w:ind w:left="7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8DA435" w14:textId="77777777" w:rsidR="007C1CA4" w:rsidRDefault="007C1CA4" w:rsidP="00570119">
            <w:pPr>
              <w:pStyle w:val="TableParagraph"/>
              <w:spacing w:line="209" w:lineRule="exact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</w:tr>
      <w:tr w:rsidR="007C1CA4" w14:paraId="680CD4D8" w14:textId="77777777" w:rsidTr="00570119">
        <w:trPr>
          <w:trHeight w:hRule="exact" w:val="290"/>
        </w:trPr>
        <w:tc>
          <w:tcPr>
            <w:tcW w:w="91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63E2EE" w14:textId="77777777" w:rsidR="007C1CA4" w:rsidRDefault="007C1CA4" w:rsidP="00570119">
            <w:pPr>
              <w:pStyle w:val="TableParagraph"/>
              <w:tabs>
                <w:tab w:val="left" w:pos="1208"/>
                <w:tab w:val="left" w:pos="1993"/>
              </w:tabs>
              <w:spacing w:before="16"/>
              <w:ind w:left="5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2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w w:val="95"/>
                <w:sz w:val="18"/>
              </w:rPr>
              <w:t>32912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Naknade članovima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povjerenstava</w:t>
            </w:r>
          </w:p>
        </w:tc>
        <w:tc>
          <w:tcPr>
            <w:tcW w:w="30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05AFFC" w14:textId="77777777" w:rsidR="007C1CA4" w:rsidRDefault="007C1CA4" w:rsidP="00570119">
            <w:pPr>
              <w:pStyle w:val="TableParagraph"/>
              <w:spacing w:before="16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3D2334" w14:textId="77777777" w:rsidR="007C1CA4" w:rsidRDefault="007C1CA4" w:rsidP="00570119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7C2E65" w14:textId="77777777" w:rsidR="007C1CA4" w:rsidRDefault="007C1CA4" w:rsidP="00570119">
            <w:pPr>
              <w:pStyle w:val="TableParagraph"/>
              <w:spacing w:before="1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</w:tr>
      <w:tr w:rsidR="007C1CA4" w14:paraId="6B9CD00F" w14:textId="77777777" w:rsidTr="00570119">
        <w:trPr>
          <w:trHeight w:hRule="exact" w:val="338"/>
        </w:trPr>
        <w:tc>
          <w:tcPr>
            <w:tcW w:w="9153" w:type="dxa"/>
            <w:tcBorders>
              <w:top w:val="nil"/>
              <w:left w:val="nil"/>
              <w:bottom w:val="nil"/>
              <w:right w:val="nil"/>
            </w:tcBorders>
          </w:tcPr>
          <w:p w14:paraId="4F4E61D9" w14:textId="77777777" w:rsidR="007C1CA4" w:rsidRDefault="007C1CA4" w:rsidP="00570119">
            <w:pPr>
              <w:pStyle w:val="TableParagraph"/>
              <w:spacing w:before="21"/>
              <w:ind w:left="1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POVJERENSTVA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D0C9395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6867520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5F4816BA" w14:textId="77777777" w:rsidR="007C1CA4" w:rsidRDefault="007C1CA4" w:rsidP="00570119"/>
        </w:tc>
      </w:tr>
    </w:tbl>
    <w:p w14:paraId="79E6BE44" w14:textId="77777777" w:rsidR="007C1CA4" w:rsidRDefault="007C1CA4" w:rsidP="007C1CA4">
      <w:pPr>
        <w:sectPr w:rsidR="007C1CA4" w:rsidSect="007C1CA4">
          <w:footerReference w:type="default" r:id="rId39"/>
          <w:pgSz w:w="16840" w:h="11910" w:orient="landscape"/>
          <w:pgMar w:top="840" w:right="980" w:bottom="980" w:left="740" w:header="720" w:footer="784" w:gutter="0"/>
          <w:pgNumType w:start="1"/>
          <w:cols w:space="720"/>
        </w:sectPr>
      </w:pPr>
    </w:p>
    <w:p w14:paraId="241E296C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01E0AA8C">
          <v:group id="_x0000_s2485" style="position:absolute;margin-left:42.5pt;margin-top:73.8pt;width:744.55pt;height:.1pt;z-index:-224384;mso-position-horizontal-relative:page;mso-position-vertical-relative:page" coordorigin="850,1476" coordsize="14891,2">
            <v:shape id="_x0000_s2486" style="position:absolute;left:850;top:1476;width:14891;height:2" coordorigin="850,1476" coordsize="14891,0" path="m850,1476r14891,e" filled="f" strokeweight=".22pt">
              <v:path arrowok="t"/>
            </v:shape>
            <w10:wrap anchorx="page" anchory="page"/>
          </v:group>
        </w:pict>
      </w:r>
      <w:r>
        <w:pict w14:anchorId="22FB7C67">
          <v:group id="_x0000_s2487" style="position:absolute;margin-left:42.4pt;margin-top:523pt;width:745.35pt;height:17.45pt;z-index:-223360;mso-position-horizontal-relative:page;mso-position-vertical-relative:page" coordorigin="848,10460" coordsize="14907,349">
            <v:group id="_x0000_s2488" style="position:absolute;left:849;top:10461;width:14906;height:348" coordorigin="849,10461" coordsize="14906,348">
              <v:shape id="_x0000_s2489" style="position:absolute;left:849;top:10461;width:14906;height:348" coordorigin="849,10461" coordsize="14906,348" path="m849,10808r14906,l15755,10461r-14906,l849,10808xe" fillcolor="#cfc" stroked="f">
                <v:path arrowok="t"/>
              </v:shape>
            </v:group>
            <v:group id="_x0000_s2490" style="position:absolute;left:850;top:10462;width:14891;height:2" coordorigin="850,10462" coordsize="14891,2">
              <v:shape id="_x0000_s2491" style="position:absolute;left:850;top:10462;width:14891;height:2" coordorigin="850,10462" coordsize="14891,0" path="m850,10462r14891,e" filled="f" strokeweight=".06933mm">
                <v:path arrowok="t"/>
              </v:shape>
              <v:shape id="_x0000_s2492" type="#_x0000_t202" style="position:absolute;left:1245;top:10517;width:2380;height:181" filled="f" stroked="f">
                <v:textbox inset="0,0,0,0">
                  <w:txbxContent>
                    <w:p w14:paraId="55A4C2C9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Izvor: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110 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Opći prihodi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primici</w:t>
                      </w:r>
                    </w:p>
                  </w:txbxContent>
                </v:textbox>
              </v:shape>
              <v:shape id="_x0000_s2493" type="#_x0000_t202" style="position:absolute;left:11825;top:10517;width:734;height:181" filled="f" stroked="f">
                <v:textbox inset="0,0,0,0">
                  <w:txbxContent>
                    <w:p w14:paraId="2CD18165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30.000,00</w:t>
                      </w:r>
                    </w:p>
                  </w:txbxContent>
                </v:textbox>
              </v:shape>
              <v:shape id="_x0000_s2494" type="#_x0000_t202" style="position:absolute;left:13795;top:10517;width:321;height:181" filled="f" stroked="f">
                <v:textbox inset="0,0,0,0">
                  <w:txbxContent>
                    <w:p w14:paraId="7C5DDA80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w w:val="95"/>
                          <w:sz w:val="18"/>
                        </w:rPr>
                        <w:t>0,00</w:t>
                      </w:r>
                    </w:p>
                  </w:txbxContent>
                </v:textbox>
              </v:shape>
              <v:shape id="_x0000_s2495" type="#_x0000_t202" style="position:absolute;left:14940;top:10517;width:734;height:181" filled="f" stroked="f">
                <v:textbox inset="0,0,0,0">
                  <w:txbxContent>
                    <w:p w14:paraId="37946666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30.000,00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 w14:anchorId="24E03019">
          <v:shape id="_x0000_s2480" type="#_x0000_t202" style="position:absolute;margin-left:42.35pt;margin-top:201.65pt;width:745.65pt;height:113.7pt;z-index:5030869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7237"/>
                    <w:gridCol w:w="3797"/>
                    <w:gridCol w:w="1470"/>
                    <w:gridCol w:w="1227"/>
                  </w:tblGrid>
                  <w:tr w:rsidR="007C1CA4" w14:paraId="3C153FC6" w14:textId="77777777">
                    <w:trPr>
                      <w:trHeight w:hRule="exact" w:val="512"/>
                    </w:trPr>
                    <w:tc>
                      <w:tcPr>
                        <w:tcW w:w="8412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1C4"/>
                      </w:tcPr>
                      <w:p w14:paraId="5329214F" w14:textId="77777777" w:rsidR="007C1CA4" w:rsidRDefault="007C1CA4">
                        <w:pPr>
                          <w:pStyle w:val="TableParagraph"/>
                          <w:spacing w:before="17"/>
                          <w:ind w:left="1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18"/>
                          </w:rPr>
                          <w:t>RAZDJEL: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 xml:space="preserve">002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18"/>
                          </w:rPr>
                          <w:t xml:space="preserve">IZVRŠNO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>TIJELO</w:t>
                        </w:r>
                      </w:p>
                    </w:tc>
                    <w:tc>
                      <w:tcPr>
                        <w:tcW w:w="37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1C4"/>
                      </w:tcPr>
                      <w:p w14:paraId="6BEFADC3" w14:textId="77777777" w:rsidR="007C1CA4" w:rsidRDefault="007C1CA4">
                        <w:pPr>
                          <w:pStyle w:val="TableParagraph"/>
                          <w:spacing w:before="17"/>
                          <w:ind w:right="49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95"/>
                            <w:sz w:val="18"/>
                          </w:rPr>
                          <w:t>39.400,00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1C4"/>
                      </w:tcPr>
                      <w:p w14:paraId="64E9F86A" w14:textId="77777777" w:rsidR="007C1CA4" w:rsidRDefault="007C1CA4">
                        <w:pPr>
                          <w:pStyle w:val="TableParagraph"/>
                          <w:spacing w:before="17"/>
                          <w:ind w:left="49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-840,00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1C4"/>
                      </w:tcPr>
                      <w:p w14:paraId="7EEBEDF8" w14:textId="77777777" w:rsidR="007C1CA4" w:rsidRDefault="007C1CA4">
                        <w:pPr>
                          <w:pStyle w:val="TableParagraph"/>
                          <w:spacing w:before="1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38.560,00</w:t>
                        </w:r>
                      </w:p>
                    </w:tc>
                  </w:tr>
                  <w:tr w:rsidR="007C1CA4" w14:paraId="3E411369" w14:textId="77777777">
                    <w:trPr>
                      <w:trHeight w:hRule="exact" w:val="449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163C725D" w14:textId="77777777" w:rsidR="007C1CA4" w:rsidRDefault="007C1CA4">
                        <w:pPr>
                          <w:pStyle w:val="TableParagraph"/>
                          <w:spacing w:before="16"/>
                          <w:ind w:left="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GLAVA: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00201</w:t>
                        </w:r>
                      </w:p>
                    </w:tc>
                    <w:tc>
                      <w:tcPr>
                        <w:tcW w:w="723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27FC0EB0" w14:textId="77777777" w:rsidR="007C1CA4" w:rsidRDefault="007C1CA4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Izvršno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tijelo</w:t>
                        </w:r>
                      </w:p>
                    </w:tc>
                    <w:tc>
                      <w:tcPr>
                        <w:tcW w:w="37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0BCC328F" w14:textId="77777777" w:rsidR="007C1CA4" w:rsidRDefault="007C1CA4">
                        <w:pPr>
                          <w:pStyle w:val="TableParagraph"/>
                          <w:spacing w:before="16"/>
                          <w:ind w:right="49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39.400,00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33BC4967" w14:textId="77777777" w:rsidR="007C1CA4" w:rsidRDefault="007C1CA4">
                        <w:pPr>
                          <w:pStyle w:val="TableParagraph"/>
                          <w:spacing w:before="16"/>
                          <w:ind w:left="49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-840,00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5958C9C3" w14:textId="77777777" w:rsidR="007C1CA4" w:rsidRDefault="007C1CA4">
                        <w:pPr>
                          <w:pStyle w:val="TableParagraph"/>
                          <w:spacing w:before="16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38.560,00</w:t>
                        </w:r>
                      </w:p>
                    </w:tc>
                  </w:tr>
                  <w:tr w:rsidR="007C1CA4" w14:paraId="3132EF6F" w14:textId="77777777">
                    <w:trPr>
                      <w:trHeight w:hRule="exact" w:val="452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1926741" w14:textId="77777777" w:rsidR="007C1CA4" w:rsidRDefault="007C1CA4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1001</w:t>
                        </w:r>
                      </w:p>
                    </w:tc>
                    <w:tc>
                      <w:tcPr>
                        <w:tcW w:w="723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89006B9" w14:textId="77777777" w:rsidR="007C1CA4" w:rsidRDefault="007C1CA4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Mjere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osiguranje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rada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djelokruga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izvršne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vlasti</w:t>
                        </w:r>
                      </w:p>
                    </w:tc>
                    <w:tc>
                      <w:tcPr>
                        <w:tcW w:w="37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585EC671" w14:textId="77777777" w:rsidR="007C1CA4" w:rsidRDefault="007C1CA4">
                        <w:pPr>
                          <w:pStyle w:val="TableParagraph"/>
                          <w:spacing w:before="17"/>
                          <w:ind w:right="49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39.400,00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6EFB1B8" w14:textId="77777777" w:rsidR="007C1CA4" w:rsidRDefault="007C1CA4">
                        <w:pPr>
                          <w:pStyle w:val="TableParagraph"/>
                          <w:spacing w:before="17"/>
                          <w:ind w:left="49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-840,00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481C36C" w14:textId="77777777" w:rsidR="007C1CA4" w:rsidRDefault="007C1CA4">
                        <w:pPr>
                          <w:pStyle w:val="TableParagraph"/>
                          <w:spacing w:before="1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38.560,00</w:t>
                        </w:r>
                      </w:p>
                    </w:tc>
                  </w:tr>
                  <w:tr w:rsidR="007C1CA4" w14:paraId="6D5739C3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A185011" w14:textId="77777777" w:rsidR="007C1CA4" w:rsidRDefault="007C1CA4">
                        <w:pPr>
                          <w:pStyle w:val="TableParagraph"/>
                          <w:spacing w:before="77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23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1C44E60" w14:textId="77777777" w:rsidR="007C1CA4" w:rsidRDefault="007C1CA4">
                        <w:pPr>
                          <w:pStyle w:val="TableParagraph"/>
                          <w:spacing w:before="7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POSLOVANJE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UREDA NAČELNIKA</w:t>
                        </w:r>
                      </w:p>
                    </w:tc>
                    <w:tc>
                      <w:tcPr>
                        <w:tcW w:w="379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2FFAD8A" w14:textId="77777777" w:rsidR="007C1CA4" w:rsidRDefault="007C1CA4">
                        <w:pPr>
                          <w:pStyle w:val="TableParagraph"/>
                          <w:spacing w:before="77"/>
                          <w:ind w:right="49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1.500,00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5B159DA" w14:textId="77777777" w:rsidR="007C1CA4" w:rsidRDefault="007C1CA4">
                        <w:pPr>
                          <w:pStyle w:val="TableParagraph"/>
                          <w:spacing w:before="77"/>
                          <w:ind w:left="49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-440,00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FD0EE6A" w14:textId="77777777" w:rsidR="007C1CA4" w:rsidRDefault="007C1CA4">
                        <w:pPr>
                          <w:pStyle w:val="TableParagraph"/>
                          <w:spacing w:before="77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1.060,00</w:t>
                        </w:r>
                      </w:p>
                    </w:tc>
                  </w:tr>
                  <w:tr w:rsidR="007C1CA4" w14:paraId="699585E1" w14:textId="77777777">
                    <w:trPr>
                      <w:trHeight w:hRule="exact" w:val="195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64FE533" w14:textId="77777777" w:rsidR="007C1CA4" w:rsidRDefault="007C1CA4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A100004</w:t>
                        </w:r>
                      </w:p>
                    </w:tc>
                    <w:tc>
                      <w:tcPr>
                        <w:tcW w:w="723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218BD02" w14:textId="77777777" w:rsidR="007C1CA4" w:rsidRDefault="007C1CA4"/>
                    </w:tc>
                    <w:tc>
                      <w:tcPr>
                        <w:tcW w:w="379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A17A349" w14:textId="77777777" w:rsidR="007C1CA4" w:rsidRDefault="007C1CA4"/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7DFEBC8" w14:textId="77777777" w:rsidR="007C1CA4" w:rsidRDefault="007C1CA4"/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4653455" w14:textId="77777777" w:rsidR="007C1CA4" w:rsidRDefault="007C1CA4"/>
                    </w:tc>
                  </w:tr>
                  <w:tr w:rsidR="007C1CA4" w14:paraId="6213C51E" w14:textId="77777777">
                    <w:trPr>
                      <w:trHeight w:hRule="exact" w:val="346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83E033F" w14:textId="77777777" w:rsidR="007C1CA4" w:rsidRDefault="007C1CA4">
                        <w:pPr>
                          <w:pStyle w:val="TableParagraph"/>
                          <w:spacing w:before="17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723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E0F610D" w14:textId="77777777" w:rsidR="007C1CA4" w:rsidRDefault="007C1CA4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37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F0B0F68" w14:textId="77777777" w:rsidR="007C1CA4" w:rsidRDefault="007C1CA4">
                        <w:pPr>
                          <w:pStyle w:val="TableParagraph"/>
                          <w:spacing w:before="17"/>
                          <w:ind w:right="49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1.500,00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65AE0F9" w14:textId="77777777" w:rsidR="007C1CA4" w:rsidRDefault="007C1CA4">
                        <w:pPr>
                          <w:pStyle w:val="TableParagraph"/>
                          <w:spacing w:before="17"/>
                          <w:ind w:left="49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-440,00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7758248" w14:textId="77777777" w:rsidR="007C1CA4" w:rsidRDefault="007C1CA4">
                        <w:pPr>
                          <w:pStyle w:val="TableParagraph"/>
                          <w:spacing w:before="17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1.060,00</w:t>
                        </w:r>
                      </w:p>
                    </w:tc>
                  </w:tr>
                </w:tbl>
                <w:p w14:paraId="2B7DFC3F" w14:textId="77777777" w:rsidR="007C1CA4" w:rsidRDefault="007C1CA4" w:rsidP="007C1CA4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520"/>
        <w:gridCol w:w="4576"/>
        <w:gridCol w:w="1700"/>
        <w:gridCol w:w="1110"/>
      </w:tblGrid>
      <w:tr w:rsidR="007C1CA4" w14:paraId="520075E5" w14:textId="77777777" w:rsidTr="00570119">
        <w:trPr>
          <w:trHeight w:hRule="exact" w:val="537"/>
        </w:trPr>
        <w:tc>
          <w:tcPr>
            <w:tcW w:w="752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427CB4F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Akt/projekt:</w:t>
            </w:r>
            <w:r>
              <w:rPr>
                <w:rFonts w:ascii="Calibri" w:hAnsi="Calibri"/>
                <w:b/>
                <w:sz w:val="18"/>
              </w:rPr>
              <w:t xml:space="preserve">  </w:t>
            </w:r>
            <w:r>
              <w:rPr>
                <w:rFonts w:ascii="Calibri" w:hAnsi="Calibri"/>
                <w:b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PRIGODNE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PROSLAVE</w:t>
            </w:r>
            <w:r>
              <w:rPr>
                <w:rFonts w:ascii="Calibri" w:hAnsi="Calibri"/>
                <w:b/>
                <w:sz w:val="18"/>
              </w:rPr>
              <w:t xml:space="preserve"> OPĆINE</w:t>
            </w:r>
          </w:p>
          <w:p w14:paraId="75AF5C94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A100010</w:t>
            </w:r>
          </w:p>
        </w:tc>
        <w:tc>
          <w:tcPr>
            <w:tcW w:w="45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37F9386" w14:textId="77777777" w:rsidR="007C1CA4" w:rsidRDefault="007C1CA4" w:rsidP="00570119">
            <w:pPr>
              <w:pStyle w:val="TableParagraph"/>
              <w:spacing w:before="76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04B5BF7" w14:textId="77777777" w:rsidR="007C1CA4" w:rsidRDefault="007C1CA4" w:rsidP="00570119">
            <w:pPr>
              <w:pStyle w:val="TableParagraph"/>
              <w:spacing w:before="76"/>
              <w:ind w:left="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13D5DD" w14:textId="77777777" w:rsidR="007C1CA4" w:rsidRDefault="007C1CA4" w:rsidP="00570119">
            <w:pPr>
              <w:pStyle w:val="TableParagraph"/>
              <w:spacing w:before="76"/>
              <w:ind w:left="5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</w:tr>
      <w:tr w:rsidR="007C1CA4" w14:paraId="448CD499" w14:textId="77777777" w:rsidTr="00570119">
        <w:trPr>
          <w:trHeight w:hRule="exact" w:val="320"/>
        </w:trPr>
        <w:tc>
          <w:tcPr>
            <w:tcW w:w="75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B7C0A2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Izvor: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110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65FD04" w14:textId="77777777" w:rsidR="007C1CA4" w:rsidRDefault="007C1CA4" w:rsidP="00570119">
            <w:pPr>
              <w:pStyle w:val="TableParagraph"/>
              <w:spacing w:line="209" w:lineRule="exact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A8472A" w14:textId="77777777" w:rsidR="007C1CA4" w:rsidRDefault="007C1CA4" w:rsidP="00570119">
            <w:pPr>
              <w:pStyle w:val="TableParagraph"/>
              <w:spacing w:line="209" w:lineRule="exact"/>
              <w:ind w:left="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BEDF64" w14:textId="77777777" w:rsidR="007C1CA4" w:rsidRDefault="007C1CA4" w:rsidP="00570119">
            <w:pPr>
              <w:pStyle w:val="TableParagraph"/>
              <w:spacing w:line="209" w:lineRule="exact"/>
              <w:ind w:left="5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</w:tr>
      <w:tr w:rsidR="007C1CA4" w14:paraId="0918A4AD" w14:textId="77777777" w:rsidTr="00570119">
        <w:trPr>
          <w:trHeight w:hRule="exact" w:val="290"/>
        </w:trPr>
        <w:tc>
          <w:tcPr>
            <w:tcW w:w="75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C4C02E" w14:textId="77777777" w:rsidR="007C1CA4" w:rsidRDefault="007C1CA4" w:rsidP="00570119">
            <w:pPr>
              <w:pStyle w:val="TableParagraph"/>
              <w:tabs>
                <w:tab w:val="left" w:pos="1208"/>
                <w:tab w:val="left" w:pos="1993"/>
              </w:tabs>
              <w:spacing w:before="16"/>
              <w:ind w:left="5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w w:val="95"/>
                <w:sz w:val="18"/>
              </w:rPr>
              <w:t>32225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Roba</w:t>
            </w:r>
          </w:p>
        </w:tc>
        <w:tc>
          <w:tcPr>
            <w:tcW w:w="45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0D934E" w14:textId="77777777" w:rsidR="007C1CA4" w:rsidRDefault="007C1CA4" w:rsidP="00570119">
            <w:pPr>
              <w:pStyle w:val="TableParagraph"/>
              <w:spacing w:before="16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D8F512" w14:textId="77777777" w:rsidR="007C1CA4" w:rsidRDefault="007C1CA4" w:rsidP="00570119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3E964B" w14:textId="77777777" w:rsidR="007C1CA4" w:rsidRDefault="007C1CA4" w:rsidP="00570119">
            <w:pPr>
              <w:pStyle w:val="TableParagraph"/>
              <w:spacing w:before="16"/>
              <w:ind w:left="5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</w:tr>
      <w:tr w:rsidR="007C1CA4" w14:paraId="1B455648" w14:textId="77777777" w:rsidTr="00570119">
        <w:trPr>
          <w:trHeight w:hRule="exact" w:val="267"/>
        </w:trPr>
        <w:tc>
          <w:tcPr>
            <w:tcW w:w="75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7223D8" w14:textId="77777777" w:rsidR="007C1CA4" w:rsidRDefault="007C1CA4" w:rsidP="00570119">
            <w:pPr>
              <w:pStyle w:val="TableParagraph"/>
              <w:spacing w:before="21"/>
              <w:ind w:left="1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MATERIJAL-ROBA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D5C246" w14:textId="77777777" w:rsidR="007C1CA4" w:rsidRDefault="007C1CA4" w:rsidP="00570119"/>
        </w:tc>
        <w:tc>
          <w:tcPr>
            <w:tcW w:w="17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8AE919" w14:textId="77777777" w:rsidR="007C1CA4" w:rsidRDefault="007C1CA4" w:rsidP="00570119"/>
        </w:tc>
        <w:tc>
          <w:tcPr>
            <w:tcW w:w="11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1D2C9E" w14:textId="77777777" w:rsidR="007C1CA4" w:rsidRDefault="007C1CA4" w:rsidP="00570119"/>
        </w:tc>
      </w:tr>
      <w:tr w:rsidR="007C1CA4" w14:paraId="29E070B0" w14:textId="77777777" w:rsidTr="00570119">
        <w:trPr>
          <w:trHeight w:hRule="exact" w:val="513"/>
        </w:trPr>
        <w:tc>
          <w:tcPr>
            <w:tcW w:w="7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E0BDA6D" w14:textId="77777777" w:rsidR="007C1CA4" w:rsidRDefault="007C1CA4" w:rsidP="00570119">
            <w:pPr>
              <w:pStyle w:val="TableParagraph"/>
              <w:spacing w:before="76"/>
              <w:ind w:left="470" w:right="4426" w:hanging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  <w:r>
              <w:rPr>
                <w:rFonts w:ascii="Calibri"/>
                <w:b/>
                <w:sz w:val="18"/>
              </w:rPr>
              <w:t xml:space="preserve">  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PARLAMENTARNI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IZBORI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A100085</w:t>
            </w:r>
          </w:p>
        </w:tc>
        <w:tc>
          <w:tcPr>
            <w:tcW w:w="4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7C7725F" w14:textId="77777777" w:rsidR="007C1CA4" w:rsidRDefault="007C1CA4" w:rsidP="00570119">
            <w:pPr>
              <w:pStyle w:val="TableParagraph"/>
              <w:spacing w:before="76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20.000,00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97B7A21" w14:textId="77777777" w:rsidR="007C1CA4" w:rsidRDefault="007C1CA4" w:rsidP="00570119">
            <w:pPr>
              <w:pStyle w:val="TableParagraph"/>
              <w:spacing w:before="7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-19.900,00</w:t>
            </w:r>
          </w:p>
        </w:tc>
        <w:tc>
          <w:tcPr>
            <w:tcW w:w="1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109391B" w14:textId="77777777" w:rsidR="007C1CA4" w:rsidRDefault="007C1CA4" w:rsidP="00570119">
            <w:pPr>
              <w:pStyle w:val="TableParagraph"/>
              <w:spacing w:before="76"/>
              <w:ind w:left="5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</w:t>
            </w:r>
          </w:p>
        </w:tc>
      </w:tr>
      <w:tr w:rsidR="007C1CA4" w14:paraId="76FEAD13" w14:textId="77777777" w:rsidTr="00570119">
        <w:trPr>
          <w:trHeight w:hRule="exact" w:val="345"/>
        </w:trPr>
        <w:tc>
          <w:tcPr>
            <w:tcW w:w="7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4FEC67" w14:textId="77777777" w:rsidR="007C1CA4" w:rsidRDefault="007C1CA4" w:rsidP="00570119">
            <w:pPr>
              <w:pStyle w:val="TableParagraph"/>
              <w:spacing w:before="15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Izvor: </w:t>
            </w:r>
            <w:r>
              <w:rPr>
                <w:rFonts w:ascii="Calibri" w:hAnsi="Calibri"/>
                <w:b/>
                <w:sz w:val="18"/>
              </w:rPr>
              <w:t xml:space="preserve">110 </w:t>
            </w:r>
            <w:r>
              <w:rPr>
                <w:rFonts w:ascii="Calibri" w:hAnsi="Calibri"/>
                <w:b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 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</w:p>
        </w:tc>
        <w:tc>
          <w:tcPr>
            <w:tcW w:w="4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2CE470" w14:textId="77777777" w:rsidR="007C1CA4" w:rsidRDefault="007C1CA4" w:rsidP="00570119">
            <w:pPr>
              <w:pStyle w:val="TableParagraph"/>
              <w:spacing w:before="15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20.000,00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447F4B" w14:textId="77777777" w:rsidR="007C1CA4" w:rsidRDefault="007C1CA4" w:rsidP="00570119">
            <w:pPr>
              <w:pStyle w:val="TableParagraph"/>
              <w:spacing w:before="15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-19.900,00</w:t>
            </w:r>
          </w:p>
        </w:tc>
        <w:tc>
          <w:tcPr>
            <w:tcW w:w="1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D43B95" w14:textId="77777777" w:rsidR="007C1CA4" w:rsidRDefault="007C1CA4" w:rsidP="00570119">
            <w:pPr>
              <w:pStyle w:val="TableParagraph"/>
              <w:spacing w:before="15"/>
              <w:ind w:left="5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</w:t>
            </w:r>
          </w:p>
        </w:tc>
      </w:tr>
      <w:tr w:rsidR="007C1CA4" w14:paraId="7C17E7AF" w14:textId="77777777" w:rsidTr="00570119">
        <w:trPr>
          <w:trHeight w:hRule="exact" w:val="291"/>
        </w:trPr>
        <w:tc>
          <w:tcPr>
            <w:tcW w:w="75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42ABF6" w14:textId="77777777" w:rsidR="007C1CA4" w:rsidRDefault="007C1CA4" w:rsidP="00570119">
            <w:pPr>
              <w:pStyle w:val="TableParagraph"/>
              <w:tabs>
                <w:tab w:val="left" w:pos="1208"/>
                <w:tab w:val="left" w:pos="1993"/>
              </w:tabs>
              <w:spacing w:before="17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95"/>
                <w:sz w:val="18"/>
              </w:rPr>
              <w:t>166</w:t>
            </w:r>
            <w:r>
              <w:rPr>
                <w:rFonts w:ascii="Times New Roman" w:hAnsi="Times New Roman"/>
                <w:spacing w:val="-1"/>
                <w:w w:val="95"/>
                <w:sz w:val="18"/>
              </w:rPr>
              <w:tab/>
            </w:r>
            <w:r>
              <w:rPr>
                <w:rFonts w:ascii="Calibri" w:hAnsi="Calibri"/>
                <w:w w:val="95"/>
                <w:sz w:val="18"/>
              </w:rPr>
              <w:t>32919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 xml:space="preserve">Ostale slične naknade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</w:p>
        </w:tc>
        <w:tc>
          <w:tcPr>
            <w:tcW w:w="45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CBD229" w14:textId="77777777" w:rsidR="007C1CA4" w:rsidRDefault="007C1CA4" w:rsidP="00570119">
            <w:pPr>
              <w:pStyle w:val="TableParagraph"/>
              <w:spacing w:before="17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20.000,00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4A47E8" w14:textId="77777777" w:rsidR="007C1CA4" w:rsidRDefault="007C1CA4" w:rsidP="00570119">
            <w:pPr>
              <w:pStyle w:val="TableParagraph"/>
              <w:spacing w:before="1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-19.900,00</w:t>
            </w:r>
          </w:p>
        </w:tc>
        <w:tc>
          <w:tcPr>
            <w:tcW w:w="11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B58765" w14:textId="77777777" w:rsidR="007C1CA4" w:rsidRDefault="007C1CA4" w:rsidP="00570119">
            <w:pPr>
              <w:pStyle w:val="TableParagraph"/>
              <w:spacing w:before="17"/>
              <w:ind w:left="5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</w:tr>
      <w:tr w:rsidR="007C1CA4" w14:paraId="5D1A0AE0" w14:textId="77777777" w:rsidTr="00570119">
        <w:trPr>
          <w:trHeight w:hRule="exact" w:val="277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</w:tcPr>
          <w:p w14:paraId="3C20150B" w14:textId="77777777" w:rsidR="007C1CA4" w:rsidRDefault="007C1CA4" w:rsidP="00570119">
            <w:pPr>
              <w:pStyle w:val="TableParagraph"/>
              <w:spacing w:before="21"/>
              <w:ind w:left="1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PROVEDBA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IZBORA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35D41333" w14:textId="77777777" w:rsidR="007C1CA4" w:rsidRDefault="007C1CA4" w:rsidP="00570119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23F15AF4" w14:textId="77777777" w:rsidR="007C1CA4" w:rsidRDefault="007C1CA4" w:rsidP="00570119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7D3B0ACB" w14:textId="77777777" w:rsidR="007C1CA4" w:rsidRDefault="007C1CA4" w:rsidP="00570119"/>
        </w:tc>
      </w:tr>
      <w:tr w:rsidR="007C1CA4" w14:paraId="53C44A8B" w14:textId="77777777" w:rsidTr="00570119">
        <w:trPr>
          <w:trHeight w:hRule="exact" w:val="299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</w:tcPr>
          <w:p w14:paraId="4B201A67" w14:textId="77777777" w:rsidR="007C1CA4" w:rsidRDefault="007C1CA4" w:rsidP="00570119">
            <w:pPr>
              <w:pStyle w:val="TableParagraph"/>
              <w:tabs>
                <w:tab w:val="left" w:pos="2399"/>
              </w:tabs>
              <w:spacing w:before="7"/>
              <w:ind w:left="7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166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Calibri"/>
                <w:sz w:val="16"/>
              </w:rPr>
              <w:t xml:space="preserve">5  </w:t>
            </w:r>
            <w:r>
              <w:rPr>
                <w:rFonts w:ascii="Calibri"/>
                <w:spacing w:val="1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Parlamentarni izbori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29A1B1E5" w14:textId="77777777" w:rsidR="007C1CA4" w:rsidRDefault="007C1CA4" w:rsidP="00570119">
            <w:pPr>
              <w:pStyle w:val="TableParagraph"/>
              <w:spacing w:before="7"/>
              <w:ind w:right="38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3B3254D1" w14:textId="77777777" w:rsidR="007C1CA4" w:rsidRDefault="007C1CA4" w:rsidP="00570119">
            <w:pPr>
              <w:pStyle w:val="TableParagraph"/>
              <w:spacing w:before="7"/>
              <w:ind w:left="4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-19.900,00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14EC995D" w14:textId="77777777" w:rsidR="007C1CA4" w:rsidRDefault="007C1CA4" w:rsidP="00570119">
            <w:pPr>
              <w:pStyle w:val="TableParagraph"/>
              <w:spacing w:before="7"/>
              <w:ind w:left="5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100,00</w:t>
            </w:r>
          </w:p>
        </w:tc>
      </w:tr>
    </w:tbl>
    <w:p w14:paraId="2C6C9475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881DCD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EC1E62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56786F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570447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4BFC59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1CB308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0D0570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9650C2" w14:textId="77777777" w:rsidR="007C1CA4" w:rsidRDefault="007C1CA4" w:rsidP="007C1CA4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654"/>
        <w:gridCol w:w="6111"/>
        <w:gridCol w:w="4278"/>
        <w:gridCol w:w="1470"/>
        <w:gridCol w:w="1225"/>
      </w:tblGrid>
      <w:tr w:rsidR="007C1CA4" w14:paraId="615E7EEE" w14:textId="77777777" w:rsidTr="00570119">
        <w:trPr>
          <w:trHeight w:hRule="exact" w:val="604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A50FB8" w14:textId="77777777" w:rsidR="007C1CA4" w:rsidRDefault="007C1CA4" w:rsidP="00570119">
            <w:pPr>
              <w:pStyle w:val="TableParagraph"/>
              <w:spacing w:before="63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58FF9A" w14:textId="77777777" w:rsidR="007C1CA4" w:rsidRDefault="007C1CA4" w:rsidP="00570119">
            <w:pPr>
              <w:pStyle w:val="TableParagraph"/>
              <w:spacing w:before="63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32111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52973B" w14:textId="77777777" w:rsidR="007C1CA4" w:rsidRDefault="007C1CA4" w:rsidP="00570119">
            <w:pPr>
              <w:pStyle w:val="TableParagraph"/>
              <w:spacing w:before="63"/>
              <w:ind w:left="177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Dnevnice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službeni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put</w:t>
            </w:r>
            <w:r>
              <w:rPr>
                <w:rFonts w:ascii="Calibri" w:hAnsi="Calibri"/>
                <w:sz w:val="18"/>
              </w:rPr>
              <w:t xml:space="preserve"> u zemlji</w:t>
            </w:r>
          </w:p>
          <w:p w14:paraId="6E807591" w14:textId="77777777" w:rsidR="007C1CA4" w:rsidRDefault="007C1CA4" w:rsidP="00570119">
            <w:pPr>
              <w:pStyle w:val="TableParagraph"/>
              <w:spacing w:before="75"/>
              <w:ind w:left="1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NAČELNIK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2B3249" w14:textId="77777777" w:rsidR="007C1CA4" w:rsidRDefault="007C1CA4" w:rsidP="00570119">
            <w:pPr>
              <w:pStyle w:val="TableParagraph"/>
              <w:spacing w:before="63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35090B" w14:textId="77777777" w:rsidR="007C1CA4" w:rsidRDefault="007C1CA4" w:rsidP="00570119">
            <w:pPr>
              <w:pStyle w:val="TableParagraph"/>
              <w:spacing w:before="63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A89B66" w14:textId="77777777" w:rsidR="007C1CA4" w:rsidRDefault="007C1CA4" w:rsidP="00570119">
            <w:pPr>
              <w:pStyle w:val="TableParagraph"/>
              <w:spacing w:before="63"/>
              <w:ind w:left="7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60,00</w:t>
            </w:r>
          </w:p>
        </w:tc>
      </w:tr>
      <w:tr w:rsidR="007C1CA4" w14:paraId="2E981FE0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3864D4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6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80CFDC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32112</w:t>
            </w:r>
          </w:p>
        </w:tc>
        <w:tc>
          <w:tcPr>
            <w:tcW w:w="61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B329A0" w14:textId="77777777" w:rsidR="007C1CA4" w:rsidRDefault="007C1CA4" w:rsidP="00570119">
            <w:pPr>
              <w:pStyle w:val="TableParagraph"/>
              <w:spacing w:before="17"/>
              <w:ind w:left="1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Dnevnice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službeni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put</w:t>
            </w:r>
            <w:r>
              <w:rPr>
                <w:rFonts w:ascii="Calibri" w:hAnsi="Calibri"/>
                <w:sz w:val="18"/>
              </w:rPr>
              <w:t xml:space="preserve"> u </w:t>
            </w:r>
            <w:r>
              <w:rPr>
                <w:rFonts w:ascii="Calibri" w:hAnsi="Calibri"/>
                <w:spacing w:val="-1"/>
                <w:sz w:val="18"/>
              </w:rPr>
              <w:t>inozemstvu</w:t>
            </w:r>
          </w:p>
        </w:tc>
        <w:tc>
          <w:tcPr>
            <w:tcW w:w="4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50CA7F" w14:textId="77777777" w:rsidR="007C1CA4" w:rsidRDefault="007C1CA4" w:rsidP="00570119">
            <w:pPr>
              <w:pStyle w:val="TableParagraph"/>
              <w:spacing w:before="17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4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754F25" w14:textId="77777777" w:rsidR="007C1CA4" w:rsidRDefault="007C1CA4" w:rsidP="00570119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69EC39" w14:textId="77777777" w:rsidR="007C1CA4" w:rsidRDefault="007C1CA4" w:rsidP="00570119">
            <w:pPr>
              <w:pStyle w:val="TableParagraph"/>
              <w:spacing w:before="17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2CE8F895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0B8DB3" w14:textId="77777777" w:rsidR="007C1CA4" w:rsidRDefault="007C1CA4" w:rsidP="00570119"/>
        </w:tc>
        <w:tc>
          <w:tcPr>
            <w:tcW w:w="6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47BDC7" w14:textId="77777777" w:rsidR="007C1CA4" w:rsidRDefault="007C1CA4" w:rsidP="00570119"/>
        </w:tc>
        <w:tc>
          <w:tcPr>
            <w:tcW w:w="61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486C82" w14:textId="77777777" w:rsidR="007C1CA4" w:rsidRDefault="007C1CA4" w:rsidP="00570119">
            <w:pPr>
              <w:pStyle w:val="TableParagraph"/>
              <w:spacing w:before="21"/>
              <w:ind w:left="1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NAČELNIK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77A2AD" w14:textId="77777777" w:rsidR="007C1CA4" w:rsidRDefault="007C1CA4" w:rsidP="00570119"/>
        </w:tc>
        <w:tc>
          <w:tcPr>
            <w:tcW w:w="14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A88C74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213486" w14:textId="77777777" w:rsidR="007C1CA4" w:rsidRDefault="007C1CA4" w:rsidP="00570119"/>
        </w:tc>
      </w:tr>
      <w:tr w:rsidR="007C1CA4" w14:paraId="5EE4F1E9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95485F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140</w:t>
            </w:r>
          </w:p>
        </w:tc>
        <w:tc>
          <w:tcPr>
            <w:tcW w:w="6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0608A0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32319</w:t>
            </w:r>
          </w:p>
        </w:tc>
        <w:tc>
          <w:tcPr>
            <w:tcW w:w="61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85D118" w14:textId="77777777" w:rsidR="007C1CA4" w:rsidRDefault="007C1CA4" w:rsidP="00570119">
            <w:pPr>
              <w:pStyle w:val="TableParagraph"/>
              <w:spacing w:before="16"/>
              <w:ind w:left="1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usluge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komunikaciju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prijevoz</w:t>
            </w:r>
          </w:p>
        </w:tc>
        <w:tc>
          <w:tcPr>
            <w:tcW w:w="4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B36B8C" w14:textId="77777777" w:rsidR="007C1CA4" w:rsidRDefault="007C1CA4" w:rsidP="00570119">
            <w:pPr>
              <w:pStyle w:val="TableParagraph"/>
              <w:spacing w:before="16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1.300,00</w:t>
            </w:r>
          </w:p>
        </w:tc>
        <w:tc>
          <w:tcPr>
            <w:tcW w:w="14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31ADED" w14:textId="77777777" w:rsidR="007C1CA4" w:rsidRDefault="007C1CA4" w:rsidP="00570119">
            <w:pPr>
              <w:pStyle w:val="TableParagraph"/>
              <w:spacing w:before="1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EA55A8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</w:tr>
      <w:tr w:rsidR="007C1CA4" w14:paraId="36F98778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021565B" w14:textId="77777777" w:rsidR="007C1CA4" w:rsidRDefault="007C1CA4" w:rsidP="00570119"/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9FAAB4F" w14:textId="77777777" w:rsidR="007C1CA4" w:rsidRDefault="007C1CA4" w:rsidP="00570119"/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14:paraId="508AF620" w14:textId="77777777" w:rsidR="007C1CA4" w:rsidRDefault="007C1CA4" w:rsidP="00570119">
            <w:pPr>
              <w:pStyle w:val="TableParagraph"/>
              <w:spacing w:before="21"/>
              <w:ind w:left="1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PRIJEVOZA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7E111033" w14:textId="77777777" w:rsidR="007C1CA4" w:rsidRDefault="007C1CA4" w:rsidP="00570119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FA767EA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044A71B9" w14:textId="77777777" w:rsidR="007C1CA4" w:rsidRDefault="007C1CA4" w:rsidP="00570119"/>
        </w:tc>
      </w:tr>
      <w:tr w:rsidR="007C1CA4" w14:paraId="2AB8739D" w14:textId="77777777" w:rsidTr="00570119">
        <w:trPr>
          <w:trHeight w:hRule="exact" w:val="513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CEE874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5B86629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A100067</w:t>
            </w:r>
          </w:p>
        </w:tc>
        <w:tc>
          <w:tcPr>
            <w:tcW w:w="67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E33F954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PROTOKOL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OSTALE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AKTIVNOSTI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UREDA</w:t>
            </w:r>
          </w:p>
        </w:tc>
        <w:tc>
          <w:tcPr>
            <w:tcW w:w="4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F0DB77" w14:textId="77777777" w:rsidR="007C1CA4" w:rsidRDefault="007C1CA4" w:rsidP="00570119">
            <w:pPr>
              <w:pStyle w:val="TableParagraph"/>
              <w:spacing w:before="76"/>
              <w:ind w:right="4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7.900,00</w:t>
            </w:r>
          </w:p>
        </w:tc>
        <w:tc>
          <w:tcPr>
            <w:tcW w:w="1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2036CE" w14:textId="77777777" w:rsidR="007C1CA4" w:rsidRDefault="007C1CA4" w:rsidP="00570119">
            <w:pPr>
              <w:pStyle w:val="TableParagraph"/>
              <w:spacing w:before="76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E336C1" w14:textId="77777777" w:rsidR="007C1CA4" w:rsidRDefault="007C1CA4" w:rsidP="00570119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</w:tr>
      <w:tr w:rsidR="007C1CA4" w14:paraId="6AD534A0" w14:textId="77777777" w:rsidTr="00570119">
        <w:trPr>
          <w:trHeight w:hRule="exact" w:val="345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381E4A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67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EE9E99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4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4749BF" w14:textId="77777777" w:rsidR="007C1CA4" w:rsidRDefault="007C1CA4" w:rsidP="00570119">
            <w:pPr>
              <w:pStyle w:val="TableParagraph"/>
              <w:spacing w:before="16"/>
              <w:ind w:right="4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7.900,00</w:t>
            </w:r>
          </w:p>
        </w:tc>
        <w:tc>
          <w:tcPr>
            <w:tcW w:w="1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E4F47B" w14:textId="77777777" w:rsidR="007C1CA4" w:rsidRDefault="007C1CA4" w:rsidP="00570119">
            <w:pPr>
              <w:pStyle w:val="TableParagraph"/>
              <w:spacing w:before="16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84198E" w14:textId="77777777" w:rsidR="007C1CA4" w:rsidRDefault="007C1CA4" w:rsidP="00570119">
            <w:pPr>
              <w:pStyle w:val="TableParagraph"/>
              <w:spacing w:before="1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</w:tr>
      <w:tr w:rsidR="007C1CA4" w14:paraId="1C0D9702" w14:textId="77777777" w:rsidTr="00570119">
        <w:trPr>
          <w:trHeight w:hRule="exact" w:val="291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050C860" w14:textId="77777777" w:rsidR="007C1CA4" w:rsidRDefault="007C1CA4" w:rsidP="00570119">
            <w:pPr>
              <w:pStyle w:val="TableParagraph"/>
              <w:spacing w:before="21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0623D43C" w14:textId="77777777" w:rsidR="007C1CA4" w:rsidRDefault="007C1CA4" w:rsidP="00570119">
            <w:pPr>
              <w:pStyle w:val="TableParagraph"/>
              <w:spacing w:before="21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32931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14:paraId="2791AE9B" w14:textId="77777777" w:rsidR="007C1CA4" w:rsidRDefault="007C1CA4" w:rsidP="00570119">
            <w:pPr>
              <w:pStyle w:val="TableParagraph"/>
              <w:spacing w:before="21"/>
              <w:ind w:left="1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1AE43B9D" w14:textId="77777777" w:rsidR="007C1CA4" w:rsidRDefault="007C1CA4" w:rsidP="00570119">
            <w:pPr>
              <w:pStyle w:val="TableParagraph"/>
              <w:spacing w:before="21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7.000,00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0CFBE91" w14:textId="77777777" w:rsidR="007C1CA4" w:rsidRDefault="007C1CA4" w:rsidP="00570119">
            <w:pPr>
              <w:pStyle w:val="TableParagraph"/>
              <w:spacing w:before="21"/>
              <w:ind w:lef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7CCE93EB" w14:textId="77777777" w:rsidR="007C1CA4" w:rsidRDefault="007C1CA4" w:rsidP="00570119">
            <w:pPr>
              <w:pStyle w:val="TableParagraph"/>
              <w:spacing w:before="21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7.500,00</w:t>
            </w:r>
          </w:p>
        </w:tc>
      </w:tr>
      <w:tr w:rsidR="007C1CA4" w14:paraId="0877D3B2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66EC49" w14:textId="77777777" w:rsidR="007C1CA4" w:rsidRDefault="007C1CA4" w:rsidP="00570119"/>
        </w:tc>
        <w:tc>
          <w:tcPr>
            <w:tcW w:w="6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838E14" w14:textId="77777777" w:rsidR="007C1CA4" w:rsidRDefault="007C1CA4" w:rsidP="00570119"/>
        </w:tc>
        <w:tc>
          <w:tcPr>
            <w:tcW w:w="61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EE5BC6" w14:textId="77777777" w:rsidR="007C1CA4" w:rsidRDefault="007C1CA4" w:rsidP="00570119">
            <w:pPr>
              <w:pStyle w:val="TableParagraph"/>
              <w:spacing w:before="21"/>
              <w:ind w:left="1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OPĆINA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4391D9" w14:textId="77777777" w:rsidR="007C1CA4" w:rsidRDefault="007C1CA4" w:rsidP="00570119"/>
        </w:tc>
        <w:tc>
          <w:tcPr>
            <w:tcW w:w="14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3F0048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FAAAD1" w14:textId="77777777" w:rsidR="007C1CA4" w:rsidRDefault="007C1CA4" w:rsidP="00570119"/>
        </w:tc>
      </w:tr>
      <w:tr w:rsidR="007C1CA4" w14:paraId="5F34CB00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00F6E1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6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0C14CE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32999</w:t>
            </w:r>
          </w:p>
        </w:tc>
        <w:tc>
          <w:tcPr>
            <w:tcW w:w="61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87164C" w14:textId="77777777" w:rsidR="007C1CA4" w:rsidRDefault="007C1CA4" w:rsidP="00570119">
            <w:pPr>
              <w:pStyle w:val="TableParagraph"/>
              <w:spacing w:before="17"/>
              <w:ind w:left="1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</w:tc>
        <w:tc>
          <w:tcPr>
            <w:tcW w:w="4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6F5E4A" w14:textId="77777777" w:rsidR="007C1CA4" w:rsidRDefault="007C1CA4" w:rsidP="00570119">
            <w:pPr>
              <w:pStyle w:val="TableParagraph"/>
              <w:spacing w:before="17"/>
              <w:ind w:right="4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900,00</w:t>
            </w:r>
          </w:p>
        </w:tc>
        <w:tc>
          <w:tcPr>
            <w:tcW w:w="14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812051" w14:textId="77777777" w:rsidR="007C1CA4" w:rsidRDefault="007C1CA4" w:rsidP="00570119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-900,00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C17866" w14:textId="77777777" w:rsidR="007C1CA4" w:rsidRDefault="007C1CA4" w:rsidP="00570119">
            <w:pPr>
              <w:pStyle w:val="TableParagraph"/>
              <w:spacing w:before="17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0EC6C7D7" w14:textId="77777777" w:rsidTr="00570119">
        <w:trPr>
          <w:trHeight w:hRule="exact" w:val="26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5CB936" w14:textId="77777777" w:rsidR="007C1CA4" w:rsidRDefault="007C1CA4" w:rsidP="00570119"/>
        </w:tc>
        <w:tc>
          <w:tcPr>
            <w:tcW w:w="6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3A09E9" w14:textId="77777777" w:rsidR="007C1CA4" w:rsidRDefault="007C1CA4" w:rsidP="00570119"/>
        </w:tc>
        <w:tc>
          <w:tcPr>
            <w:tcW w:w="61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9AF973" w14:textId="77777777" w:rsidR="007C1CA4" w:rsidRDefault="007C1CA4" w:rsidP="00570119">
            <w:pPr>
              <w:pStyle w:val="TableParagraph"/>
              <w:spacing w:before="21"/>
              <w:ind w:left="1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ORGANIZACIJA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POSJETA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EU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608764" w14:textId="77777777" w:rsidR="007C1CA4" w:rsidRDefault="007C1CA4" w:rsidP="00570119"/>
        </w:tc>
        <w:tc>
          <w:tcPr>
            <w:tcW w:w="14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3706A2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063FB4" w14:textId="77777777" w:rsidR="007C1CA4" w:rsidRDefault="007C1CA4" w:rsidP="00570119"/>
        </w:tc>
      </w:tr>
      <w:tr w:rsidR="007C1CA4" w14:paraId="462FF163" w14:textId="77777777" w:rsidTr="00570119">
        <w:trPr>
          <w:trHeight w:hRule="exact" w:val="522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AED48B6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C0B6480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A100095</w:t>
            </w:r>
          </w:p>
        </w:tc>
        <w:tc>
          <w:tcPr>
            <w:tcW w:w="6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C1B8267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TEKUĆE</w:t>
            </w:r>
          </w:p>
        </w:tc>
        <w:tc>
          <w:tcPr>
            <w:tcW w:w="611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66685A8" w14:textId="77777777" w:rsidR="007C1CA4" w:rsidRDefault="007C1CA4" w:rsidP="00570119">
            <w:pPr>
              <w:pStyle w:val="TableParagraph"/>
              <w:spacing w:before="77"/>
              <w:ind w:left="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REZERVE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OPĆINE</w:t>
            </w:r>
          </w:p>
        </w:tc>
        <w:tc>
          <w:tcPr>
            <w:tcW w:w="4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6224883" w14:textId="77777777" w:rsidR="007C1CA4" w:rsidRDefault="007C1CA4" w:rsidP="00570119">
            <w:pPr>
              <w:pStyle w:val="TableParagraph"/>
              <w:spacing w:before="77"/>
              <w:ind w:right="49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30.000,00</w:t>
            </w:r>
          </w:p>
        </w:tc>
        <w:tc>
          <w:tcPr>
            <w:tcW w:w="14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449232" w14:textId="77777777" w:rsidR="007C1CA4" w:rsidRDefault="007C1CA4" w:rsidP="00570119">
            <w:pPr>
              <w:pStyle w:val="TableParagraph"/>
              <w:spacing w:before="77"/>
              <w:ind w:left="7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A96260" w14:textId="77777777" w:rsidR="007C1CA4" w:rsidRDefault="007C1CA4" w:rsidP="00570119">
            <w:pPr>
              <w:pStyle w:val="TableParagraph"/>
              <w:spacing w:before="7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</w:tr>
    </w:tbl>
    <w:p w14:paraId="384C4E1D" w14:textId="77777777" w:rsidR="007C1CA4" w:rsidRDefault="007C1CA4" w:rsidP="007C1CA4">
      <w:pPr>
        <w:rPr>
          <w:rFonts w:ascii="Calibri" w:eastAsia="Calibri" w:hAnsi="Calibri" w:cs="Calibri"/>
          <w:sz w:val="18"/>
          <w:szCs w:val="18"/>
        </w:r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625D7EA2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47A1EDCC">
          <v:group id="_x0000_s2496" style="position:absolute;margin-left:42.5pt;margin-top:494.4pt;width:744.55pt;height:.1pt;z-index:-222336;mso-position-horizontal-relative:page;mso-position-vertical-relative:page" coordorigin="850,9888" coordsize="14891,2">
            <v:shape id="_x0000_s2497" style="position:absolute;left:850;top:9888;width:14891;height:2" coordorigin="850,9888" coordsize="14891,0" path="m850,9888r14891,e" filled="f" strokeweight=".06933mm">
              <v:path arrowok="t"/>
            </v:shape>
            <w10:wrap anchorx="page" anchory="page"/>
          </v:group>
        </w:pict>
      </w:r>
      <w:r>
        <w:pict w14:anchorId="2A2C8639">
          <v:shape id="_x0000_s2481" type="#_x0000_t202" style="position:absolute;margin-left:42.35pt;margin-top:76.1pt;width:745.65pt;height:113.65pt;z-index:5030880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8111"/>
                    <w:gridCol w:w="2693"/>
                    <w:gridCol w:w="1585"/>
                    <w:gridCol w:w="1341"/>
                  </w:tblGrid>
                  <w:tr w:rsidR="007C1CA4" w14:paraId="4EB792BD" w14:textId="77777777">
                    <w:trPr>
                      <w:trHeight w:hRule="exact" w:val="512"/>
                    </w:trPr>
                    <w:tc>
                      <w:tcPr>
                        <w:tcW w:w="928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1C4"/>
                      </w:tcPr>
                      <w:p w14:paraId="1B42C964" w14:textId="77777777" w:rsidR="007C1CA4" w:rsidRDefault="007C1CA4">
                        <w:pPr>
                          <w:pStyle w:val="TableParagraph"/>
                          <w:spacing w:before="16"/>
                          <w:ind w:left="1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RAZDJEL: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003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JEDINSTVENI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 xml:space="preserve">UPRAVNI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ODJEL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1C4"/>
                      </w:tcPr>
                      <w:p w14:paraId="6C34C643" w14:textId="77777777" w:rsidR="007C1CA4" w:rsidRDefault="007C1CA4">
                        <w:pPr>
                          <w:pStyle w:val="TableParagraph"/>
                          <w:spacing w:before="16"/>
                          <w:ind w:left="145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5.581.719,06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1C4"/>
                      </w:tcPr>
                      <w:p w14:paraId="3FA6D660" w14:textId="77777777" w:rsidR="007C1CA4" w:rsidRDefault="007C1CA4">
                        <w:pPr>
                          <w:pStyle w:val="TableParagraph"/>
                          <w:spacing w:before="16"/>
                          <w:ind w:left="2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-3.503.093,06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4471C4"/>
                      </w:tcPr>
                      <w:p w14:paraId="7E7AF936" w14:textId="77777777" w:rsidR="007C1CA4" w:rsidRDefault="007C1CA4">
                        <w:pPr>
                          <w:pStyle w:val="TableParagraph"/>
                          <w:spacing w:before="16"/>
                          <w:ind w:left="2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2.078.626,00</w:t>
                        </w:r>
                      </w:p>
                    </w:tc>
                  </w:tr>
                  <w:tr w:rsidR="007C1CA4" w14:paraId="1210DB2D" w14:textId="77777777">
                    <w:trPr>
                      <w:trHeight w:hRule="exact" w:val="449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73853BE4" w14:textId="77777777" w:rsidR="007C1CA4" w:rsidRDefault="007C1CA4">
                        <w:pPr>
                          <w:pStyle w:val="TableParagraph"/>
                          <w:spacing w:before="17"/>
                          <w:ind w:left="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GLAVA: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00301</w:t>
                        </w:r>
                      </w:p>
                    </w:tc>
                    <w:tc>
                      <w:tcPr>
                        <w:tcW w:w="81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595794DC" w14:textId="77777777" w:rsidR="007C1CA4" w:rsidRDefault="007C1CA4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Jedinstveni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upravni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odjel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0FF69FA8" w14:textId="77777777" w:rsidR="007C1CA4" w:rsidRDefault="007C1CA4">
                        <w:pPr>
                          <w:pStyle w:val="TableParagraph"/>
                          <w:spacing w:before="17"/>
                          <w:ind w:left="145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4.979.719,06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03579A72" w14:textId="77777777" w:rsidR="007C1CA4" w:rsidRDefault="007C1CA4">
                        <w:pPr>
                          <w:pStyle w:val="TableParagraph"/>
                          <w:spacing w:before="17"/>
                          <w:ind w:left="2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-3.581.093,06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52CCB38C" w14:textId="77777777" w:rsidR="007C1CA4" w:rsidRDefault="007C1CA4">
                        <w:pPr>
                          <w:pStyle w:val="TableParagraph"/>
                          <w:spacing w:before="17"/>
                          <w:ind w:left="2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1.398.626,00</w:t>
                        </w:r>
                      </w:p>
                    </w:tc>
                  </w:tr>
                  <w:tr w:rsidR="007C1CA4" w14:paraId="0C67ABA6" w14:textId="77777777">
                    <w:trPr>
                      <w:trHeight w:hRule="exact" w:val="452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BB5149B" w14:textId="77777777" w:rsidR="007C1CA4" w:rsidRDefault="007C1CA4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1002</w:t>
                        </w:r>
                      </w:p>
                    </w:tc>
                    <w:tc>
                      <w:tcPr>
                        <w:tcW w:w="81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5CE44E2E" w14:textId="77777777" w:rsidR="007C1CA4" w:rsidRDefault="007C1CA4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Mjere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osiguranje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rada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djelokruga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Jedinstvenog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upravnog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odjela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3D982CAD" w14:textId="77777777" w:rsidR="007C1CA4" w:rsidRDefault="007C1CA4">
                        <w:pPr>
                          <w:pStyle w:val="TableParagraph"/>
                          <w:spacing w:before="17"/>
                          <w:ind w:left="15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193.860,00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1F6CD41" w14:textId="77777777" w:rsidR="007C1CA4" w:rsidRDefault="007C1CA4">
                        <w:pPr>
                          <w:pStyle w:val="TableParagraph"/>
                          <w:spacing w:before="17"/>
                          <w:ind w:left="55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21.960,00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42CF960" w14:textId="77777777" w:rsidR="007C1CA4" w:rsidRDefault="007C1CA4">
                        <w:pPr>
                          <w:pStyle w:val="TableParagraph"/>
                          <w:spacing w:before="17"/>
                          <w:ind w:left="43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215.820,00</w:t>
                        </w:r>
                      </w:p>
                    </w:tc>
                  </w:tr>
                  <w:tr w:rsidR="007C1CA4" w14:paraId="0DA9B19E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030B5A2" w14:textId="77777777" w:rsidR="007C1CA4" w:rsidRDefault="007C1CA4">
                        <w:pPr>
                          <w:pStyle w:val="TableParagraph"/>
                          <w:spacing w:before="77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811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7B4AF69" w14:textId="77777777" w:rsidR="007C1CA4" w:rsidRDefault="007C1CA4">
                        <w:pPr>
                          <w:pStyle w:val="TableParagraph"/>
                          <w:spacing w:before="7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ADMINISTRATIVNO, TEHNIČKO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STRUČNO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OSOBLJE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JEDINSTVENOG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UPRAVNOG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ODJELA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9BA4BC1" w14:textId="77777777" w:rsidR="007C1CA4" w:rsidRDefault="007C1CA4">
                        <w:pPr>
                          <w:pStyle w:val="TableParagraph"/>
                          <w:spacing w:before="77"/>
                          <w:ind w:left="15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135.300,00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AF8EF9A" w14:textId="77777777" w:rsidR="007C1CA4" w:rsidRDefault="007C1CA4">
                        <w:pPr>
                          <w:pStyle w:val="TableParagraph"/>
                          <w:spacing w:before="77"/>
                          <w:ind w:left="55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19.620,00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B0C9B2B" w14:textId="77777777" w:rsidR="007C1CA4" w:rsidRDefault="007C1CA4">
                        <w:pPr>
                          <w:pStyle w:val="TableParagraph"/>
                          <w:spacing w:before="77"/>
                          <w:ind w:left="43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154.920,00</w:t>
                        </w:r>
                      </w:p>
                    </w:tc>
                  </w:tr>
                  <w:tr w:rsidR="007C1CA4" w14:paraId="14863743" w14:textId="77777777">
                    <w:trPr>
                      <w:trHeight w:hRule="exact" w:val="195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20FAA94" w14:textId="77777777" w:rsidR="007C1CA4" w:rsidRDefault="007C1CA4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A100029</w:t>
                        </w:r>
                      </w:p>
                    </w:tc>
                    <w:tc>
                      <w:tcPr>
                        <w:tcW w:w="811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E0FC1BC" w14:textId="77777777" w:rsidR="007C1CA4" w:rsidRDefault="007C1CA4"/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D883E8F" w14:textId="77777777" w:rsidR="007C1CA4" w:rsidRDefault="007C1CA4"/>
                    </w:tc>
                    <w:tc>
                      <w:tcPr>
                        <w:tcW w:w="158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ED4D821" w14:textId="77777777" w:rsidR="007C1CA4" w:rsidRDefault="007C1CA4"/>
                    </w:tc>
                    <w:tc>
                      <w:tcPr>
                        <w:tcW w:w="134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6743E48" w14:textId="77777777" w:rsidR="007C1CA4" w:rsidRDefault="007C1CA4"/>
                    </w:tc>
                  </w:tr>
                  <w:tr w:rsidR="007C1CA4" w14:paraId="5478CDE4" w14:textId="77777777">
                    <w:trPr>
                      <w:trHeight w:hRule="exact" w:val="346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C02B66A" w14:textId="77777777" w:rsidR="007C1CA4" w:rsidRDefault="007C1CA4">
                        <w:pPr>
                          <w:pStyle w:val="TableParagraph"/>
                          <w:spacing w:before="16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81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F1CFFBD" w14:textId="77777777" w:rsidR="007C1CA4" w:rsidRDefault="007C1CA4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68BB99E" w14:textId="77777777" w:rsidR="007C1CA4" w:rsidRDefault="007C1CA4">
                        <w:pPr>
                          <w:pStyle w:val="TableParagraph"/>
                          <w:spacing w:before="16"/>
                          <w:ind w:left="15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135.300,00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95CD8F0" w14:textId="77777777" w:rsidR="007C1CA4" w:rsidRDefault="007C1CA4">
                        <w:pPr>
                          <w:pStyle w:val="TableParagraph"/>
                          <w:spacing w:before="16"/>
                          <w:ind w:left="55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19.620,00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9FB304E" w14:textId="77777777" w:rsidR="007C1CA4" w:rsidRDefault="007C1CA4">
                        <w:pPr>
                          <w:pStyle w:val="TableParagraph"/>
                          <w:spacing w:before="16"/>
                          <w:ind w:left="43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154.920,00</w:t>
                        </w:r>
                      </w:p>
                    </w:tc>
                  </w:tr>
                </w:tbl>
                <w:p w14:paraId="397F8E74" w14:textId="77777777" w:rsidR="007C1CA4" w:rsidRDefault="007C1CA4" w:rsidP="007C1CA4"/>
              </w:txbxContent>
            </v:textbox>
            <w10:wrap anchorx="page" anchory="page"/>
          </v:shape>
        </w:pict>
      </w:r>
      <w:r>
        <w:pict w14:anchorId="09260DC1">
          <v:shape id="_x0000_s2482" type="#_x0000_t202" style="position:absolute;margin-left:42.5pt;margin-top:48.45pt;width:744.55pt;height:31.45pt;z-index:5030890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8"/>
                    <w:gridCol w:w="871"/>
                    <w:gridCol w:w="6045"/>
                    <w:gridCol w:w="4457"/>
                    <w:gridCol w:w="1352"/>
                    <w:gridCol w:w="1209"/>
                  </w:tblGrid>
                  <w:tr w:rsidR="007C1CA4" w14:paraId="56056794" w14:textId="77777777">
                    <w:trPr>
                      <w:trHeight w:hRule="exact" w:val="290"/>
                    </w:trPr>
                    <w:tc>
                      <w:tcPr>
                        <w:tcW w:w="95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D88BDD2" w14:textId="77777777" w:rsidR="007C1CA4" w:rsidRDefault="007C1CA4">
                        <w:pPr>
                          <w:pStyle w:val="TableParagraph"/>
                          <w:spacing w:before="16"/>
                          <w:ind w:left="43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180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1E71EA5" w14:textId="77777777" w:rsidR="007C1CA4" w:rsidRDefault="007C1CA4">
                        <w:pPr>
                          <w:pStyle w:val="TableParagraph"/>
                          <w:spacing w:before="16"/>
                          <w:ind w:left="2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34349</w:t>
                        </w:r>
                      </w:p>
                    </w:tc>
                    <w:tc>
                      <w:tcPr>
                        <w:tcW w:w="604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A8F7570" w14:textId="77777777" w:rsidR="007C1CA4" w:rsidRDefault="007C1CA4">
                        <w:pPr>
                          <w:pStyle w:val="TableParagraph"/>
                          <w:spacing w:before="16"/>
                          <w:ind w:left="1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nespomenuti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financijski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C9906D4" w14:textId="77777777" w:rsidR="007C1CA4" w:rsidRDefault="007C1CA4">
                        <w:pPr>
                          <w:pStyle w:val="TableParagraph"/>
                          <w:spacing w:before="16"/>
                          <w:ind w:right="61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5A7D53F" w14:textId="77777777" w:rsidR="007C1CA4" w:rsidRDefault="007C1CA4">
                        <w:pPr>
                          <w:pStyle w:val="TableParagraph"/>
                          <w:spacing w:before="16"/>
                          <w:ind w:left="61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2ACB0C0" w14:textId="77777777" w:rsidR="007C1CA4" w:rsidRDefault="007C1CA4">
                        <w:pPr>
                          <w:pStyle w:val="TableParagraph"/>
                          <w:spacing w:before="16"/>
                          <w:ind w:left="41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30.000,00</w:t>
                        </w:r>
                      </w:p>
                    </w:tc>
                  </w:tr>
                  <w:tr w:rsidR="007C1CA4" w14:paraId="0781D8DC" w14:textId="77777777">
                    <w:trPr>
                      <w:trHeight w:hRule="exact" w:val="338"/>
                    </w:trPr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636A97" w14:textId="77777777" w:rsidR="007C1CA4" w:rsidRDefault="007C1CA4"/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FCE3D2" w14:textId="77777777" w:rsidR="007C1CA4" w:rsidRDefault="007C1CA4"/>
                    </w:tc>
                    <w:tc>
                      <w:tcPr>
                        <w:tcW w:w="60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BCB545" w14:textId="77777777" w:rsidR="007C1CA4" w:rsidRDefault="007C1CA4">
                        <w:pPr>
                          <w:pStyle w:val="TableParagraph"/>
                          <w:spacing w:before="21"/>
                          <w:ind w:left="1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SREDSTVA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TEKUĆE</w:t>
                        </w:r>
                        <w:r>
                          <w:rPr>
                            <w:rFonts w:ascii="Calibri" w:hAnsi="Calibri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REZERVE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830AEF" w14:textId="77777777" w:rsidR="007C1CA4" w:rsidRDefault="007C1CA4"/>
                    </w:tc>
                    <w:tc>
                      <w:tcPr>
                        <w:tcW w:w="1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4737C3" w14:textId="77777777" w:rsidR="007C1CA4" w:rsidRDefault="007C1CA4"/>
                    </w:tc>
                    <w:tc>
                      <w:tcPr>
                        <w:tcW w:w="12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32EB83" w14:textId="77777777" w:rsidR="007C1CA4" w:rsidRDefault="007C1CA4"/>
                    </w:tc>
                  </w:tr>
                </w:tbl>
                <w:p w14:paraId="1B6930BD" w14:textId="77777777" w:rsidR="007C1CA4" w:rsidRDefault="007C1CA4" w:rsidP="007C1CA4"/>
              </w:txbxContent>
            </v:textbox>
            <w10:wrap anchorx="page" anchory="page"/>
          </v:shape>
        </w:pict>
      </w:r>
    </w:p>
    <w:p w14:paraId="37CFED5C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1BA77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EB2B1E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E1E71A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6BBC0A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19C58B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BC2D5A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24B6F3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8B7FA3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AC779E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75B55A" w14:textId="77777777" w:rsidR="007C1CA4" w:rsidRDefault="007C1CA4" w:rsidP="007C1CA4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663"/>
        <w:gridCol w:w="6856"/>
        <w:gridCol w:w="3440"/>
        <w:gridCol w:w="1512"/>
        <w:gridCol w:w="1267"/>
      </w:tblGrid>
      <w:tr w:rsidR="007C1CA4" w14:paraId="282E428B" w14:textId="77777777" w:rsidTr="00570119">
        <w:trPr>
          <w:trHeight w:hRule="exact" w:val="604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BB0613" w14:textId="77777777" w:rsidR="007C1CA4" w:rsidRDefault="007C1CA4" w:rsidP="00570119">
            <w:pPr>
              <w:pStyle w:val="TableParagraph"/>
              <w:spacing w:before="63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E4F292" w14:textId="77777777" w:rsidR="007C1CA4" w:rsidRDefault="007C1CA4" w:rsidP="00570119">
            <w:pPr>
              <w:pStyle w:val="TableParagraph"/>
              <w:spacing w:before="63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3ACBFD" w14:textId="77777777" w:rsidR="007C1CA4" w:rsidRDefault="007C1CA4" w:rsidP="00570119">
            <w:pPr>
              <w:pStyle w:val="TableParagraph"/>
              <w:spacing w:before="63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Plaće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zaposlene</w:t>
            </w:r>
          </w:p>
          <w:p w14:paraId="4BB099E7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JUO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0D0976" w14:textId="77777777" w:rsidR="007C1CA4" w:rsidRDefault="007C1CA4" w:rsidP="00570119">
            <w:pPr>
              <w:pStyle w:val="TableParagraph"/>
              <w:spacing w:before="63"/>
              <w:ind w:left="2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104.700,00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30C5D6" w14:textId="77777777" w:rsidR="007C1CA4" w:rsidRDefault="007C1CA4" w:rsidP="00570119">
            <w:pPr>
              <w:pStyle w:val="TableParagraph"/>
              <w:spacing w:before="63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229801" w14:textId="77777777" w:rsidR="007C1CA4" w:rsidRDefault="007C1CA4" w:rsidP="00570119">
            <w:pPr>
              <w:pStyle w:val="TableParagraph"/>
              <w:spacing w:before="63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120.000,00</w:t>
            </w:r>
          </w:p>
        </w:tc>
      </w:tr>
      <w:tr w:rsidR="007C1CA4" w14:paraId="489ACD37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BBA2CB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</w:t>
            </w:r>
          </w:p>
        </w:tc>
        <w:tc>
          <w:tcPr>
            <w:tcW w:w="6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61067B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31126</w:t>
            </w:r>
          </w:p>
        </w:tc>
        <w:tc>
          <w:tcPr>
            <w:tcW w:w="68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429A7D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Dnevni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obroci</w:t>
            </w: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2D8647" w14:textId="77777777" w:rsidR="007C1CA4" w:rsidRDefault="007C1CA4" w:rsidP="00570119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85159A" w14:textId="77777777" w:rsidR="007C1CA4" w:rsidRDefault="007C1CA4" w:rsidP="00570119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9A9D8B" w14:textId="77777777" w:rsidR="007C1CA4" w:rsidRDefault="007C1CA4" w:rsidP="00570119">
            <w:pPr>
              <w:pStyle w:val="TableParagraph"/>
              <w:spacing w:before="16"/>
              <w:ind w:left="5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3.400,00</w:t>
            </w:r>
          </w:p>
        </w:tc>
      </w:tr>
      <w:tr w:rsidR="007C1CA4" w14:paraId="22B6D661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BF8A26" w14:textId="77777777" w:rsidR="007C1CA4" w:rsidRDefault="007C1CA4" w:rsidP="00570119"/>
        </w:tc>
        <w:tc>
          <w:tcPr>
            <w:tcW w:w="6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23C578" w14:textId="77777777" w:rsidR="007C1CA4" w:rsidRDefault="007C1CA4" w:rsidP="00570119"/>
        </w:tc>
        <w:tc>
          <w:tcPr>
            <w:tcW w:w="68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5B7B91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DNEVNI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OBROCI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JUO-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naravi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A01D86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999232" w14:textId="77777777" w:rsidR="007C1CA4" w:rsidRDefault="007C1CA4" w:rsidP="00570119"/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8A4CF3" w14:textId="77777777" w:rsidR="007C1CA4" w:rsidRDefault="007C1CA4" w:rsidP="00570119"/>
        </w:tc>
      </w:tr>
      <w:tr w:rsidR="007C1CA4" w14:paraId="612401F0" w14:textId="77777777" w:rsidTr="00570119">
        <w:trPr>
          <w:trHeight w:hRule="exact" w:val="289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4B0162" w14:textId="77777777" w:rsidR="007C1CA4" w:rsidRDefault="007C1CA4" w:rsidP="00570119">
            <w:pPr>
              <w:pStyle w:val="TableParagraph"/>
              <w:spacing w:before="15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</w:t>
            </w:r>
          </w:p>
        </w:tc>
        <w:tc>
          <w:tcPr>
            <w:tcW w:w="6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80E4A4" w14:textId="77777777" w:rsidR="007C1CA4" w:rsidRDefault="007C1CA4" w:rsidP="00570119">
            <w:pPr>
              <w:pStyle w:val="TableParagraph"/>
              <w:spacing w:before="15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31212</w:t>
            </w:r>
          </w:p>
        </w:tc>
        <w:tc>
          <w:tcPr>
            <w:tcW w:w="68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D051D3" w14:textId="77777777" w:rsidR="007C1CA4" w:rsidRDefault="007C1CA4" w:rsidP="00570119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Nagrade</w:t>
            </w: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DFFB39" w14:textId="77777777" w:rsidR="007C1CA4" w:rsidRDefault="007C1CA4" w:rsidP="00570119">
            <w:pPr>
              <w:pStyle w:val="TableParagraph"/>
              <w:spacing w:before="15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B57EF0" w14:textId="77777777" w:rsidR="007C1CA4" w:rsidRDefault="007C1CA4" w:rsidP="00570119">
            <w:pPr>
              <w:pStyle w:val="TableParagraph"/>
              <w:spacing w:before="15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1.600,00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D3B718" w14:textId="77777777" w:rsidR="007C1CA4" w:rsidRDefault="007C1CA4" w:rsidP="00570119">
            <w:pPr>
              <w:pStyle w:val="TableParagraph"/>
              <w:spacing w:before="15"/>
              <w:ind w:left="5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1.600,00</w:t>
            </w:r>
          </w:p>
        </w:tc>
      </w:tr>
      <w:tr w:rsidR="007C1CA4" w14:paraId="526E4660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6B3585" w14:textId="77777777" w:rsidR="007C1CA4" w:rsidRDefault="007C1CA4" w:rsidP="00570119"/>
        </w:tc>
        <w:tc>
          <w:tcPr>
            <w:tcW w:w="6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F10748" w14:textId="77777777" w:rsidR="007C1CA4" w:rsidRDefault="007C1CA4" w:rsidP="00570119"/>
        </w:tc>
        <w:tc>
          <w:tcPr>
            <w:tcW w:w="68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B13870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JUBILARNE</w:t>
            </w:r>
            <w:r>
              <w:rPr>
                <w:rFonts w:ascii="Calibri"/>
                <w:sz w:val="18"/>
              </w:rPr>
              <w:t xml:space="preserve"> I </w:t>
            </w:r>
            <w:r>
              <w:rPr>
                <w:rFonts w:ascii="Calibri"/>
                <w:spacing w:val="-1"/>
                <w:sz w:val="18"/>
              </w:rPr>
              <w:t>PRIGODNE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NAGRADE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CEEE03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8DD44F" w14:textId="77777777" w:rsidR="007C1CA4" w:rsidRDefault="007C1CA4" w:rsidP="00570119"/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16D821" w14:textId="77777777" w:rsidR="007C1CA4" w:rsidRDefault="007C1CA4" w:rsidP="00570119"/>
        </w:tc>
      </w:tr>
      <w:tr w:rsidR="007C1CA4" w14:paraId="00A2D86D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8EA94A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</w:t>
            </w:r>
          </w:p>
        </w:tc>
        <w:tc>
          <w:tcPr>
            <w:tcW w:w="6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01629C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31219</w:t>
            </w:r>
          </w:p>
        </w:tc>
        <w:tc>
          <w:tcPr>
            <w:tcW w:w="68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30D5B5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nenavedeni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837531" w14:textId="77777777" w:rsidR="007C1CA4" w:rsidRDefault="007C1CA4" w:rsidP="00570119">
            <w:pPr>
              <w:pStyle w:val="TableParagraph"/>
              <w:spacing w:before="17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33BCFB" w14:textId="77777777" w:rsidR="007C1CA4" w:rsidRDefault="007C1CA4" w:rsidP="00570119">
            <w:pPr>
              <w:pStyle w:val="TableParagraph"/>
              <w:spacing w:before="17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E5BD7A" w14:textId="77777777" w:rsidR="007C1CA4" w:rsidRDefault="007C1CA4" w:rsidP="00570119">
            <w:pPr>
              <w:pStyle w:val="TableParagraph"/>
              <w:spacing w:before="17"/>
              <w:ind w:left="5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3.500,00</w:t>
            </w:r>
          </w:p>
        </w:tc>
      </w:tr>
      <w:tr w:rsidR="007C1CA4" w14:paraId="3440030D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557EAE" w14:textId="77777777" w:rsidR="007C1CA4" w:rsidRDefault="007C1CA4" w:rsidP="00570119"/>
        </w:tc>
        <w:tc>
          <w:tcPr>
            <w:tcW w:w="6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E98BB7" w14:textId="77777777" w:rsidR="007C1CA4" w:rsidRDefault="007C1CA4" w:rsidP="00570119"/>
        </w:tc>
        <w:tc>
          <w:tcPr>
            <w:tcW w:w="68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A1BACB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REGRES , BOŽIĆNICE, </w:t>
            </w:r>
            <w:r>
              <w:rPr>
                <w:rFonts w:ascii="Calibri" w:hAnsi="Calibri"/>
                <w:spacing w:val="-1"/>
                <w:sz w:val="18"/>
              </w:rPr>
              <w:t>USKRSNICE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87B7A2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9C6E53" w14:textId="77777777" w:rsidR="007C1CA4" w:rsidRDefault="007C1CA4" w:rsidP="00570119"/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412547" w14:textId="77777777" w:rsidR="007C1CA4" w:rsidRDefault="007C1CA4" w:rsidP="00570119"/>
        </w:tc>
      </w:tr>
      <w:tr w:rsidR="007C1CA4" w14:paraId="0977F02B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C1DB3F" w14:textId="77777777" w:rsidR="007C1CA4" w:rsidRDefault="007C1CA4" w:rsidP="00570119">
            <w:pPr>
              <w:pStyle w:val="TableParagraph"/>
              <w:spacing w:before="15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</w:t>
            </w:r>
          </w:p>
        </w:tc>
        <w:tc>
          <w:tcPr>
            <w:tcW w:w="6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04CB57" w14:textId="77777777" w:rsidR="007C1CA4" w:rsidRDefault="007C1CA4" w:rsidP="00570119">
            <w:pPr>
              <w:pStyle w:val="TableParagraph"/>
              <w:spacing w:before="15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31321</w:t>
            </w:r>
          </w:p>
        </w:tc>
        <w:tc>
          <w:tcPr>
            <w:tcW w:w="68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F99F13" w14:textId="77777777" w:rsidR="007C1CA4" w:rsidRDefault="007C1CA4" w:rsidP="00570119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obvezno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 osiguranje</w:t>
            </w: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5866E8" w14:textId="77777777" w:rsidR="007C1CA4" w:rsidRDefault="007C1CA4" w:rsidP="00570119">
            <w:pPr>
              <w:pStyle w:val="TableParagraph"/>
              <w:spacing w:before="15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17.300,00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70A54E" w14:textId="77777777" w:rsidR="007C1CA4" w:rsidRDefault="007C1CA4" w:rsidP="00570119">
            <w:pPr>
              <w:pStyle w:val="TableParagraph"/>
              <w:spacing w:before="15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825EB4" w14:textId="77777777" w:rsidR="007C1CA4" w:rsidRDefault="007C1CA4" w:rsidP="00570119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19.800,00</w:t>
            </w:r>
          </w:p>
        </w:tc>
      </w:tr>
      <w:tr w:rsidR="007C1CA4" w14:paraId="3CC8188D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454DC1" w14:textId="77777777" w:rsidR="007C1CA4" w:rsidRDefault="007C1CA4" w:rsidP="00570119"/>
        </w:tc>
        <w:tc>
          <w:tcPr>
            <w:tcW w:w="6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C4BE6D" w14:textId="77777777" w:rsidR="007C1CA4" w:rsidRDefault="007C1CA4" w:rsidP="00570119"/>
        </w:tc>
        <w:tc>
          <w:tcPr>
            <w:tcW w:w="68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CA4937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JUO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67B938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3964F2" w14:textId="77777777" w:rsidR="007C1CA4" w:rsidRDefault="007C1CA4" w:rsidP="00570119"/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E27C51" w14:textId="77777777" w:rsidR="007C1CA4" w:rsidRDefault="007C1CA4" w:rsidP="00570119"/>
        </w:tc>
      </w:tr>
      <w:tr w:rsidR="007C1CA4" w14:paraId="67B2B84C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62ACFE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</w:t>
            </w:r>
          </w:p>
        </w:tc>
        <w:tc>
          <w:tcPr>
            <w:tcW w:w="6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9368F5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32111</w:t>
            </w:r>
          </w:p>
        </w:tc>
        <w:tc>
          <w:tcPr>
            <w:tcW w:w="68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2E734B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Dnevnice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službeni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put</w:t>
            </w:r>
            <w:r>
              <w:rPr>
                <w:rFonts w:ascii="Calibri" w:hAnsi="Calibri"/>
                <w:sz w:val="18"/>
              </w:rPr>
              <w:t xml:space="preserve"> u zemlji</w:t>
            </w: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09DA7D" w14:textId="77777777" w:rsidR="007C1CA4" w:rsidRDefault="007C1CA4" w:rsidP="00570119">
            <w:pPr>
              <w:pStyle w:val="TableParagraph"/>
              <w:spacing w:before="17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0FC9DF" w14:textId="77777777" w:rsidR="007C1CA4" w:rsidRDefault="007C1CA4" w:rsidP="00570119">
            <w:pPr>
              <w:pStyle w:val="TableParagraph"/>
              <w:spacing w:before="17"/>
              <w:ind w:left="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C04F65" w14:textId="77777777" w:rsidR="007C1CA4" w:rsidRDefault="007C1CA4" w:rsidP="00570119">
            <w:pPr>
              <w:pStyle w:val="TableParagraph"/>
              <w:spacing w:before="17"/>
              <w:ind w:left="6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</w:tr>
      <w:tr w:rsidR="007C1CA4" w14:paraId="59ED9390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5516F2" w14:textId="77777777" w:rsidR="007C1CA4" w:rsidRDefault="007C1CA4" w:rsidP="00570119"/>
        </w:tc>
        <w:tc>
          <w:tcPr>
            <w:tcW w:w="6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5E2BDD" w14:textId="77777777" w:rsidR="007C1CA4" w:rsidRDefault="007C1CA4" w:rsidP="00570119"/>
        </w:tc>
        <w:tc>
          <w:tcPr>
            <w:tcW w:w="68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C590FC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JUO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57C2E7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DCE9F8" w14:textId="77777777" w:rsidR="007C1CA4" w:rsidRDefault="007C1CA4" w:rsidP="00570119"/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087E99" w14:textId="77777777" w:rsidR="007C1CA4" w:rsidRDefault="007C1CA4" w:rsidP="00570119"/>
        </w:tc>
      </w:tr>
      <w:tr w:rsidR="007C1CA4" w14:paraId="16167EF6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42EF4E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6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E33DB5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32112</w:t>
            </w:r>
          </w:p>
        </w:tc>
        <w:tc>
          <w:tcPr>
            <w:tcW w:w="68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C30F56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Dnevnice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službeni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put</w:t>
            </w:r>
            <w:r>
              <w:rPr>
                <w:rFonts w:ascii="Calibri" w:hAnsi="Calibri"/>
                <w:sz w:val="18"/>
              </w:rPr>
              <w:t xml:space="preserve"> u </w:t>
            </w:r>
            <w:r>
              <w:rPr>
                <w:rFonts w:ascii="Calibri" w:hAnsi="Calibri"/>
                <w:spacing w:val="-1"/>
                <w:sz w:val="18"/>
              </w:rPr>
              <w:t>inozemstvu</w:t>
            </w: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303421" w14:textId="77777777" w:rsidR="007C1CA4" w:rsidRDefault="007C1CA4" w:rsidP="00570119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4CA051" w14:textId="77777777" w:rsidR="007C1CA4" w:rsidRDefault="007C1CA4" w:rsidP="00570119">
            <w:pPr>
              <w:pStyle w:val="TableParagraph"/>
              <w:spacing w:before="16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AF2475" w14:textId="77777777" w:rsidR="007C1CA4" w:rsidRDefault="007C1CA4" w:rsidP="00570119">
            <w:pPr>
              <w:pStyle w:val="TableParagraph"/>
              <w:spacing w:before="16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17C2E7D5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1170EA" w14:textId="77777777" w:rsidR="007C1CA4" w:rsidRDefault="007C1CA4" w:rsidP="00570119"/>
        </w:tc>
        <w:tc>
          <w:tcPr>
            <w:tcW w:w="6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25C122" w14:textId="77777777" w:rsidR="007C1CA4" w:rsidRDefault="007C1CA4" w:rsidP="00570119"/>
        </w:tc>
        <w:tc>
          <w:tcPr>
            <w:tcW w:w="68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6F2691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JUO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27741F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9EB53D" w14:textId="77777777" w:rsidR="007C1CA4" w:rsidRDefault="007C1CA4" w:rsidP="00570119"/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9B8ED3" w14:textId="77777777" w:rsidR="007C1CA4" w:rsidRDefault="007C1CA4" w:rsidP="00570119"/>
        </w:tc>
      </w:tr>
      <w:tr w:rsidR="007C1CA4" w14:paraId="1FD0B36C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448C2E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6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C28438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32121</w:t>
            </w:r>
          </w:p>
        </w:tc>
        <w:tc>
          <w:tcPr>
            <w:tcW w:w="68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574B6F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Naknade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prijevoz na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posao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posla</w:t>
            </w: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F5BB2B" w14:textId="77777777" w:rsidR="007C1CA4" w:rsidRDefault="007C1CA4" w:rsidP="00570119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1A0BEF" w14:textId="77777777" w:rsidR="007C1CA4" w:rsidRDefault="007C1CA4" w:rsidP="00570119">
            <w:pPr>
              <w:pStyle w:val="TableParagraph"/>
              <w:spacing w:before="16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4882D9" w14:textId="77777777" w:rsidR="007C1CA4" w:rsidRDefault="007C1CA4" w:rsidP="00570119">
            <w:pPr>
              <w:pStyle w:val="TableParagraph"/>
              <w:spacing w:before="16"/>
              <w:ind w:left="5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4.600,00</w:t>
            </w:r>
          </w:p>
        </w:tc>
      </w:tr>
      <w:tr w:rsidR="007C1CA4" w14:paraId="6405ED10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8001FD" w14:textId="77777777" w:rsidR="007C1CA4" w:rsidRDefault="007C1CA4" w:rsidP="00570119"/>
        </w:tc>
        <w:tc>
          <w:tcPr>
            <w:tcW w:w="6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D912E3" w14:textId="77777777" w:rsidR="007C1CA4" w:rsidRDefault="007C1CA4" w:rsidP="00570119"/>
        </w:tc>
        <w:tc>
          <w:tcPr>
            <w:tcW w:w="68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B66F58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Nakn.prijevoz na posao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DA7DDA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1AE9D6" w14:textId="77777777" w:rsidR="007C1CA4" w:rsidRDefault="007C1CA4" w:rsidP="00570119"/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89A82F" w14:textId="77777777" w:rsidR="007C1CA4" w:rsidRDefault="007C1CA4" w:rsidP="00570119"/>
        </w:tc>
      </w:tr>
      <w:tr w:rsidR="007C1CA4" w14:paraId="6E40CCDA" w14:textId="77777777" w:rsidTr="00570119">
        <w:trPr>
          <w:trHeight w:hRule="exact" w:val="289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645E6C" w14:textId="77777777" w:rsidR="007C1CA4" w:rsidRDefault="007C1CA4" w:rsidP="00570119">
            <w:pPr>
              <w:pStyle w:val="TableParagraph"/>
              <w:spacing w:before="15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</w:t>
            </w:r>
          </w:p>
        </w:tc>
        <w:tc>
          <w:tcPr>
            <w:tcW w:w="6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872661" w14:textId="77777777" w:rsidR="007C1CA4" w:rsidRDefault="007C1CA4" w:rsidP="00570119">
            <w:pPr>
              <w:pStyle w:val="TableParagraph"/>
              <w:spacing w:before="15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32131</w:t>
            </w:r>
          </w:p>
        </w:tc>
        <w:tc>
          <w:tcPr>
            <w:tcW w:w="68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D84C94" w14:textId="77777777" w:rsidR="007C1CA4" w:rsidRDefault="007C1CA4" w:rsidP="00570119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Seminari,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savjetovanja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simpoziji</w:t>
            </w: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FE8EA0" w14:textId="77777777" w:rsidR="007C1CA4" w:rsidRDefault="007C1CA4" w:rsidP="00570119">
            <w:pPr>
              <w:pStyle w:val="TableParagraph"/>
              <w:spacing w:before="15"/>
              <w:ind w:right="4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B26731" w14:textId="77777777" w:rsidR="007C1CA4" w:rsidRDefault="007C1CA4" w:rsidP="00570119">
            <w:pPr>
              <w:pStyle w:val="TableParagraph"/>
              <w:spacing w:before="15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-180,00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2D9F31" w14:textId="77777777" w:rsidR="007C1CA4" w:rsidRDefault="007C1CA4" w:rsidP="00570119">
            <w:pPr>
              <w:pStyle w:val="TableParagraph"/>
              <w:spacing w:before="15"/>
              <w:ind w:left="6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420,00</w:t>
            </w:r>
          </w:p>
        </w:tc>
      </w:tr>
      <w:tr w:rsidR="007C1CA4" w14:paraId="1DA56F9A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FFADEC" w14:textId="77777777" w:rsidR="007C1CA4" w:rsidRDefault="007C1CA4" w:rsidP="00570119"/>
        </w:tc>
        <w:tc>
          <w:tcPr>
            <w:tcW w:w="6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C011C5" w14:textId="77777777" w:rsidR="007C1CA4" w:rsidRDefault="007C1CA4" w:rsidP="00570119"/>
        </w:tc>
        <w:tc>
          <w:tcPr>
            <w:tcW w:w="68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76A701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JUO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F1B58B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CE69B7" w14:textId="77777777" w:rsidR="007C1CA4" w:rsidRDefault="007C1CA4" w:rsidP="00570119"/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BA719D" w14:textId="77777777" w:rsidR="007C1CA4" w:rsidRDefault="007C1CA4" w:rsidP="00570119"/>
        </w:tc>
      </w:tr>
      <w:tr w:rsidR="007C1CA4" w14:paraId="7C266798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B71912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</w:t>
            </w:r>
          </w:p>
        </w:tc>
        <w:tc>
          <w:tcPr>
            <w:tcW w:w="6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49B53D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32141</w:t>
            </w:r>
          </w:p>
        </w:tc>
        <w:tc>
          <w:tcPr>
            <w:tcW w:w="68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BA95A5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Naknada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korištenje privatnog automobila</w:t>
            </w:r>
            <w:r>
              <w:rPr>
                <w:rFonts w:ascii="Calibri" w:hAnsi="Calibri"/>
                <w:sz w:val="18"/>
              </w:rPr>
              <w:t xml:space="preserve"> u </w:t>
            </w:r>
            <w:r>
              <w:rPr>
                <w:rFonts w:ascii="Calibri" w:hAnsi="Calibri"/>
                <w:spacing w:val="-1"/>
                <w:sz w:val="18"/>
              </w:rPr>
              <w:t>službene svrhe</w:t>
            </w: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0B7C10" w14:textId="77777777" w:rsidR="007C1CA4" w:rsidRDefault="007C1CA4" w:rsidP="00570119">
            <w:pPr>
              <w:pStyle w:val="TableParagraph"/>
              <w:spacing w:before="17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1.500,00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A33BB9" w14:textId="77777777" w:rsidR="007C1CA4" w:rsidRDefault="007C1CA4" w:rsidP="00570119">
            <w:pPr>
              <w:pStyle w:val="TableParagraph"/>
              <w:spacing w:before="17"/>
              <w:ind w:left="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3714D1" w14:textId="77777777" w:rsidR="007C1CA4" w:rsidRDefault="007C1CA4" w:rsidP="00570119">
            <w:pPr>
              <w:pStyle w:val="TableParagraph"/>
              <w:spacing w:before="17"/>
              <w:ind w:left="5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</w:tr>
      <w:tr w:rsidR="007C1CA4" w14:paraId="7E4E76D8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86131F8" w14:textId="77777777" w:rsidR="007C1CA4" w:rsidRDefault="007C1CA4" w:rsidP="00570119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3C6EBC1" w14:textId="77777777" w:rsidR="007C1CA4" w:rsidRDefault="007C1CA4" w:rsidP="00570119"/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</w:tcPr>
          <w:p w14:paraId="314F4433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JUO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48F82062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1FF30DB" w14:textId="77777777" w:rsidR="007C1CA4" w:rsidRDefault="007C1CA4" w:rsidP="0057011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660238EB" w14:textId="77777777" w:rsidR="007C1CA4" w:rsidRDefault="007C1CA4" w:rsidP="00570119"/>
        </w:tc>
      </w:tr>
      <w:tr w:rsidR="007C1CA4" w14:paraId="06FB68D8" w14:textId="77777777" w:rsidTr="00570119">
        <w:trPr>
          <w:trHeight w:hRule="exact" w:val="536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3236C1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86B4E5F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A100030</w:t>
            </w:r>
          </w:p>
        </w:tc>
        <w:tc>
          <w:tcPr>
            <w:tcW w:w="751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7AA7E8F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REDOVITI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TROŠKOVI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POSLOVANJA JAVNE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UPRAVE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ADMINISTRACIJE</w:t>
            </w: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2C60AF1" w14:textId="77777777" w:rsidR="007C1CA4" w:rsidRDefault="007C1CA4" w:rsidP="00570119">
            <w:pPr>
              <w:pStyle w:val="TableParagraph"/>
              <w:spacing w:before="76"/>
              <w:ind w:left="2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40.220,00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29E94F9" w14:textId="77777777" w:rsidR="007C1CA4" w:rsidRDefault="007C1CA4" w:rsidP="00570119">
            <w:pPr>
              <w:pStyle w:val="TableParagraph"/>
              <w:spacing w:before="76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5.340,00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8C5CAA1" w14:textId="77777777" w:rsidR="007C1CA4" w:rsidRDefault="007C1CA4" w:rsidP="00570119">
            <w:pPr>
              <w:pStyle w:val="TableParagraph"/>
              <w:spacing w:before="76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45.560,00</w:t>
            </w:r>
          </w:p>
        </w:tc>
      </w:tr>
      <w:tr w:rsidR="007C1CA4" w14:paraId="4790A63E" w14:textId="77777777" w:rsidTr="00570119">
        <w:trPr>
          <w:trHeight w:hRule="exact" w:val="318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F1DE96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F52291" w14:textId="77777777" w:rsidR="007C1CA4" w:rsidRDefault="007C1CA4" w:rsidP="00570119">
            <w:pPr>
              <w:pStyle w:val="TableParagraph"/>
              <w:spacing w:line="209" w:lineRule="exact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3BFB1B" w14:textId="77777777" w:rsidR="007C1CA4" w:rsidRDefault="007C1CA4" w:rsidP="00570119">
            <w:pPr>
              <w:pStyle w:val="TableParagraph"/>
              <w:spacing w:line="209" w:lineRule="exact"/>
              <w:ind w:left="2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40.070,00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1CF9E6" w14:textId="77777777" w:rsidR="007C1CA4" w:rsidRDefault="007C1CA4" w:rsidP="00570119">
            <w:pPr>
              <w:pStyle w:val="TableParagraph"/>
              <w:spacing w:line="209" w:lineRule="exact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ABC425" w14:textId="77777777" w:rsidR="007C1CA4" w:rsidRDefault="007C1CA4" w:rsidP="00570119">
            <w:pPr>
              <w:pStyle w:val="TableParagraph"/>
              <w:spacing w:line="209" w:lineRule="exact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45.560,00</w:t>
            </w:r>
          </w:p>
        </w:tc>
      </w:tr>
      <w:tr w:rsidR="007C1CA4" w14:paraId="54EA5AFF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467A75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</w:t>
            </w:r>
          </w:p>
        </w:tc>
        <w:tc>
          <w:tcPr>
            <w:tcW w:w="751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D49D7E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32211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AAAD16" w14:textId="77777777" w:rsidR="007C1CA4" w:rsidRDefault="007C1CA4" w:rsidP="00570119">
            <w:pPr>
              <w:pStyle w:val="TableParagraph"/>
              <w:spacing w:before="17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1.500,00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BEF551" w14:textId="77777777" w:rsidR="007C1CA4" w:rsidRDefault="007C1CA4" w:rsidP="00570119">
            <w:pPr>
              <w:pStyle w:val="TableParagraph"/>
              <w:spacing w:before="17"/>
              <w:ind w:left="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D5F37A" w14:textId="77777777" w:rsidR="007C1CA4" w:rsidRDefault="007C1CA4" w:rsidP="00570119">
            <w:pPr>
              <w:pStyle w:val="TableParagraph"/>
              <w:spacing w:before="17"/>
              <w:ind w:left="5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</w:tr>
      <w:tr w:rsidR="007C1CA4" w14:paraId="5C23C021" w14:textId="77777777" w:rsidTr="00570119">
        <w:trPr>
          <w:trHeight w:hRule="exact" w:val="3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DB1D402" w14:textId="77777777" w:rsidR="007C1CA4" w:rsidRDefault="007C1CA4" w:rsidP="00570119"/>
        </w:tc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F35BA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JUO-uredski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4A5D1B14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0E4A76D" w14:textId="77777777" w:rsidR="007C1CA4" w:rsidRDefault="007C1CA4" w:rsidP="0057011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0EF806A6" w14:textId="77777777" w:rsidR="007C1CA4" w:rsidRDefault="007C1CA4" w:rsidP="00570119"/>
        </w:tc>
      </w:tr>
    </w:tbl>
    <w:p w14:paraId="628EAA2C" w14:textId="77777777" w:rsidR="007C1CA4" w:rsidRDefault="007C1CA4" w:rsidP="007C1CA4">
      <w:p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16234150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13EA5ED0">
          <v:group id="_x0000_s2498" style="position:absolute;margin-left:42.4pt;margin-top:523pt;width:745.35pt;height:17.45pt;z-index:-221312;mso-position-horizontal-relative:page;mso-position-vertical-relative:page" coordorigin="848,10460" coordsize="14907,349">
            <v:group id="_x0000_s2499" style="position:absolute;left:849;top:10461;width:14906;height:348" coordorigin="849,10461" coordsize="14906,348">
              <v:shape id="_x0000_s2500" style="position:absolute;left:849;top:10461;width:14906;height:348" coordorigin="849,10461" coordsize="14906,348" path="m849,10808r14906,l15755,10461r-14906,l849,10808xe" fillcolor="#cfc" stroked="f">
                <v:path arrowok="t"/>
              </v:shape>
            </v:group>
            <v:group id="_x0000_s2501" style="position:absolute;left:850;top:10462;width:14891;height:2" coordorigin="850,10462" coordsize="14891,2">
              <v:shape id="_x0000_s2502" style="position:absolute;left:850;top:10462;width:14891;height:2" coordorigin="850,10462" coordsize="14891,0" path="m850,10462r14891,e" filled="f" strokeweight=".06933mm">
                <v:path arrowok="t"/>
              </v:shape>
              <v:shape id="_x0000_s2503" type="#_x0000_t202" style="position:absolute;left:849;top:10462;width:14906;height:347" filled="f" stroked="f">
                <v:textbox inset="0,0,0,0">
                  <w:txbxContent>
                    <w:p w14:paraId="2D7F7AB5" w14:textId="77777777" w:rsidR="007C1CA4" w:rsidRDefault="007C1CA4" w:rsidP="007C1CA4">
                      <w:pPr>
                        <w:tabs>
                          <w:tab w:val="left" w:pos="11205"/>
                          <w:tab w:val="left" w:pos="12708"/>
                          <w:tab w:val="left" w:pos="14502"/>
                        </w:tabs>
                        <w:spacing w:before="19"/>
                        <w:ind w:left="395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Izvor: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700 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Prihodi od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nefin.imovine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nadoknade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šteta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od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osig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sz w:val="18"/>
                        </w:rPr>
                        <w:t>150,00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sz w:val="18"/>
                        </w:rPr>
                        <w:t>-150,00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0,00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58"/>
        <w:gridCol w:w="871"/>
        <w:gridCol w:w="7005"/>
        <w:gridCol w:w="3309"/>
        <w:gridCol w:w="1585"/>
        <w:gridCol w:w="1162"/>
      </w:tblGrid>
      <w:tr w:rsidR="007C1CA4" w14:paraId="4094F7BC" w14:textId="77777777" w:rsidTr="00570119">
        <w:trPr>
          <w:trHeight w:hRule="exact" w:val="557"/>
        </w:trPr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8D600B" w14:textId="77777777" w:rsidR="007C1CA4" w:rsidRDefault="007C1CA4" w:rsidP="00570119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AA78DD" w14:textId="77777777" w:rsidR="007C1CA4" w:rsidRDefault="007C1CA4" w:rsidP="00570119">
            <w:pPr>
              <w:pStyle w:val="TableParagraph"/>
              <w:spacing w:before="16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32212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EB7B38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Literatura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(publikacije,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časopisi,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glasila,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knjige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ostalo)</w:t>
            </w:r>
          </w:p>
          <w:p w14:paraId="31E2F161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STRUČNA </w:t>
            </w:r>
            <w:r>
              <w:rPr>
                <w:rFonts w:ascii="Calibri" w:hAnsi="Calibri"/>
                <w:sz w:val="18"/>
              </w:rPr>
              <w:t>LITERATURA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2EE80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94A3A8" w14:textId="77777777" w:rsidR="007C1CA4" w:rsidRDefault="007C1CA4" w:rsidP="00570119">
            <w:pPr>
              <w:pStyle w:val="TableParagraph"/>
              <w:spacing w:before="16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720E1" w14:textId="77777777" w:rsidR="007C1CA4" w:rsidRDefault="007C1CA4" w:rsidP="00570119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</w:tr>
      <w:tr w:rsidR="007C1CA4" w14:paraId="5C73D303" w14:textId="77777777" w:rsidTr="00570119">
        <w:trPr>
          <w:trHeight w:hRule="exact" w:val="560"/>
        </w:trPr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F0B047" w14:textId="77777777" w:rsidR="007C1CA4" w:rsidRDefault="007C1CA4" w:rsidP="00570119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76A7D" w14:textId="77777777" w:rsidR="007C1CA4" w:rsidRDefault="007C1CA4" w:rsidP="00570119">
            <w:pPr>
              <w:pStyle w:val="TableParagraph"/>
              <w:spacing w:before="16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32219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CF6F6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Ostali materijal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potrebe redovnog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  <w:p w14:paraId="408ADBA9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OSTALI </w:t>
            </w:r>
            <w:r>
              <w:rPr>
                <w:rFonts w:ascii="Calibri"/>
                <w:spacing w:val="-1"/>
                <w:sz w:val="18"/>
              </w:rPr>
              <w:t>MATER.I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SIROVINE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 REDOVNO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POSLOVANJE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9C741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FDBF76" w14:textId="77777777" w:rsidR="007C1CA4" w:rsidRDefault="007C1CA4" w:rsidP="00570119">
            <w:pPr>
              <w:pStyle w:val="TableParagraph"/>
              <w:spacing w:before="16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A6EA35" w14:textId="77777777" w:rsidR="007C1CA4" w:rsidRDefault="007C1CA4" w:rsidP="00570119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</w:tr>
      <w:tr w:rsidR="007C1CA4" w14:paraId="088EC1EB" w14:textId="77777777" w:rsidTr="00570119">
        <w:trPr>
          <w:trHeight w:hRule="exact" w:val="557"/>
        </w:trPr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2F92C" w14:textId="77777777" w:rsidR="007C1CA4" w:rsidRDefault="007C1CA4" w:rsidP="00570119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CDFA14" w14:textId="77777777" w:rsidR="007C1CA4" w:rsidRDefault="007C1CA4" w:rsidP="00570119">
            <w:pPr>
              <w:pStyle w:val="TableParagraph"/>
              <w:spacing w:before="1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32311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FFBD16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telefona,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telefaksa</w:t>
            </w:r>
          </w:p>
          <w:p w14:paraId="2D05DD85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USL.TELEFONI-MOBITELI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0FF9B4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EB45AE" w14:textId="77777777" w:rsidR="007C1CA4" w:rsidRDefault="007C1CA4" w:rsidP="00570119">
            <w:pPr>
              <w:pStyle w:val="TableParagraph"/>
              <w:spacing w:before="17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DD1581" w14:textId="77777777" w:rsidR="007C1CA4" w:rsidRDefault="007C1CA4" w:rsidP="00570119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3.700,00</w:t>
            </w:r>
          </w:p>
        </w:tc>
      </w:tr>
      <w:tr w:rsidR="007C1CA4" w14:paraId="2A76F926" w14:textId="77777777" w:rsidTr="00570119">
        <w:trPr>
          <w:trHeight w:hRule="exact" w:val="560"/>
        </w:trPr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B215DB" w14:textId="77777777" w:rsidR="007C1CA4" w:rsidRDefault="007C1CA4" w:rsidP="00570119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6952" w14:textId="77777777" w:rsidR="007C1CA4" w:rsidRDefault="007C1CA4" w:rsidP="00570119">
            <w:pPr>
              <w:pStyle w:val="TableParagraph"/>
              <w:spacing w:before="16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32313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BE44CE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Poštarina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(pisma,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tiskanice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sl.)</w:t>
            </w:r>
          </w:p>
          <w:p w14:paraId="7F6280C1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POŠTANSKE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F257DD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21748D" w14:textId="77777777" w:rsidR="007C1CA4" w:rsidRDefault="007C1CA4" w:rsidP="00570119">
            <w:pPr>
              <w:pStyle w:val="TableParagraph"/>
              <w:spacing w:before="16"/>
              <w:ind w:left="8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13910" w14:textId="77777777" w:rsidR="007C1CA4" w:rsidRDefault="007C1CA4" w:rsidP="00570119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</w:tr>
      <w:tr w:rsidR="007C1CA4" w14:paraId="355E4F7E" w14:textId="77777777" w:rsidTr="00570119">
        <w:trPr>
          <w:trHeight w:hRule="exact" w:val="291"/>
        </w:trPr>
        <w:tc>
          <w:tcPr>
            <w:tcW w:w="9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40F495" w14:textId="77777777" w:rsidR="007C1CA4" w:rsidRDefault="007C1CA4" w:rsidP="00570119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59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F3C070" w14:textId="77777777" w:rsidR="007C1CA4" w:rsidRDefault="007C1CA4" w:rsidP="00570119">
            <w:pPr>
              <w:pStyle w:val="TableParagraph"/>
              <w:spacing w:before="1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32373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2A4707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odvjetnika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pravnog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savjetovanja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F3B62D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A0C5FF" w14:textId="77777777" w:rsidR="007C1CA4" w:rsidRDefault="007C1CA4" w:rsidP="00570119">
            <w:pPr>
              <w:pStyle w:val="TableParagraph"/>
              <w:spacing w:before="17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D8A5D1" w14:textId="77777777" w:rsidR="007C1CA4" w:rsidRDefault="007C1CA4" w:rsidP="00570119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2.800,00</w:t>
            </w:r>
          </w:p>
        </w:tc>
      </w:tr>
      <w:tr w:rsidR="007C1CA4" w14:paraId="1941E109" w14:textId="77777777" w:rsidTr="00570119">
        <w:trPr>
          <w:trHeight w:hRule="exact" w:val="266"/>
        </w:trPr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1C6551" w14:textId="77777777" w:rsidR="007C1CA4" w:rsidRDefault="007C1CA4" w:rsidP="00570119"/>
        </w:tc>
        <w:tc>
          <w:tcPr>
            <w:tcW w:w="8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67DEBF" w14:textId="77777777" w:rsidR="007C1CA4" w:rsidRDefault="007C1CA4" w:rsidP="00570119"/>
        </w:tc>
        <w:tc>
          <w:tcPr>
            <w:tcW w:w="70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D904DB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ODVJETNIKA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9BF343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D049E7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AFE06E" w14:textId="77777777" w:rsidR="007C1CA4" w:rsidRDefault="007C1CA4" w:rsidP="00570119"/>
        </w:tc>
      </w:tr>
      <w:tr w:rsidR="007C1CA4" w14:paraId="1D45FABA" w14:textId="77777777" w:rsidTr="00570119">
        <w:trPr>
          <w:trHeight w:hRule="exact" w:val="291"/>
        </w:trPr>
        <w:tc>
          <w:tcPr>
            <w:tcW w:w="9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62E087" w14:textId="77777777" w:rsidR="007C1CA4" w:rsidRDefault="007C1CA4" w:rsidP="00570119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4C4EBE" w14:textId="77777777" w:rsidR="007C1CA4" w:rsidRDefault="007C1CA4" w:rsidP="00570119">
            <w:pPr>
              <w:pStyle w:val="TableParagraph"/>
              <w:spacing w:before="16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32379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75B59B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C4A1F8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869CCE" w14:textId="77777777" w:rsidR="007C1CA4" w:rsidRDefault="007C1CA4" w:rsidP="00570119">
            <w:pPr>
              <w:pStyle w:val="TableParagraph"/>
              <w:spacing w:before="16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3A7276" w14:textId="77777777" w:rsidR="007C1CA4" w:rsidRDefault="007C1CA4" w:rsidP="00570119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</w:tr>
      <w:tr w:rsidR="007C1CA4" w14:paraId="6A2D0BCE" w14:textId="77777777" w:rsidTr="00570119">
        <w:trPr>
          <w:trHeight w:hRule="exact" w:val="269"/>
        </w:trPr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B06D97" w14:textId="77777777" w:rsidR="007C1CA4" w:rsidRDefault="007C1CA4" w:rsidP="00570119"/>
        </w:tc>
        <w:tc>
          <w:tcPr>
            <w:tcW w:w="8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69004A" w14:textId="77777777" w:rsidR="007C1CA4" w:rsidRDefault="007C1CA4" w:rsidP="00570119"/>
        </w:tc>
        <w:tc>
          <w:tcPr>
            <w:tcW w:w="70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3CE6D4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NADZOR,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PROCJENE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OSTALO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704BF4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1E89B7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95DC31" w14:textId="77777777" w:rsidR="007C1CA4" w:rsidRDefault="007C1CA4" w:rsidP="00570119"/>
        </w:tc>
      </w:tr>
      <w:tr w:rsidR="007C1CA4" w14:paraId="49367429" w14:textId="77777777" w:rsidTr="00570119">
        <w:trPr>
          <w:trHeight w:hRule="exact" w:val="290"/>
        </w:trPr>
        <w:tc>
          <w:tcPr>
            <w:tcW w:w="9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2ACD07" w14:textId="77777777" w:rsidR="007C1CA4" w:rsidRDefault="007C1CA4" w:rsidP="00570119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0874A9" w14:textId="77777777" w:rsidR="007C1CA4" w:rsidRDefault="007C1CA4" w:rsidP="00570119">
            <w:pPr>
              <w:pStyle w:val="TableParagraph"/>
              <w:spacing w:before="16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32389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705F8C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Ostale računalne usluge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0E43C5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3.500,00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4AA21A" w14:textId="77777777" w:rsidR="007C1CA4" w:rsidRDefault="007C1CA4" w:rsidP="00570119">
            <w:pPr>
              <w:pStyle w:val="TableParagraph"/>
              <w:spacing w:before="16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398880" w14:textId="77777777" w:rsidR="007C1CA4" w:rsidRDefault="007C1CA4" w:rsidP="00570119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4.600,00</w:t>
            </w:r>
          </w:p>
        </w:tc>
      </w:tr>
      <w:tr w:rsidR="007C1CA4" w14:paraId="3A03C0A4" w14:textId="77777777" w:rsidTr="00570119">
        <w:trPr>
          <w:trHeight w:hRule="exact" w:val="267"/>
        </w:trPr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1324AE" w14:textId="77777777" w:rsidR="007C1CA4" w:rsidRDefault="007C1CA4" w:rsidP="00570119"/>
        </w:tc>
        <w:tc>
          <w:tcPr>
            <w:tcW w:w="8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73149A" w14:textId="77777777" w:rsidR="007C1CA4" w:rsidRDefault="007C1CA4" w:rsidP="00570119"/>
        </w:tc>
        <w:tc>
          <w:tcPr>
            <w:tcW w:w="70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EA5FA5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INFO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SUSTAVA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63EE9E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C60DA5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0662A9" w14:textId="77777777" w:rsidR="007C1CA4" w:rsidRDefault="007C1CA4" w:rsidP="00570119"/>
        </w:tc>
      </w:tr>
      <w:tr w:rsidR="007C1CA4" w14:paraId="4272B2F3" w14:textId="77777777" w:rsidTr="00570119">
        <w:trPr>
          <w:trHeight w:hRule="exact" w:val="560"/>
        </w:trPr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0225DA" w14:textId="77777777" w:rsidR="007C1CA4" w:rsidRDefault="007C1CA4" w:rsidP="00570119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72E09C" w14:textId="77777777" w:rsidR="007C1CA4" w:rsidRDefault="007C1CA4" w:rsidP="00570119">
            <w:pPr>
              <w:pStyle w:val="TableParagraph"/>
              <w:spacing w:before="16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32391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1F6DEE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Grafičke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tiskarske </w:t>
            </w:r>
            <w:r>
              <w:rPr>
                <w:rFonts w:ascii="Calibri" w:hAnsi="Calibri"/>
                <w:spacing w:val="-2"/>
                <w:sz w:val="18"/>
              </w:rPr>
              <w:t>usluge,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usluge</w:t>
            </w:r>
            <w:r>
              <w:rPr>
                <w:rFonts w:ascii="Calibri" w:hAnsi="Calibri"/>
                <w:spacing w:val="-1"/>
                <w:sz w:val="18"/>
              </w:rPr>
              <w:t xml:space="preserve"> kopiranja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uvezivanja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slično</w:t>
            </w:r>
          </w:p>
          <w:p w14:paraId="60C91235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GRAFIČKE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TISK.USLUGE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C77CA" w14:textId="77777777" w:rsidR="007C1CA4" w:rsidRDefault="007C1CA4" w:rsidP="00570119">
            <w:pPr>
              <w:pStyle w:val="TableParagraph"/>
              <w:spacing w:before="16"/>
              <w:ind w:right="4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C2F83" w14:textId="77777777" w:rsidR="007C1CA4" w:rsidRDefault="007C1CA4" w:rsidP="00570119">
            <w:pPr>
              <w:pStyle w:val="TableParagraph"/>
              <w:spacing w:before="16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-700,00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579819" w14:textId="77777777" w:rsidR="007C1CA4" w:rsidRDefault="007C1CA4" w:rsidP="00570119">
            <w:pPr>
              <w:pStyle w:val="TableParagraph"/>
              <w:spacing w:before="16"/>
              <w:ind w:right="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7C1CA4" w14:paraId="40BE49A9" w14:textId="77777777" w:rsidTr="00570119">
        <w:trPr>
          <w:trHeight w:hRule="exact" w:val="557"/>
        </w:trPr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7F323" w14:textId="77777777" w:rsidR="007C1CA4" w:rsidRDefault="007C1CA4" w:rsidP="00570119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475DE7" w14:textId="77777777" w:rsidR="007C1CA4" w:rsidRDefault="007C1CA4" w:rsidP="00570119">
            <w:pPr>
              <w:pStyle w:val="TableParagraph"/>
              <w:spacing w:before="1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32399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A5F1A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  <w:p w14:paraId="6A4F4FC5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424FC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BD161" w14:textId="77777777" w:rsidR="007C1CA4" w:rsidRDefault="007C1CA4" w:rsidP="00570119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-1.500,00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9C5D91" w14:textId="77777777" w:rsidR="007C1CA4" w:rsidRDefault="007C1CA4" w:rsidP="00570119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6.500,00</w:t>
            </w:r>
          </w:p>
        </w:tc>
      </w:tr>
      <w:tr w:rsidR="007C1CA4" w14:paraId="0B651405" w14:textId="77777777" w:rsidTr="00570119">
        <w:trPr>
          <w:trHeight w:hRule="exact" w:val="560"/>
        </w:trPr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CA4E5" w14:textId="77777777" w:rsidR="007C1CA4" w:rsidRDefault="007C1CA4" w:rsidP="00570119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EED07D" w14:textId="77777777" w:rsidR="007C1CA4" w:rsidRDefault="007C1CA4" w:rsidP="00570119">
            <w:pPr>
              <w:pStyle w:val="TableParagraph"/>
              <w:spacing w:before="1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32399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12972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  <w:p w14:paraId="095FD2AF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NAKNADA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VAGARA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223600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270,00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E8135" w14:textId="77777777" w:rsidR="007C1CA4" w:rsidRDefault="007C1CA4" w:rsidP="00570119">
            <w:pPr>
              <w:pStyle w:val="TableParagraph"/>
              <w:spacing w:before="17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-270,00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2F949D" w14:textId="77777777" w:rsidR="007C1CA4" w:rsidRDefault="007C1CA4" w:rsidP="00570119">
            <w:pPr>
              <w:pStyle w:val="TableParagraph"/>
              <w:spacing w:before="17"/>
              <w:ind w:right="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5A22A85C" w14:textId="77777777" w:rsidTr="00570119">
        <w:trPr>
          <w:trHeight w:hRule="exact" w:val="291"/>
        </w:trPr>
        <w:tc>
          <w:tcPr>
            <w:tcW w:w="9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BDB425" w14:textId="77777777" w:rsidR="007C1CA4" w:rsidRDefault="007C1CA4" w:rsidP="00570119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B4CF59" w14:textId="77777777" w:rsidR="007C1CA4" w:rsidRDefault="007C1CA4" w:rsidP="00570119">
            <w:pPr>
              <w:pStyle w:val="TableParagraph"/>
              <w:spacing w:before="1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32931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83765B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603F9F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75AA4C" w14:textId="77777777" w:rsidR="007C1CA4" w:rsidRDefault="007C1CA4" w:rsidP="00570119">
            <w:pPr>
              <w:pStyle w:val="TableParagraph"/>
              <w:spacing w:before="17"/>
              <w:ind w:left="8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132942" w14:textId="77777777" w:rsidR="007C1CA4" w:rsidRDefault="007C1CA4" w:rsidP="00570119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</w:tr>
      <w:tr w:rsidR="007C1CA4" w14:paraId="09B1BB1A" w14:textId="77777777" w:rsidTr="00570119">
        <w:trPr>
          <w:trHeight w:hRule="exact" w:val="266"/>
        </w:trPr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A1B406" w14:textId="77777777" w:rsidR="007C1CA4" w:rsidRDefault="007C1CA4" w:rsidP="00570119"/>
        </w:tc>
        <w:tc>
          <w:tcPr>
            <w:tcW w:w="8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844BE2" w14:textId="77777777" w:rsidR="007C1CA4" w:rsidRDefault="007C1CA4" w:rsidP="00570119"/>
        </w:tc>
        <w:tc>
          <w:tcPr>
            <w:tcW w:w="70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5FE0C4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TROŠKOVI </w:t>
            </w:r>
            <w:r>
              <w:rPr>
                <w:rFonts w:ascii="Calibri" w:hAnsi="Calibri"/>
                <w:spacing w:val="-1"/>
                <w:sz w:val="18"/>
              </w:rPr>
              <w:t>KUHINJE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3E7380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E1ED76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5F9A5D" w14:textId="77777777" w:rsidR="007C1CA4" w:rsidRDefault="007C1CA4" w:rsidP="00570119"/>
        </w:tc>
      </w:tr>
      <w:tr w:rsidR="007C1CA4" w14:paraId="43C7CF36" w14:textId="77777777" w:rsidTr="00570119">
        <w:trPr>
          <w:trHeight w:hRule="exact" w:val="291"/>
        </w:trPr>
        <w:tc>
          <w:tcPr>
            <w:tcW w:w="9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639BB5" w14:textId="77777777" w:rsidR="007C1CA4" w:rsidRDefault="007C1CA4" w:rsidP="00570119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591844" w14:textId="77777777" w:rsidR="007C1CA4" w:rsidRDefault="007C1CA4" w:rsidP="00570119">
            <w:pPr>
              <w:pStyle w:val="TableParagraph"/>
              <w:spacing w:before="1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32941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04B44E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Tuzemne članarine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860FBF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1.800,00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16CC29" w14:textId="77777777" w:rsidR="007C1CA4" w:rsidRDefault="007C1CA4" w:rsidP="00570119">
            <w:pPr>
              <w:pStyle w:val="TableParagraph"/>
              <w:spacing w:before="17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A2F618" w14:textId="77777777" w:rsidR="007C1CA4" w:rsidRDefault="007C1CA4" w:rsidP="00570119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2.060,00</w:t>
            </w:r>
          </w:p>
        </w:tc>
      </w:tr>
      <w:tr w:rsidR="007C1CA4" w14:paraId="7A164184" w14:textId="77777777" w:rsidTr="00570119">
        <w:trPr>
          <w:trHeight w:hRule="exact" w:val="269"/>
        </w:trPr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6511F2" w14:textId="77777777" w:rsidR="007C1CA4" w:rsidRDefault="007C1CA4" w:rsidP="00570119"/>
        </w:tc>
        <w:tc>
          <w:tcPr>
            <w:tcW w:w="8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6E6E1F" w14:textId="77777777" w:rsidR="007C1CA4" w:rsidRDefault="007C1CA4" w:rsidP="00570119"/>
        </w:tc>
        <w:tc>
          <w:tcPr>
            <w:tcW w:w="70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8362BF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ČLANARINE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6FF7CE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825913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A0136E" w14:textId="77777777" w:rsidR="007C1CA4" w:rsidRDefault="007C1CA4" w:rsidP="00570119"/>
        </w:tc>
      </w:tr>
      <w:tr w:rsidR="007C1CA4" w14:paraId="37483E5C" w14:textId="77777777" w:rsidTr="00570119">
        <w:trPr>
          <w:trHeight w:hRule="exact" w:val="291"/>
        </w:trPr>
        <w:tc>
          <w:tcPr>
            <w:tcW w:w="9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DC6DFF" w14:textId="77777777" w:rsidR="007C1CA4" w:rsidRDefault="007C1CA4" w:rsidP="00570119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74B205" w14:textId="77777777" w:rsidR="007C1CA4" w:rsidRDefault="007C1CA4" w:rsidP="00570119">
            <w:pPr>
              <w:pStyle w:val="TableParagraph"/>
              <w:spacing w:before="1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32953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DE3040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Javnobilježničke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pristojbe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EDD734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659219" w14:textId="77777777" w:rsidR="007C1CA4" w:rsidRDefault="007C1CA4" w:rsidP="00570119">
            <w:pPr>
              <w:pStyle w:val="TableParagraph"/>
              <w:spacing w:before="17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A2A95D" w14:textId="77777777" w:rsidR="007C1CA4" w:rsidRDefault="007C1CA4" w:rsidP="00570119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</w:tr>
      <w:tr w:rsidR="007C1CA4" w14:paraId="272FFA8A" w14:textId="77777777" w:rsidTr="00570119">
        <w:trPr>
          <w:trHeight w:hRule="exact" w:val="267"/>
        </w:trPr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8D26B6" w14:textId="77777777" w:rsidR="007C1CA4" w:rsidRDefault="007C1CA4" w:rsidP="00570119"/>
        </w:tc>
        <w:tc>
          <w:tcPr>
            <w:tcW w:w="8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130568" w14:textId="77777777" w:rsidR="007C1CA4" w:rsidRDefault="007C1CA4" w:rsidP="00570119"/>
        </w:tc>
        <w:tc>
          <w:tcPr>
            <w:tcW w:w="70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C35932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USL.JAVNOG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BILJEŽNIKA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41BB03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B058DA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4D7937" w14:textId="77777777" w:rsidR="007C1CA4" w:rsidRDefault="007C1CA4" w:rsidP="00570119"/>
        </w:tc>
      </w:tr>
      <w:tr w:rsidR="007C1CA4" w14:paraId="10F140BC" w14:textId="77777777" w:rsidTr="00570119">
        <w:trPr>
          <w:trHeight w:hRule="exact" w:val="560"/>
        </w:trPr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AB4583" w14:textId="77777777" w:rsidR="007C1CA4" w:rsidRDefault="007C1CA4" w:rsidP="00570119">
            <w:pPr>
              <w:pStyle w:val="TableParagraph"/>
              <w:spacing w:before="16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193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96BA70" w14:textId="77777777" w:rsidR="007C1CA4" w:rsidRDefault="007C1CA4" w:rsidP="00570119">
            <w:pPr>
              <w:pStyle w:val="TableParagraph"/>
              <w:spacing w:before="16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32961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B1A4D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Troškovi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sudskih postupaka</w:t>
            </w:r>
          </w:p>
          <w:p w14:paraId="55ACDDFA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SUDSKI</w:t>
            </w:r>
            <w:r>
              <w:rPr>
                <w:rFonts w:ascii="Calibri" w:hAnsi="Calibri"/>
                <w:sz w:val="18"/>
              </w:rPr>
              <w:t xml:space="preserve"> TROŠKOVI I OVRHE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CCB023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E1345" w14:textId="77777777" w:rsidR="007C1CA4" w:rsidRDefault="007C1CA4" w:rsidP="00570119">
            <w:pPr>
              <w:pStyle w:val="TableParagraph"/>
              <w:spacing w:before="16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860EC3" w14:textId="77777777" w:rsidR="007C1CA4" w:rsidRDefault="007C1CA4" w:rsidP="00570119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1.800,00</w:t>
            </w:r>
          </w:p>
        </w:tc>
      </w:tr>
      <w:tr w:rsidR="007C1CA4" w14:paraId="53024EF5" w14:textId="77777777" w:rsidTr="00570119">
        <w:trPr>
          <w:trHeight w:hRule="exact" w:val="557"/>
        </w:trPr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D235F" w14:textId="77777777" w:rsidR="007C1CA4" w:rsidRDefault="007C1CA4" w:rsidP="00570119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52BA65" w14:textId="77777777" w:rsidR="007C1CA4" w:rsidRDefault="007C1CA4" w:rsidP="00570119">
            <w:pPr>
              <w:pStyle w:val="TableParagraph"/>
              <w:spacing w:before="1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32999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58816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  <w:p w14:paraId="09029434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OST.NESP.RASH.(JR-TO,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gorivo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kombi,ostalo)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FC4B0F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D852D1" w14:textId="77777777" w:rsidR="007C1CA4" w:rsidRDefault="007C1CA4" w:rsidP="00570119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EE09FE" w14:textId="77777777" w:rsidR="007C1CA4" w:rsidRDefault="007C1CA4" w:rsidP="00570119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9.000,00</w:t>
            </w:r>
          </w:p>
        </w:tc>
      </w:tr>
      <w:tr w:rsidR="007C1CA4" w14:paraId="3EBFC7C8" w14:textId="77777777" w:rsidTr="00570119">
        <w:trPr>
          <w:trHeight w:hRule="exact" w:val="560"/>
        </w:trPr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9BE63F" w14:textId="77777777" w:rsidR="007C1CA4" w:rsidRDefault="007C1CA4" w:rsidP="00570119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69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CBF2C" w14:textId="77777777" w:rsidR="007C1CA4" w:rsidRDefault="007C1CA4" w:rsidP="00570119">
            <w:pPr>
              <w:pStyle w:val="TableParagraph"/>
              <w:spacing w:before="1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32999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9EF557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poslovanja</w:t>
            </w:r>
          </w:p>
          <w:p w14:paraId="7136FC32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POREZNA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UPRAVA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5%,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1%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75F216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533CB" w14:textId="77777777" w:rsidR="007C1CA4" w:rsidRDefault="007C1CA4" w:rsidP="00570119">
            <w:pPr>
              <w:pStyle w:val="TableParagraph"/>
              <w:spacing w:before="17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30F1FA" w14:textId="77777777" w:rsidR="007C1CA4" w:rsidRDefault="007C1CA4" w:rsidP="00570119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2.500,00</w:t>
            </w:r>
          </w:p>
        </w:tc>
      </w:tr>
      <w:tr w:rsidR="007C1CA4" w14:paraId="7CB345B8" w14:textId="77777777" w:rsidTr="00570119">
        <w:trPr>
          <w:trHeight w:hRule="exact" w:val="291"/>
        </w:trPr>
        <w:tc>
          <w:tcPr>
            <w:tcW w:w="9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6013D4" w14:textId="77777777" w:rsidR="007C1CA4" w:rsidRDefault="007C1CA4" w:rsidP="00570119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E5937E" w14:textId="77777777" w:rsidR="007C1CA4" w:rsidRDefault="007C1CA4" w:rsidP="00570119">
            <w:pPr>
              <w:pStyle w:val="TableParagraph"/>
              <w:spacing w:before="1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34312</w:t>
            </w:r>
          </w:p>
        </w:tc>
        <w:tc>
          <w:tcPr>
            <w:tcW w:w="70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581CB1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platnog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prometa</w:t>
            </w:r>
          </w:p>
        </w:tc>
        <w:tc>
          <w:tcPr>
            <w:tcW w:w="33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519CEC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1.100,00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FDF5C8" w14:textId="77777777" w:rsidR="007C1CA4" w:rsidRDefault="007C1CA4" w:rsidP="00570119">
            <w:pPr>
              <w:pStyle w:val="TableParagraph"/>
              <w:spacing w:before="17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CAD0A6" w14:textId="77777777" w:rsidR="007C1CA4" w:rsidRDefault="007C1CA4" w:rsidP="00570119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1.900,00</w:t>
            </w:r>
          </w:p>
        </w:tc>
      </w:tr>
      <w:tr w:rsidR="007C1CA4" w14:paraId="52167FC6" w14:textId="77777777" w:rsidTr="00570119">
        <w:trPr>
          <w:trHeight w:hRule="exact" w:val="28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486A6BF" w14:textId="77777777" w:rsidR="007C1CA4" w:rsidRDefault="007C1CA4" w:rsidP="00570119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3CB7AD73" w14:textId="77777777" w:rsidR="007C1CA4" w:rsidRDefault="007C1CA4" w:rsidP="00570119"/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14:paraId="6D85FA3A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PLATNOG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PROMETA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47DD8106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17ABAA0F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2FA7C3FD" w14:textId="77777777" w:rsidR="007C1CA4" w:rsidRDefault="007C1CA4" w:rsidP="00570119"/>
        </w:tc>
      </w:tr>
    </w:tbl>
    <w:p w14:paraId="4430B7FB" w14:textId="77777777" w:rsidR="007C1CA4" w:rsidRDefault="007C1CA4" w:rsidP="007C1CA4">
      <w:p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1C0EE4FD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2143FFCC">
          <v:group id="_x0000_s2504" style="position:absolute;margin-left:42.5pt;margin-top:245.6pt;width:744.55pt;height:.1pt;z-index:-220288;mso-position-horizontal-relative:page;mso-position-vertical-relative:page" coordorigin="850,4912" coordsize="14891,2">
            <v:shape id="_x0000_s2505" style="position:absolute;left:850;top:4912;width:14891;height:2" coordorigin="850,4912" coordsize="14891,0" path="m850,4912r14891,e" filled="f" strokeweight=".22pt">
              <v:path arrowok="t"/>
            </v:shape>
            <w10:wrap anchorx="page" anchory="page"/>
          </v:group>
        </w:pict>
      </w:r>
      <w:r>
        <w:pict w14:anchorId="48B8EB5B">
          <v:shape id="_x0000_s2483" type="#_x0000_t202" style="position:absolute;margin-left:42.35pt;margin-top:290.65pt;width:745.6pt;height:65.55pt;z-index:503090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6991"/>
                    <w:gridCol w:w="3928"/>
                    <w:gridCol w:w="1539"/>
                    <w:gridCol w:w="1272"/>
                  </w:tblGrid>
                  <w:tr w:rsidR="007C1CA4" w14:paraId="0645F8B4" w14:textId="77777777">
                    <w:trPr>
                      <w:trHeight w:hRule="exact" w:val="452"/>
                    </w:trPr>
                    <w:tc>
                      <w:tcPr>
                        <w:tcW w:w="816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E934680" w14:textId="77777777" w:rsidR="007C1CA4" w:rsidRDefault="007C1CA4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1003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Održavanje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objekata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uređaja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komunalne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infrastrukture</w:t>
                        </w:r>
                      </w:p>
                    </w:tc>
                    <w:tc>
                      <w:tcPr>
                        <w:tcW w:w="392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30460AF" w14:textId="77777777" w:rsidR="007C1CA4" w:rsidRDefault="007C1CA4">
                        <w:pPr>
                          <w:pStyle w:val="TableParagraph"/>
                          <w:spacing w:before="16"/>
                          <w:ind w:right="38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284.369,06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9FDFEA8" w14:textId="77777777" w:rsidR="007C1CA4" w:rsidRDefault="007C1CA4">
                        <w:pPr>
                          <w:pStyle w:val="TableParagraph"/>
                          <w:spacing w:before="16"/>
                          <w:ind w:left="38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-81.519,06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01F27C8" w14:textId="77777777" w:rsidR="007C1CA4" w:rsidRDefault="007C1CA4">
                        <w:pPr>
                          <w:pStyle w:val="TableParagraph"/>
                          <w:spacing w:before="16"/>
                          <w:ind w:left="3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202.850,00</w:t>
                        </w:r>
                      </w:p>
                    </w:tc>
                  </w:tr>
                  <w:tr w:rsidR="007C1CA4" w14:paraId="486AEFC3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562CB16" w14:textId="77777777" w:rsidR="007C1CA4" w:rsidRDefault="007C1CA4">
                        <w:pPr>
                          <w:pStyle w:val="TableParagraph"/>
                          <w:spacing w:before="76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99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A15DF95" w14:textId="77777777" w:rsidR="007C1CA4" w:rsidRDefault="007C1CA4">
                        <w:pPr>
                          <w:pStyle w:val="TableParagraph"/>
                          <w:spacing w:before="7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ODRŽAVANJE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POLJSKIH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PUTEVA</w:t>
                        </w:r>
                      </w:p>
                    </w:tc>
                    <w:tc>
                      <w:tcPr>
                        <w:tcW w:w="392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42F5A1B" w14:textId="77777777" w:rsidR="007C1CA4" w:rsidRDefault="007C1CA4">
                        <w:pPr>
                          <w:pStyle w:val="TableParagraph"/>
                          <w:spacing w:before="76"/>
                          <w:ind w:right="38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120.969,06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7A084C5" w14:textId="77777777" w:rsidR="007C1CA4" w:rsidRDefault="007C1CA4">
                        <w:pPr>
                          <w:pStyle w:val="TableParagraph"/>
                          <w:spacing w:before="76"/>
                          <w:ind w:left="38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-46.969,06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4122D92" w14:textId="77777777" w:rsidR="007C1CA4" w:rsidRDefault="007C1CA4">
                        <w:pPr>
                          <w:pStyle w:val="TableParagraph"/>
                          <w:spacing w:before="76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74.000,00</w:t>
                        </w:r>
                      </w:p>
                    </w:tc>
                  </w:tr>
                  <w:tr w:rsidR="007C1CA4" w14:paraId="2141FEC6" w14:textId="77777777">
                    <w:trPr>
                      <w:trHeight w:hRule="exact" w:val="195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97CEEBF" w14:textId="77777777" w:rsidR="007C1CA4" w:rsidRDefault="007C1CA4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A100048</w:t>
                        </w:r>
                      </w:p>
                    </w:tc>
                    <w:tc>
                      <w:tcPr>
                        <w:tcW w:w="699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8DFE63C" w14:textId="77777777" w:rsidR="007C1CA4" w:rsidRDefault="007C1CA4"/>
                    </w:tc>
                    <w:tc>
                      <w:tcPr>
                        <w:tcW w:w="392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0906543" w14:textId="77777777" w:rsidR="007C1CA4" w:rsidRDefault="007C1CA4"/>
                    </w:tc>
                    <w:tc>
                      <w:tcPr>
                        <w:tcW w:w="153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E899088" w14:textId="77777777" w:rsidR="007C1CA4" w:rsidRDefault="007C1CA4"/>
                    </w:tc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E7A9F66" w14:textId="77777777" w:rsidR="007C1CA4" w:rsidRDefault="007C1CA4"/>
                    </w:tc>
                  </w:tr>
                  <w:tr w:rsidR="007C1CA4" w14:paraId="043B0F18" w14:textId="77777777">
                    <w:trPr>
                      <w:trHeight w:hRule="exact" w:val="346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BD7A8EC" w14:textId="77777777" w:rsidR="007C1CA4" w:rsidRDefault="007C1CA4">
                        <w:pPr>
                          <w:pStyle w:val="TableParagraph"/>
                          <w:spacing w:before="16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699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B787261" w14:textId="77777777" w:rsidR="007C1CA4" w:rsidRDefault="007C1CA4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392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6C8A477" w14:textId="77777777" w:rsidR="007C1CA4" w:rsidRDefault="007C1CA4">
                        <w:pPr>
                          <w:pStyle w:val="TableParagraph"/>
                          <w:spacing w:before="16"/>
                          <w:ind w:right="38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49.000,00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A5A5009" w14:textId="77777777" w:rsidR="007C1CA4" w:rsidRDefault="007C1CA4">
                        <w:pPr>
                          <w:pStyle w:val="TableParagraph"/>
                          <w:spacing w:before="16"/>
                          <w:ind w:left="38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-10.000,00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5BD24D6" w14:textId="77777777" w:rsidR="007C1CA4" w:rsidRDefault="007C1CA4">
                        <w:pPr>
                          <w:pStyle w:val="TableParagraph"/>
                          <w:spacing w:before="16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39.000,00</w:t>
                        </w:r>
                      </w:p>
                    </w:tc>
                  </w:tr>
                </w:tbl>
                <w:p w14:paraId="68BECE07" w14:textId="77777777" w:rsidR="007C1CA4" w:rsidRDefault="007C1CA4" w:rsidP="007C1CA4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6828"/>
        <w:gridCol w:w="4145"/>
        <w:gridCol w:w="1540"/>
        <w:gridCol w:w="1225"/>
      </w:tblGrid>
      <w:tr w:rsidR="007C1CA4" w14:paraId="2CB68787" w14:textId="77777777" w:rsidTr="00570119">
        <w:trPr>
          <w:trHeight w:hRule="exact" w:val="557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73785C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6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DD089D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34311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banaka</w:t>
            </w:r>
          </w:p>
          <w:p w14:paraId="14A02271" w14:textId="77777777" w:rsidR="007C1CA4" w:rsidRDefault="007C1CA4" w:rsidP="00570119">
            <w:pPr>
              <w:pStyle w:val="TableParagraph"/>
              <w:spacing w:before="75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BANAKA</w:t>
            </w:r>
          </w:p>
        </w:tc>
        <w:tc>
          <w:tcPr>
            <w:tcW w:w="4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560464" w14:textId="77777777" w:rsidR="007C1CA4" w:rsidRDefault="007C1CA4" w:rsidP="00570119">
            <w:pPr>
              <w:pStyle w:val="TableParagraph"/>
              <w:spacing w:before="16"/>
              <w:ind w:right="4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F36B23" w14:textId="77777777" w:rsidR="007C1CA4" w:rsidRDefault="007C1CA4" w:rsidP="00570119">
            <w:pPr>
              <w:pStyle w:val="TableParagraph"/>
              <w:spacing w:before="16"/>
              <w:ind w:left="5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61EC64" w14:textId="77777777" w:rsidR="007C1CA4" w:rsidRDefault="007C1CA4" w:rsidP="00570119">
            <w:pPr>
              <w:pStyle w:val="TableParagraph"/>
              <w:spacing w:before="16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3D7878A3" w14:textId="77777777" w:rsidTr="00570119">
        <w:trPr>
          <w:trHeight w:hRule="exact" w:val="512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7A1FA8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51D5329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A100031</w:t>
            </w:r>
          </w:p>
        </w:tc>
        <w:tc>
          <w:tcPr>
            <w:tcW w:w="6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0C31BA" w14:textId="77777777" w:rsidR="007C1CA4" w:rsidRDefault="007C1CA4" w:rsidP="00570119">
            <w:pPr>
              <w:pStyle w:val="TableParagraph"/>
              <w:spacing w:before="7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PROMIDŽBA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JAVNA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OBJAVA</w:t>
            </w:r>
          </w:p>
        </w:tc>
        <w:tc>
          <w:tcPr>
            <w:tcW w:w="4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DC5A5A" w14:textId="77777777" w:rsidR="007C1CA4" w:rsidRDefault="007C1CA4" w:rsidP="00570119">
            <w:pPr>
              <w:pStyle w:val="TableParagraph"/>
              <w:spacing w:before="76"/>
              <w:ind w:right="4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17.140,00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8307DC" w14:textId="77777777" w:rsidR="007C1CA4" w:rsidRDefault="007C1CA4" w:rsidP="00570119">
            <w:pPr>
              <w:pStyle w:val="TableParagraph"/>
              <w:spacing w:before="76"/>
              <w:ind w:left="4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0D16E12" w14:textId="77777777" w:rsidR="007C1CA4" w:rsidRDefault="007C1CA4" w:rsidP="00570119">
            <w:pPr>
              <w:pStyle w:val="TableParagraph"/>
              <w:spacing w:before="7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15.140,00</w:t>
            </w:r>
          </w:p>
        </w:tc>
      </w:tr>
      <w:tr w:rsidR="007C1CA4" w14:paraId="1E61FFA5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B8E5B9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6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51C240" w14:textId="77777777" w:rsidR="007C1CA4" w:rsidRDefault="007C1CA4" w:rsidP="00570119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4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95D524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17.000,00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1E68ED" w14:textId="77777777" w:rsidR="007C1CA4" w:rsidRDefault="007C1CA4" w:rsidP="00570119">
            <w:pPr>
              <w:pStyle w:val="TableParagraph"/>
              <w:spacing w:before="17"/>
              <w:ind w:left="4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ABEAF8" w14:textId="77777777" w:rsidR="007C1CA4" w:rsidRDefault="007C1CA4" w:rsidP="00570119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7C1CA4" w14:paraId="2F7C65C8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99155D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</w:t>
            </w:r>
          </w:p>
        </w:tc>
        <w:tc>
          <w:tcPr>
            <w:tcW w:w="68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D56201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32339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promidžbe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</w:p>
        </w:tc>
        <w:tc>
          <w:tcPr>
            <w:tcW w:w="41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1DBCAB" w14:textId="77777777" w:rsidR="007C1CA4" w:rsidRDefault="007C1CA4" w:rsidP="00570119">
            <w:pPr>
              <w:pStyle w:val="TableParagraph"/>
              <w:spacing w:before="16"/>
              <w:ind w:right="4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DBD326" w14:textId="77777777" w:rsidR="007C1CA4" w:rsidRDefault="007C1CA4" w:rsidP="00570119">
            <w:pPr>
              <w:pStyle w:val="TableParagraph"/>
              <w:spacing w:before="16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402947" w14:textId="77777777" w:rsidR="007C1CA4" w:rsidRDefault="007C1CA4" w:rsidP="00570119">
            <w:pPr>
              <w:pStyle w:val="TableParagraph"/>
              <w:spacing w:before="1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14.000,00</w:t>
            </w:r>
          </w:p>
        </w:tc>
      </w:tr>
      <w:tr w:rsidR="007C1CA4" w14:paraId="66ADD08D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596D17" w14:textId="77777777" w:rsidR="007C1CA4" w:rsidRDefault="007C1CA4" w:rsidP="00570119"/>
        </w:tc>
        <w:tc>
          <w:tcPr>
            <w:tcW w:w="68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BAF77A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PROMIDŽBA,INFORMIRANJE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,SAJMOVI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B4E147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335874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D5370D" w14:textId="77777777" w:rsidR="007C1CA4" w:rsidRDefault="007C1CA4" w:rsidP="00570119"/>
        </w:tc>
      </w:tr>
      <w:tr w:rsidR="007C1CA4" w14:paraId="047A97D9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26A177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58</w:t>
            </w:r>
          </w:p>
        </w:tc>
        <w:tc>
          <w:tcPr>
            <w:tcW w:w="68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0D2FD1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32339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promidžbe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</w:p>
        </w:tc>
        <w:tc>
          <w:tcPr>
            <w:tcW w:w="41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F039BE" w14:textId="77777777" w:rsidR="007C1CA4" w:rsidRDefault="007C1CA4" w:rsidP="00570119">
            <w:pPr>
              <w:pStyle w:val="TableParagraph"/>
              <w:spacing w:before="16"/>
              <w:ind w:right="4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E41F8A" w14:textId="77777777" w:rsidR="007C1CA4" w:rsidRDefault="007C1CA4" w:rsidP="00570119">
            <w:pPr>
              <w:pStyle w:val="TableParagraph"/>
              <w:spacing w:before="16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9AD217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</w:tr>
      <w:tr w:rsidR="007C1CA4" w14:paraId="2CE326BB" w14:textId="77777777" w:rsidTr="00570119">
        <w:trPr>
          <w:trHeight w:hRule="exact" w:val="266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200AFD" w14:textId="77777777" w:rsidR="007C1CA4" w:rsidRDefault="007C1CA4" w:rsidP="00570119"/>
        </w:tc>
        <w:tc>
          <w:tcPr>
            <w:tcW w:w="68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527DBA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OBJAVE-NATJEČAJI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AE1F1D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EC6D82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31E31F" w14:textId="77777777" w:rsidR="007C1CA4" w:rsidRDefault="007C1CA4" w:rsidP="00570119"/>
        </w:tc>
      </w:tr>
      <w:tr w:rsidR="007C1CA4" w14:paraId="110F5508" w14:textId="77777777" w:rsidTr="00570119">
        <w:trPr>
          <w:trHeight w:hRule="exact" w:val="346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51A130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700</w:t>
            </w:r>
          </w:p>
        </w:tc>
        <w:tc>
          <w:tcPr>
            <w:tcW w:w="6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A16C54" w14:textId="77777777" w:rsidR="007C1CA4" w:rsidRDefault="007C1CA4" w:rsidP="00570119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 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 osig</w:t>
            </w:r>
          </w:p>
        </w:tc>
        <w:tc>
          <w:tcPr>
            <w:tcW w:w="4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C5ADB3" w14:textId="77777777" w:rsidR="007C1CA4" w:rsidRDefault="007C1CA4" w:rsidP="00570119">
            <w:pPr>
              <w:pStyle w:val="TableParagraph"/>
              <w:spacing w:before="17"/>
              <w:ind w:right="43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140,00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A5AE68" w14:textId="77777777" w:rsidR="007C1CA4" w:rsidRDefault="007C1CA4" w:rsidP="00570119">
            <w:pPr>
              <w:pStyle w:val="TableParagraph"/>
              <w:spacing w:before="17"/>
              <w:ind w:left="8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20815C" w14:textId="77777777" w:rsidR="007C1CA4" w:rsidRDefault="007C1CA4" w:rsidP="00570119">
            <w:pPr>
              <w:pStyle w:val="TableParagraph"/>
              <w:spacing w:before="17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140,00</w:t>
            </w:r>
          </w:p>
        </w:tc>
      </w:tr>
      <w:tr w:rsidR="007C1CA4" w14:paraId="7E792BF2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3DC6A3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</w:t>
            </w:r>
          </w:p>
        </w:tc>
        <w:tc>
          <w:tcPr>
            <w:tcW w:w="68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FA2492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32331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Elektronski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mediji</w:t>
            </w:r>
          </w:p>
        </w:tc>
        <w:tc>
          <w:tcPr>
            <w:tcW w:w="41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59C836" w14:textId="77777777" w:rsidR="007C1CA4" w:rsidRDefault="007C1CA4" w:rsidP="00570119">
            <w:pPr>
              <w:pStyle w:val="TableParagraph"/>
              <w:spacing w:before="17"/>
              <w:ind w:right="4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140,00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628AEC" w14:textId="77777777" w:rsidR="007C1CA4" w:rsidRDefault="007C1CA4" w:rsidP="00570119">
            <w:pPr>
              <w:pStyle w:val="TableParagraph"/>
              <w:spacing w:before="17"/>
              <w:ind w:left="8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784845" w14:textId="77777777" w:rsidR="007C1CA4" w:rsidRDefault="007C1CA4" w:rsidP="00570119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140,00</w:t>
            </w:r>
          </w:p>
        </w:tc>
      </w:tr>
      <w:tr w:rsidR="007C1CA4" w14:paraId="3290690E" w14:textId="77777777" w:rsidTr="00570119">
        <w:trPr>
          <w:trHeight w:hRule="exact" w:val="26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97DB8E" w14:textId="77777777" w:rsidR="007C1CA4" w:rsidRDefault="007C1CA4" w:rsidP="00570119"/>
        </w:tc>
        <w:tc>
          <w:tcPr>
            <w:tcW w:w="68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CE802C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HRT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PRETPLATA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17EA8F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8E29DE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E91326" w14:textId="77777777" w:rsidR="007C1CA4" w:rsidRDefault="007C1CA4" w:rsidP="00570119"/>
        </w:tc>
      </w:tr>
      <w:tr w:rsidR="007C1CA4" w14:paraId="4AD409C9" w14:textId="77777777" w:rsidTr="00570119">
        <w:trPr>
          <w:trHeight w:hRule="exact" w:val="537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91B062A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CC86F6B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A100105</w:t>
            </w:r>
          </w:p>
        </w:tc>
        <w:tc>
          <w:tcPr>
            <w:tcW w:w="68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06746DE" w14:textId="77777777" w:rsidR="007C1CA4" w:rsidRDefault="007C1CA4" w:rsidP="00570119">
            <w:pPr>
              <w:pStyle w:val="TableParagraph"/>
              <w:spacing w:before="7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SAVJET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MLADIH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REDOVAN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RAD</w:t>
            </w:r>
          </w:p>
        </w:tc>
        <w:tc>
          <w:tcPr>
            <w:tcW w:w="41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5169B2C" w14:textId="77777777" w:rsidR="007C1CA4" w:rsidRDefault="007C1CA4" w:rsidP="00570119">
            <w:pPr>
              <w:pStyle w:val="TableParagraph"/>
              <w:spacing w:before="7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1.200,00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F4BCFBC" w14:textId="77777777" w:rsidR="007C1CA4" w:rsidRDefault="007C1CA4" w:rsidP="00570119">
            <w:pPr>
              <w:pStyle w:val="TableParagraph"/>
              <w:spacing w:before="76"/>
              <w:ind w:left="4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A6D3696" w14:textId="77777777" w:rsidR="007C1CA4" w:rsidRDefault="007C1CA4" w:rsidP="00570119">
            <w:pPr>
              <w:pStyle w:val="TableParagraph"/>
              <w:spacing w:before="76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</w:tr>
      <w:tr w:rsidR="007C1CA4" w14:paraId="4DF2B2E4" w14:textId="77777777" w:rsidTr="00570119">
        <w:trPr>
          <w:trHeight w:hRule="exact" w:val="32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883012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110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A90A63" w14:textId="77777777" w:rsidR="007C1CA4" w:rsidRDefault="007C1CA4" w:rsidP="00570119">
            <w:pPr>
              <w:pStyle w:val="TableParagraph"/>
              <w:spacing w:line="209" w:lineRule="exact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006EBA" w14:textId="77777777" w:rsidR="007C1CA4" w:rsidRDefault="007C1CA4" w:rsidP="00570119">
            <w:pPr>
              <w:pStyle w:val="TableParagraph"/>
              <w:spacing w:line="209" w:lineRule="exact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A4AB98" w14:textId="77777777" w:rsidR="007C1CA4" w:rsidRDefault="007C1CA4" w:rsidP="00570119">
            <w:pPr>
              <w:pStyle w:val="TableParagraph"/>
              <w:spacing w:line="209" w:lineRule="exact"/>
              <w:ind w:left="4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57876A" w14:textId="77777777" w:rsidR="007C1CA4" w:rsidRDefault="007C1CA4" w:rsidP="00570119">
            <w:pPr>
              <w:pStyle w:val="TableParagraph"/>
              <w:spacing w:line="209" w:lineRule="exact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</w:tr>
      <w:tr w:rsidR="007C1CA4" w14:paraId="46A2A583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C5B64F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190</w:t>
            </w:r>
          </w:p>
        </w:tc>
        <w:tc>
          <w:tcPr>
            <w:tcW w:w="68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EFDA9B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38119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tekuće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</w:tc>
        <w:tc>
          <w:tcPr>
            <w:tcW w:w="41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A220FB" w14:textId="77777777" w:rsidR="007C1CA4" w:rsidRDefault="007C1CA4" w:rsidP="00570119">
            <w:pPr>
              <w:pStyle w:val="TableParagraph"/>
              <w:spacing w:before="16"/>
              <w:ind w:right="4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1.200,00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D8319F" w14:textId="77777777" w:rsidR="007C1CA4" w:rsidRDefault="007C1CA4" w:rsidP="00570119">
            <w:pPr>
              <w:pStyle w:val="TableParagraph"/>
              <w:spacing w:before="16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F48517" w14:textId="77777777" w:rsidR="007C1CA4" w:rsidRDefault="007C1CA4" w:rsidP="00570119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</w:tr>
      <w:tr w:rsidR="007C1CA4" w14:paraId="00ACBD2B" w14:textId="77777777" w:rsidTr="00570119">
        <w:trPr>
          <w:trHeight w:hRule="exact" w:val="3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8B46A7B" w14:textId="77777777" w:rsidR="007C1CA4" w:rsidRDefault="007C1CA4" w:rsidP="00570119"/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14:paraId="6C65CCFE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SAVJET MLADIH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18762416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53248E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1BAE16C8" w14:textId="77777777" w:rsidR="007C1CA4" w:rsidRDefault="007C1CA4" w:rsidP="00570119"/>
        </w:tc>
      </w:tr>
    </w:tbl>
    <w:p w14:paraId="7DE1CB2C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3C4BCC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34BD61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521E23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5AEDC6" w14:textId="77777777" w:rsidR="007C1CA4" w:rsidRDefault="007C1CA4" w:rsidP="007C1CA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7"/>
        <w:gridCol w:w="8089"/>
        <w:gridCol w:w="2840"/>
        <w:gridCol w:w="1585"/>
        <w:gridCol w:w="1225"/>
      </w:tblGrid>
      <w:tr w:rsidR="007C1CA4" w14:paraId="2A3D9248" w14:textId="77777777" w:rsidTr="00570119">
        <w:trPr>
          <w:trHeight w:hRule="exact" w:val="607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607C3B" w14:textId="77777777" w:rsidR="007C1CA4" w:rsidRDefault="007C1CA4" w:rsidP="00570119">
            <w:pPr>
              <w:pStyle w:val="TableParagraph"/>
              <w:spacing w:before="63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</w:t>
            </w:r>
          </w:p>
        </w:tc>
        <w:tc>
          <w:tcPr>
            <w:tcW w:w="80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8A98DC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63"/>
              <w:ind w:left="832" w:hanging="7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32241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 xml:space="preserve">Materijal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dijelovi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 građevinskih objekata</w:t>
            </w:r>
          </w:p>
          <w:p w14:paraId="5016F6F4" w14:textId="77777777" w:rsidR="007C1CA4" w:rsidRDefault="007C1CA4" w:rsidP="00570119">
            <w:pPr>
              <w:pStyle w:val="TableParagraph"/>
              <w:spacing w:before="75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POLJSKI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PUTEVI,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MOSTOVI,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JARCI,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0CCFFA" w14:textId="77777777" w:rsidR="007C1CA4" w:rsidRDefault="007C1CA4" w:rsidP="00570119">
            <w:pPr>
              <w:pStyle w:val="TableParagraph"/>
              <w:spacing w:before="63"/>
              <w:ind w:left="1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935B6D" w14:textId="77777777" w:rsidR="007C1CA4" w:rsidRDefault="007C1CA4" w:rsidP="00570119">
            <w:pPr>
              <w:pStyle w:val="TableParagraph"/>
              <w:spacing w:before="63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-11.000,00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272183" w14:textId="77777777" w:rsidR="007C1CA4" w:rsidRDefault="007C1CA4" w:rsidP="00570119">
            <w:pPr>
              <w:pStyle w:val="TableParagraph"/>
              <w:spacing w:before="63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9.000,00</w:t>
            </w:r>
          </w:p>
        </w:tc>
      </w:tr>
      <w:tr w:rsidR="007C1CA4" w14:paraId="44108A2B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219905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106</w:t>
            </w:r>
          </w:p>
        </w:tc>
        <w:tc>
          <w:tcPr>
            <w:tcW w:w="80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F80584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32329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F89BB5" w14:textId="77777777" w:rsidR="007C1CA4" w:rsidRDefault="007C1CA4" w:rsidP="00570119">
            <w:pPr>
              <w:pStyle w:val="TableParagraph"/>
              <w:spacing w:before="16"/>
              <w:ind w:left="1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7A20E1" w14:textId="77777777" w:rsidR="007C1CA4" w:rsidRDefault="007C1CA4" w:rsidP="00570119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4C456E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</w:tr>
      <w:tr w:rsidR="007C1CA4" w14:paraId="201D2E27" w14:textId="77777777" w:rsidTr="00570119">
        <w:trPr>
          <w:trHeight w:hRule="exact" w:val="267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915B2D" w14:textId="77777777" w:rsidR="007C1CA4" w:rsidRDefault="007C1CA4" w:rsidP="00570119"/>
        </w:tc>
        <w:tc>
          <w:tcPr>
            <w:tcW w:w="80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63B918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KOMUNALNI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DJELATNICI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C0AF33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0E1D6D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8BDFFF" w14:textId="77777777" w:rsidR="007C1CA4" w:rsidRDefault="007C1CA4" w:rsidP="00570119"/>
        </w:tc>
      </w:tr>
      <w:tr w:rsidR="007C1CA4" w14:paraId="1E21E50A" w14:textId="77777777" w:rsidTr="00570119">
        <w:trPr>
          <w:trHeight w:hRule="exact" w:val="560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052F4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</w:t>
            </w:r>
          </w:p>
        </w:tc>
        <w:tc>
          <w:tcPr>
            <w:tcW w:w="8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FB2ABD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6"/>
              <w:ind w:left="832" w:hanging="7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32329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 xml:space="preserve">Ostale </w:t>
            </w:r>
            <w:r>
              <w:rPr>
                <w:rFonts w:ascii="Calibri" w:hAnsi="Calibri"/>
                <w:spacing w:val="-2"/>
                <w:sz w:val="18"/>
              </w:rPr>
              <w:t>usluge</w:t>
            </w:r>
            <w:r>
              <w:rPr>
                <w:rFonts w:ascii="Calibri" w:hAnsi="Calibri"/>
                <w:spacing w:val="-1"/>
                <w:sz w:val="18"/>
              </w:rPr>
              <w:t xml:space="preserve">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  <w:p w14:paraId="09A3752C" w14:textId="77777777" w:rsidR="007C1CA4" w:rsidRDefault="007C1CA4" w:rsidP="00570119">
            <w:pPr>
              <w:pStyle w:val="TableParagraph"/>
              <w:spacing w:before="75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KAMION </w:t>
            </w:r>
            <w:r>
              <w:rPr>
                <w:rFonts w:ascii="Calibri"/>
                <w:sz w:val="18"/>
              </w:rPr>
              <w:t xml:space="preserve">- </w:t>
            </w:r>
            <w:r>
              <w:rPr>
                <w:rFonts w:ascii="Calibri"/>
                <w:spacing w:val="-1"/>
                <w:sz w:val="18"/>
              </w:rPr>
              <w:t>POLJSKI</w:t>
            </w:r>
            <w:r>
              <w:rPr>
                <w:rFonts w:ascii="Calibri"/>
                <w:sz w:val="18"/>
              </w:rPr>
              <w:t xml:space="preserve"> PUTEVI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D2CAA9" w14:textId="77777777" w:rsidR="007C1CA4" w:rsidRDefault="007C1CA4" w:rsidP="00570119">
            <w:pPr>
              <w:pStyle w:val="TableParagraph"/>
              <w:spacing w:before="16"/>
              <w:ind w:left="1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B59FA4" w14:textId="77777777" w:rsidR="007C1CA4" w:rsidRDefault="007C1CA4" w:rsidP="00570119">
            <w:pPr>
              <w:pStyle w:val="TableParagraph"/>
              <w:spacing w:before="16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BA4625" w14:textId="77777777" w:rsidR="007C1CA4" w:rsidRDefault="007C1CA4" w:rsidP="00570119">
            <w:pPr>
              <w:pStyle w:val="TableParagraph"/>
              <w:spacing w:before="1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25.000,00</w:t>
            </w:r>
          </w:p>
        </w:tc>
      </w:tr>
      <w:tr w:rsidR="007C1CA4" w14:paraId="2F690EE2" w14:textId="77777777" w:rsidTr="00570119">
        <w:trPr>
          <w:trHeight w:hRule="exact" w:val="345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5C842E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420</w:t>
            </w:r>
          </w:p>
        </w:tc>
        <w:tc>
          <w:tcPr>
            <w:tcW w:w="8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47A07F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Ostali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posebnim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propisima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E4DC0F" w14:textId="77777777" w:rsidR="007C1CA4" w:rsidRDefault="007C1CA4" w:rsidP="00570119">
            <w:pPr>
              <w:pStyle w:val="TableParagraph"/>
              <w:spacing w:before="17"/>
              <w:ind w:left="17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26.820,00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DB26EE" w14:textId="77777777" w:rsidR="007C1CA4" w:rsidRDefault="007C1CA4" w:rsidP="00570119">
            <w:pPr>
              <w:pStyle w:val="TableParagraph"/>
              <w:spacing w:before="17"/>
              <w:ind w:left="5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8.180,00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715F7E" w14:textId="77777777" w:rsidR="007C1CA4" w:rsidRDefault="007C1CA4" w:rsidP="00570119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35.000,00</w:t>
            </w:r>
          </w:p>
        </w:tc>
      </w:tr>
      <w:tr w:rsidR="007C1CA4" w14:paraId="65637B44" w14:textId="77777777" w:rsidTr="00570119">
        <w:trPr>
          <w:trHeight w:hRule="exact" w:val="560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CD116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</w:t>
            </w:r>
          </w:p>
        </w:tc>
        <w:tc>
          <w:tcPr>
            <w:tcW w:w="8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E22CB" w14:textId="77777777" w:rsidR="007C1CA4" w:rsidRDefault="007C1CA4" w:rsidP="00570119">
            <w:pPr>
              <w:pStyle w:val="TableParagraph"/>
              <w:tabs>
                <w:tab w:val="left" w:pos="784"/>
              </w:tabs>
              <w:spacing w:before="16"/>
              <w:ind w:right="368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32329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  <w:p w14:paraId="3EA98B81" w14:textId="77777777" w:rsidR="007C1CA4" w:rsidRDefault="007C1CA4" w:rsidP="00570119">
            <w:pPr>
              <w:pStyle w:val="TableParagraph"/>
              <w:spacing w:before="75"/>
              <w:ind w:right="370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STROJ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POLJSKI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PUTEVI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59B1D4" w14:textId="77777777" w:rsidR="007C1CA4" w:rsidRDefault="007C1CA4" w:rsidP="00570119">
            <w:pPr>
              <w:pStyle w:val="TableParagraph"/>
              <w:spacing w:before="16"/>
              <w:ind w:left="1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26.820,00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07BCF3" w14:textId="77777777" w:rsidR="007C1CA4" w:rsidRDefault="007C1CA4" w:rsidP="00570119">
            <w:pPr>
              <w:pStyle w:val="TableParagraph"/>
              <w:spacing w:before="16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8.180,00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89331" w14:textId="77777777" w:rsidR="007C1CA4" w:rsidRDefault="007C1CA4" w:rsidP="00570119">
            <w:pPr>
              <w:pStyle w:val="TableParagraph"/>
              <w:spacing w:before="1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35.000,00</w:t>
            </w:r>
          </w:p>
        </w:tc>
      </w:tr>
      <w:tr w:rsidR="007C1CA4" w14:paraId="03FFF3B8" w14:textId="77777777" w:rsidTr="00570119">
        <w:trPr>
          <w:trHeight w:hRule="exact" w:val="345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7CCFF2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700</w:t>
            </w:r>
          </w:p>
        </w:tc>
        <w:tc>
          <w:tcPr>
            <w:tcW w:w="8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425480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 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 osig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B08752" w14:textId="77777777" w:rsidR="007C1CA4" w:rsidRDefault="007C1CA4" w:rsidP="00570119">
            <w:pPr>
              <w:pStyle w:val="TableParagraph"/>
              <w:spacing w:before="16"/>
              <w:ind w:left="17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45.149,06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441FF2" w14:textId="77777777" w:rsidR="007C1CA4" w:rsidRDefault="007C1CA4" w:rsidP="00570119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-45.149,06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8A4182" w14:textId="77777777" w:rsidR="007C1CA4" w:rsidRDefault="007C1CA4" w:rsidP="00570119">
            <w:pPr>
              <w:pStyle w:val="TableParagraph"/>
              <w:spacing w:before="16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7C1CA4" w14:paraId="671FDF2C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358502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</w:t>
            </w:r>
          </w:p>
        </w:tc>
        <w:tc>
          <w:tcPr>
            <w:tcW w:w="80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3C42D1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32329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DC2264" w14:textId="77777777" w:rsidR="007C1CA4" w:rsidRDefault="007C1CA4" w:rsidP="00570119">
            <w:pPr>
              <w:pStyle w:val="TableParagraph"/>
              <w:spacing w:before="17"/>
              <w:ind w:left="1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2047B2" w14:textId="77777777" w:rsidR="007C1CA4" w:rsidRDefault="007C1CA4" w:rsidP="00570119">
            <w:pPr>
              <w:pStyle w:val="TableParagraph"/>
              <w:spacing w:before="1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6B4AC3" w14:textId="77777777" w:rsidR="007C1CA4" w:rsidRDefault="007C1CA4" w:rsidP="00570119">
            <w:pPr>
              <w:pStyle w:val="TableParagraph"/>
              <w:spacing w:before="17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7EE1E0FB" w14:textId="77777777" w:rsidTr="00570119">
        <w:trPr>
          <w:trHeight w:hRule="exact" w:val="33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4CC18E00" w14:textId="77777777" w:rsidR="007C1CA4" w:rsidRDefault="007C1CA4" w:rsidP="00570119"/>
        </w:tc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</w:tcPr>
          <w:p w14:paraId="387168DF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KAMION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POLJSKI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PUTEVI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1D108CD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B4B9FD9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1F403FF2" w14:textId="77777777" w:rsidR="007C1CA4" w:rsidRDefault="007C1CA4" w:rsidP="00570119"/>
        </w:tc>
      </w:tr>
    </w:tbl>
    <w:p w14:paraId="3A80F49F" w14:textId="77777777" w:rsidR="007C1CA4" w:rsidRDefault="007C1CA4" w:rsidP="007C1CA4">
      <w:p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00353FEC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7929EF60">
          <v:group id="_x0000_s2506" style="position:absolute;margin-left:42.5pt;margin-top:516pt;width:744.55pt;height:.1pt;z-index:-219264;mso-position-horizontal-relative:page;mso-position-vertical-relative:page" coordorigin="850,10320" coordsize="14891,2">
            <v:shape id="_x0000_s2507" style="position:absolute;left:850;top:10320;width:14891;height:2" coordorigin="850,10320" coordsize="14891,0" path="m850,10320r14891,e" filled="f" strokeweight=".069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7615"/>
        <w:gridCol w:w="3313"/>
        <w:gridCol w:w="1585"/>
        <w:gridCol w:w="1225"/>
      </w:tblGrid>
      <w:tr w:rsidR="007C1CA4" w14:paraId="57DC508E" w14:textId="77777777" w:rsidTr="00570119">
        <w:trPr>
          <w:trHeight w:hRule="exact" w:val="557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E1F124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CB298" w14:textId="77777777" w:rsidR="007C1CA4" w:rsidRDefault="007C1CA4" w:rsidP="00570119">
            <w:pPr>
              <w:pStyle w:val="TableParagraph"/>
              <w:tabs>
                <w:tab w:val="left" w:pos="784"/>
              </w:tabs>
              <w:spacing w:before="16"/>
              <w:ind w:right="32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32329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  <w:p w14:paraId="6E8C421F" w14:textId="77777777" w:rsidR="007C1CA4" w:rsidRDefault="007C1CA4" w:rsidP="00570119">
            <w:pPr>
              <w:pStyle w:val="TableParagraph"/>
              <w:spacing w:before="75"/>
              <w:ind w:right="323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STROJ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POLJSKI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PUTEVI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1878C" w14:textId="77777777" w:rsidR="007C1CA4" w:rsidRDefault="007C1CA4" w:rsidP="00570119">
            <w:pPr>
              <w:pStyle w:val="TableParagraph"/>
              <w:spacing w:before="16"/>
              <w:ind w:left="21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30.149,06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49BB49" w14:textId="77777777" w:rsidR="007C1CA4" w:rsidRDefault="007C1CA4" w:rsidP="00570119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-30.149,06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2A68E" w14:textId="77777777" w:rsidR="007C1CA4" w:rsidRDefault="007C1CA4" w:rsidP="00570119">
            <w:pPr>
              <w:pStyle w:val="TableParagraph"/>
              <w:spacing w:before="16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38CBA4DD" w14:textId="77777777" w:rsidTr="00570119">
        <w:trPr>
          <w:trHeight w:hRule="exact" w:val="512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0B2F8E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A2C22F7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A100050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A464966" w14:textId="77777777" w:rsidR="007C1CA4" w:rsidRDefault="007C1CA4" w:rsidP="00570119">
            <w:pPr>
              <w:pStyle w:val="TableParagraph"/>
              <w:spacing w:before="7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JAVNIH POVRŠINA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7ACEEF" w14:textId="77777777" w:rsidR="007C1CA4" w:rsidRDefault="007C1CA4" w:rsidP="00570119">
            <w:pPr>
              <w:pStyle w:val="TableParagraph"/>
              <w:spacing w:before="76"/>
              <w:ind w:left="2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102.000,00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3616A7B" w14:textId="77777777" w:rsidR="007C1CA4" w:rsidRDefault="007C1CA4" w:rsidP="00570119">
            <w:pPr>
              <w:pStyle w:val="TableParagraph"/>
              <w:spacing w:before="7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-3.050,00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3EF1B5" w14:textId="77777777" w:rsidR="007C1CA4" w:rsidRDefault="007C1CA4" w:rsidP="00570119">
            <w:pPr>
              <w:pStyle w:val="TableParagraph"/>
              <w:spacing w:before="7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98.950,00</w:t>
            </w:r>
          </w:p>
        </w:tc>
      </w:tr>
      <w:tr w:rsidR="007C1CA4" w14:paraId="2DC4CECE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8092B7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896DEB" w14:textId="77777777" w:rsidR="007C1CA4" w:rsidRDefault="007C1CA4" w:rsidP="00570119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4A9887" w14:textId="77777777" w:rsidR="007C1CA4" w:rsidRDefault="007C1CA4" w:rsidP="00570119">
            <w:pPr>
              <w:pStyle w:val="TableParagraph"/>
              <w:spacing w:before="17"/>
              <w:ind w:left="2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20.569,06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CA49D0" w14:textId="77777777" w:rsidR="007C1CA4" w:rsidRDefault="007C1CA4" w:rsidP="00570119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-5.069,06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7E7114" w14:textId="77777777" w:rsidR="007C1CA4" w:rsidRDefault="007C1CA4" w:rsidP="00570119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15.500,00</w:t>
            </w:r>
          </w:p>
        </w:tc>
      </w:tr>
      <w:tr w:rsidR="007C1CA4" w14:paraId="2F7360FF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3E73B3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126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E98313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32229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sirovine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566337" w14:textId="77777777" w:rsidR="007C1CA4" w:rsidRDefault="007C1CA4" w:rsidP="00570119">
            <w:pPr>
              <w:pStyle w:val="TableParagraph"/>
              <w:spacing w:before="16"/>
              <w:ind w:right="3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69,06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2923BB" w14:textId="77777777" w:rsidR="007C1CA4" w:rsidRDefault="007C1CA4" w:rsidP="00570119">
            <w:pPr>
              <w:pStyle w:val="TableParagraph"/>
              <w:spacing w:before="16"/>
              <w:ind w:left="7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-69,06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4C5C06" w14:textId="77777777" w:rsidR="007C1CA4" w:rsidRDefault="007C1CA4" w:rsidP="00570119">
            <w:pPr>
              <w:pStyle w:val="TableParagraph"/>
              <w:spacing w:before="16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41C69132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5CE921" w14:textId="77777777" w:rsidR="007C1CA4" w:rsidRDefault="007C1CA4" w:rsidP="00570119"/>
        </w:tc>
        <w:tc>
          <w:tcPr>
            <w:tcW w:w="76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6896AB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CVIJEĆE, VIJENCI,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TEGLE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 OST.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68E562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348A1C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A34622" w14:textId="77777777" w:rsidR="007C1CA4" w:rsidRDefault="007C1CA4" w:rsidP="00570119"/>
        </w:tc>
      </w:tr>
      <w:tr w:rsidR="007C1CA4" w14:paraId="033864F5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BCF4F7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98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0EA4B6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32244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Ostali materijal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dijelovi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investicijsko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D1B310" w14:textId="77777777" w:rsidR="007C1CA4" w:rsidRDefault="007C1CA4" w:rsidP="00570119">
            <w:pPr>
              <w:pStyle w:val="TableParagraph"/>
              <w:spacing w:before="16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CF113A" w14:textId="77777777" w:rsidR="007C1CA4" w:rsidRDefault="007C1CA4" w:rsidP="00570119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D4C28D" w14:textId="77777777" w:rsidR="007C1CA4" w:rsidRDefault="007C1CA4" w:rsidP="00570119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</w:tr>
      <w:tr w:rsidR="007C1CA4" w14:paraId="02DD23B9" w14:textId="77777777" w:rsidTr="00570119">
        <w:trPr>
          <w:trHeight w:hRule="exact" w:val="266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85B44B" w14:textId="77777777" w:rsidR="007C1CA4" w:rsidRDefault="007C1CA4" w:rsidP="00570119"/>
        </w:tc>
        <w:tc>
          <w:tcPr>
            <w:tcW w:w="76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6257F3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OSTALO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D4C051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E2E8BA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06E070" w14:textId="77777777" w:rsidR="007C1CA4" w:rsidRDefault="007C1CA4" w:rsidP="00570119"/>
        </w:tc>
      </w:tr>
      <w:tr w:rsidR="007C1CA4" w14:paraId="5E51FA4E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B02D6C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192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CB7170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32321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građevinskih objekata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CBA124" w14:textId="77777777" w:rsidR="007C1CA4" w:rsidRDefault="007C1CA4" w:rsidP="00570119">
            <w:pPr>
              <w:pStyle w:val="TableParagraph"/>
              <w:spacing w:before="17"/>
              <w:ind w:left="21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F1B88C" w14:textId="77777777" w:rsidR="007C1CA4" w:rsidRDefault="007C1CA4" w:rsidP="00570119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419DDD" w14:textId="77777777" w:rsidR="007C1CA4" w:rsidRDefault="007C1CA4" w:rsidP="00570119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</w:tr>
      <w:tr w:rsidR="007C1CA4" w14:paraId="57FED664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FC6612" w14:textId="77777777" w:rsidR="007C1CA4" w:rsidRDefault="007C1CA4" w:rsidP="00570119"/>
        </w:tc>
        <w:tc>
          <w:tcPr>
            <w:tcW w:w="76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E46AF3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RIBNJACI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SANACIJA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IZMULJIVANJE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E7BEC5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8E8B3E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80B726" w14:textId="77777777" w:rsidR="007C1CA4" w:rsidRDefault="007C1CA4" w:rsidP="00570119"/>
        </w:tc>
      </w:tr>
      <w:tr w:rsidR="007C1CA4" w14:paraId="48A65AE3" w14:textId="77777777" w:rsidTr="00570119">
        <w:trPr>
          <w:trHeight w:hRule="exact" w:val="345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738CE6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420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F133D6" w14:textId="77777777" w:rsidR="007C1CA4" w:rsidRDefault="007C1CA4" w:rsidP="00570119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Ostali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posebnim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propisima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5E823E" w14:textId="77777777" w:rsidR="007C1CA4" w:rsidRDefault="007C1CA4" w:rsidP="00570119">
            <w:pPr>
              <w:pStyle w:val="TableParagraph"/>
              <w:spacing w:before="16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B754C7" w14:textId="77777777" w:rsidR="007C1CA4" w:rsidRDefault="007C1CA4" w:rsidP="00570119">
            <w:pPr>
              <w:pStyle w:val="TableParagraph"/>
              <w:spacing w:before="16"/>
              <w:ind w:left="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3BF802" w14:textId="77777777" w:rsidR="007C1CA4" w:rsidRDefault="007C1CA4" w:rsidP="00570119">
            <w:pPr>
              <w:pStyle w:val="TableParagraph"/>
              <w:spacing w:before="16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</w:tr>
      <w:tr w:rsidR="007C1CA4" w14:paraId="7D6A8292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F9A177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127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B41464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32244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Ostali materijal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dijelovi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investicijsko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7F2914" w14:textId="77777777" w:rsidR="007C1CA4" w:rsidRDefault="007C1CA4" w:rsidP="00570119">
            <w:pPr>
              <w:pStyle w:val="TableParagraph"/>
              <w:spacing w:before="16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57BBB5" w14:textId="77777777" w:rsidR="007C1CA4" w:rsidRDefault="007C1CA4" w:rsidP="00570119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C8E79E" w14:textId="77777777" w:rsidR="007C1CA4" w:rsidRDefault="007C1CA4" w:rsidP="00570119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</w:tr>
      <w:tr w:rsidR="007C1CA4" w14:paraId="7FB9CC59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2003B6" w14:textId="77777777" w:rsidR="007C1CA4" w:rsidRDefault="007C1CA4" w:rsidP="00570119"/>
        </w:tc>
        <w:tc>
          <w:tcPr>
            <w:tcW w:w="76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3B53E1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JAVNE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POVRŠINE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0DB4D5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DF1DE8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8B0E8B" w14:textId="77777777" w:rsidR="007C1CA4" w:rsidRDefault="007C1CA4" w:rsidP="00570119"/>
        </w:tc>
      </w:tr>
      <w:tr w:rsidR="007C1CA4" w14:paraId="15783C8B" w14:textId="77777777" w:rsidTr="00570119">
        <w:trPr>
          <w:trHeight w:hRule="exact" w:val="347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E17B14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700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3B74C7" w14:textId="77777777" w:rsidR="007C1CA4" w:rsidRDefault="007C1CA4" w:rsidP="00570119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 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 osig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FBA6D9" w14:textId="77777777" w:rsidR="007C1CA4" w:rsidRDefault="007C1CA4" w:rsidP="00570119">
            <w:pPr>
              <w:pStyle w:val="TableParagraph"/>
              <w:spacing w:before="17"/>
              <w:ind w:left="2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80.730,94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3CA149" w14:textId="77777777" w:rsidR="007C1CA4" w:rsidRDefault="007C1CA4" w:rsidP="00570119">
            <w:pPr>
              <w:pStyle w:val="TableParagraph"/>
              <w:spacing w:before="17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2.019,06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0427D1" w14:textId="77777777" w:rsidR="007C1CA4" w:rsidRDefault="007C1CA4" w:rsidP="00570119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82.750,00</w:t>
            </w:r>
          </w:p>
        </w:tc>
      </w:tr>
      <w:tr w:rsidR="007C1CA4" w14:paraId="088AEB33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B75C24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126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569B08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32229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sirovine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866675" w14:textId="77777777" w:rsidR="007C1CA4" w:rsidRDefault="007C1CA4" w:rsidP="00570119">
            <w:pPr>
              <w:pStyle w:val="TableParagraph"/>
              <w:spacing w:before="16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730,94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158D91" w14:textId="77777777" w:rsidR="007C1CA4" w:rsidRDefault="007C1CA4" w:rsidP="00570119">
            <w:pPr>
              <w:pStyle w:val="TableParagraph"/>
              <w:spacing w:before="16"/>
              <w:ind w:left="7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19,06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E4BF47" w14:textId="77777777" w:rsidR="007C1CA4" w:rsidRDefault="007C1CA4" w:rsidP="00570119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750,00</w:t>
            </w:r>
          </w:p>
        </w:tc>
      </w:tr>
      <w:tr w:rsidR="007C1CA4" w14:paraId="6E7E6DD8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6DC64A" w14:textId="77777777" w:rsidR="007C1CA4" w:rsidRDefault="007C1CA4" w:rsidP="00570119"/>
        </w:tc>
        <w:tc>
          <w:tcPr>
            <w:tcW w:w="76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5CD8A8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CVIJEĆE, VIJENCI,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TEGLE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 OST.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F05B5C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ED7FFC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53BCC9" w14:textId="77777777" w:rsidR="007C1CA4" w:rsidRDefault="007C1CA4" w:rsidP="00570119"/>
        </w:tc>
      </w:tr>
      <w:tr w:rsidR="007C1CA4" w14:paraId="779B6FE8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48D702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105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6D0B9F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32329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638678" w14:textId="77777777" w:rsidR="007C1CA4" w:rsidRDefault="007C1CA4" w:rsidP="00570119">
            <w:pPr>
              <w:pStyle w:val="TableParagraph"/>
              <w:spacing w:before="17"/>
              <w:ind w:left="21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2A5A72" w14:textId="77777777" w:rsidR="007C1CA4" w:rsidRDefault="007C1CA4" w:rsidP="00570119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DCB1BD" w14:textId="77777777" w:rsidR="007C1CA4" w:rsidRDefault="007C1CA4" w:rsidP="00570119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30.000,00</w:t>
            </w:r>
          </w:p>
        </w:tc>
      </w:tr>
      <w:tr w:rsidR="007C1CA4" w14:paraId="4F1B80B6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2105BA" w14:textId="77777777" w:rsidR="007C1CA4" w:rsidRDefault="007C1CA4" w:rsidP="00570119"/>
        </w:tc>
        <w:tc>
          <w:tcPr>
            <w:tcW w:w="76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E58086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KOŠNJA BANKINA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8040E4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4624BF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FC9CE3" w14:textId="77777777" w:rsidR="007C1CA4" w:rsidRDefault="007C1CA4" w:rsidP="00570119"/>
        </w:tc>
      </w:tr>
      <w:tr w:rsidR="007C1CA4" w14:paraId="4155264C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25B48F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129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8CC81C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32321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građevinskih objekata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E5C53E" w14:textId="77777777" w:rsidR="007C1CA4" w:rsidRDefault="007C1CA4" w:rsidP="00570119">
            <w:pPr>
              <w:pStyle w:val="TableParagraph"/>
              <w:spacing w:before="16"/>
              <w:ind w:left="21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CCCB04" w14:textId="77777777" w:rsidR="007C1CA4" w:rsidRDefault="007C1CA4" w:rsidP="00570119">
            <w:pPr>
              <w:pStyle w:val="TableParagraph"/>
              <w:spacing w:before="16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953D15" w14:textId="77777777" w:rsidR="007C1CA4" w:rsidRDefault="007C1CA4" w:rsidP="00570119">
            <w:pPr>
              <w:pStyle w:val="TableParagraph"/>
              <w:spacing w:before="1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52.000,00</w:t>
            </w:r>
          </w:p>
        </w:tc>
      </w:tr>
      <w:tr w:rsidR="007C1CA4" w14:paraId="7303B77B" w14:textId="77777777" w:rsidTr="00570119">
        <w:trPr>
          <w:trHeight w:hRule="exact" w:val="266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AAF903" w14:textId="77777777" w:rsidR="007C1CA4" w:rsidRDefault="007C1CA4" w:rsidP="00570119"/>
        </w:tc>
        <w:tc>
          <w:tcPr>
            <w:tcW w:w="76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1FEC44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JAVNE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POVRŠINE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B7B010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EA3AF8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E4F7D0" w14:textId="77777777" w:rsidR="007C1CA4" w:rsidRDefault="007C1CA4" w:rsidP="00570119"/>
        </w:tc>
      </w:tr>
      <w:tr w:rsidR="007C1CA4" w14:paraId="0EDC7749" w14:textId="77777777" w:rsidTr="00570119">
        <w:trPr>
          <w:trHeight w:hRule="exact" w:val="513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0A2F07A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5F06FD5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A100051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FF0D6D" w14:textId="77777777" w:rsidR="007C1CA4" w:rsidRDefault="007C1CA4" w:rsidP="00570119">
            <w:pPr>
              <w:pStyle w:val="TableParagraph"/>
              <w:spacing w:before="7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VODOVODNE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MREŽE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AB300A3" w14:textId="77777777" w:rsidR="007C1CA4" w:rsidRDefault="007C1CA4" w:rsidP="00570119">
            <w:pPr>
              <w:pStyle w:val="TableParagraph"/>
              <w:spacing w:before="77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2C5896" w14:textId="77777777" w:rsidR="007C1CA4" w:rsidRDefault="007C1CA4" w:rsidP="00570119">
            <w:pPr>
              <w:pStyle w:val="TableParagraph"/>
              <w:spacing w:before="77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4F577F" w14:textId="77777777" w:rsidR="007C1CA4" w:rsidRDefault="007C1CA4" w:rsidP="00570119">
            <w:pPr>
              <w:pStyle w:val="TableParagraph"/>
              <w:spacing w:before="7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7C1CA4" w14:paraId="609F50EB" w14:textId="77777777" w:rsidTr="00570119">
        <w:trPr>
          <w:trHeight w:hRule="exact" w:val="345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D8DE52" w14:textId="77777777" w:rsidR="007C1CA4" w:rsidRDefault="007C1CA4" w:rsidP="00570119">
            <w:pPr>
              <w:pStyle w:val="TableParagraph"/>
              <w:spacing w:before="15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D5CF79" w14:textId="77777777" w:rsidR="007C1CA4" w:rsidRDefault="007C1CA4" w:rsidP="00570119">
            <w:pPr>
              <w:pStyle w:val="TableParagraph"/>
              <w:spacing w:before="15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852D13" w14:textId="77777777" w:rsidR="007C1CA4" w:rsidRDefault="007C1CA4" w:rsidP="00570119">
            <w:pPr>
              <w:pStyle w:val="TableParagraph"/>
              <w:spacing w:before="15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1EFCC2" w14:textId="77777777" w:rsidR="007C1CA4" w:rsidRDefault="007C1CA4" w:rsidP="00570119">
            <w:pPr>
              <w:pStyle w:val="TableParagraph"/>
              <w:spacing w:before="15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D3638F" w14:textId="77777777" w:rsidR="007C1CA4" w:rsidRDefault="007C1CA4" w:rsidP="00570119">
            <w:pPr>
              <w:pStyle w:val="TableParagraph"/>
              <w:spacing w:before="15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7C1CA4" w14:paraId="375A3242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F03DD5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110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80F4E3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32329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3F8081" w14:textId="77777777" w:rsidR="007C1CA4" w:rsidRDefault="007C1CA4" w:rsidP="00570119">
            <w:pPr>
              <w:pStyle w:val="TableParagraph"/>
              <w:spacing w:before="16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31BF1D" w14:textId="77777777" w:rsidR="007C1CA4" w:rsidRDefault="007C1CA4" w:rsidP="00570119">
            <w:pPr>
              <w:pStyle w:val="TableParagraph"/>
              <w:spacing w:before="16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7D84BE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</w:tr>
      <w:tr w:rsidR="007C1CA4" w14:paraId="22BE195B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46E186" w14:textId="77777777" w:rsidR="007C1CA4" w:rsidRDefault="007C1CA4" w:rsidP="00570119"/>
        </w:tc>
        <w:tc>
          <w:tcPr>
            <w:tcW w:w="76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469976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VODOVODA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7A1E28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E3B9A7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55FC54" w14:textId="77777777" w:rsidR="007C1CA4" w:rsidRDefault="007C1CA4" w:rsidP="00570119"/>
        </w:tc>
      </w:tr>
      <w:tr w:rsidR="007C1CA4" w14:paraId="0D985F1D" w14:textId="77777777" w:rsidTr="00570119">
        <w:trPr>
          <w:trHeight w:hRule="exact" w:val="512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DF6EAE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3A5F303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A100059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687FD9" w14:textId="77777777" w:rsidR="007C1CA4" w:rsidRDefault="007C1CA4" w:rsidP="00570119">
            <w:pPr>
              <w:pStyle w:val="TableParagraph"/>
              <w:spacing w:before="7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ZBRINJAVANJE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OTPADNIH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VODA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FD85CB" w14:textId="77777777" w:rsidR="007C1CA4" w:rsidRDefault="007C1CA4" w:rsidP="00570119">
            <w:pPr>
              <w:pStyle w:val="TableParagraph"/>
              <w:spacing w:before="77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028E0C" w14:textId="77777777" w:rsidR="007C1CA4" w:rsidRDefault="007C1CA4" w:rsidP="00570119">
            <w:pPr>
              <w:pStyle w:val="TableParagraph"/>
              <w:spacing w:before="77"/>
              <w:ind w:left="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1018E9" w14:textId="77777777" w:rsidR="007C1CA4" w:rsidRDefault="007C1CA4" w:rsidP="00570119">
            <w:pPr>
              <w:pStyle w:val="TableParagraph"/>
              <w:spacing w:before="77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</w:tr>
      <w:tr w:rsidR="007C1CA4" w14:paraId="6981B3CE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85A56B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27B119" w14:textId="77777777" w:rsidR="007C1CA4" w:rsidRDefault="007C1CA4" w:rsidP="00570119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C1BA8A" w14:textId="77777777" w:rsidR="007C1CA4" w:rsidRDefault="007C1CA4" w:rsidP="00570119">
            <w:pPr>
              <w:pStyle w:val="TableParagraph"/>
              <w:spacing w:before="17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1E0B49" w14:textId="77777777" w:rsidR="007C1CA4" w:rsidRDefault="007C1CA4" w:rsidP="00570119">
            <w:pPr>
              <w:pStyle w:val="TableParagraph"/>
              <w:spacing w:before="17"/>
              <w:ind w:left="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A3D07A" w14:textId="77777777" w:rsidR="007C1CA4" w:rsidRDefault="007C1CA4" w:rsidP="00570119">
            <w:pPr>
              <w:pStyle w:val="TableParagraph"/>
              <w:spacing w:before="17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</w:tr>
      <w:tr w:rsidR="007C1CA4" w14:paraId="295441A6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DBDDB9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121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D5CDA9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32349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3FA2DD" w14:textId="77777777" w:rsidR="007C1CA4" w:rsidRDefault="007C1CA4" w:rsidP="00570119">
            <w:pPr>
              <w:pStyle w:val="TableParagraph"/>
              <w:spacing w:before="16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57C34A" w14:textId="77777777" w:rsidR="007C1CA4" w:rsidRDefault="007C1CA4" w:rsidP="00570119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EBC0E8" w14:textId="77777777" w:rsidR="007C1CA4" w:rsidRDefault="007C1CA4" w:rsidP="00570119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</w:tr>
      <w:tr w:rsidR="007C1CA4" w14:paraId="1BB974F0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674E15" w14:textId="77777777" w:rsidR="007C1CA4" w:rsidRDefault="007C1CA4" w:rsidP="00570119"/>
        </w:tc>
        <w:tc>
          <w:tcPr>
            <w:tcW w:w="76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2B3EC4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ZBRINJAVANJE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OTPADNIH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VODA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13B574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24EB38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60B981" w14:textId="77777777" w:rsidR="007C1CA4" w:rsidRDefault="007C1CA4" w:rsidP="00570119"/>
        </w:tc>
      </w:tr>
      <w:tr w:rsidR="007C1CA4" w14:paraId="7A9DA3A1" w14:textId="77777777" w:rsidTr="00570119">
        <w:trPr>
          <w:trHeight w:hRule="exact" w:val="536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4C7E452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38EDC0D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A100064</w:t>
            </w:r>
          </w:p>
        </w:tc>
        <w:tc>
          <w:tcPr>
            <w:tcW w:w="761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A9CDCC0" w14:textId="77777777" w:rsidR="007C1CA4" w:rsidRDefault="007C1CA4" w:rsidP="00570119">
            <w:pPr>
              <w:pStyle w:val="TableParagraph"/>
              <w:spacing w:before="7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GROBLJA</w:t>
            </w:r>
          </w:p>
        </w:tc>
        <w:tc>
          <w:tcPr>
            <w:tcW w:w="331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ECD9FAB" w14:textId="77777777" w:rsidR="007C1CA4" w:rsidRDefault="007C1CA4" w:rsidP="00570119">
            <w:pPr>
              <w:pStyle w:val="TableParagraph"/>
              <w:spacing w:before="76"/>
              <w:ind w:left="2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1734EDF" w14:textId="77777777" w:rsidR="007C1CA4" w:rsidRDefault="007C1CA4" w:rsidP="00570119">
            <w:pPr>
              <w:pStyle w:val="TableParagraph"/>
              <w:spacing w:before="7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-17.000,00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FA57C48" w14:textId="77777777" w:rsidR="007C1CA4" w:rsidRDefault="007C1CA4" w:rsidP="00570119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7C1CA4" w14:paraId="19F46609" w14:textId="77777777" w:rsidTr="00570119">
        <w:trPr>
          <w:trHeight w:hRule="exact" w:val="31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C9B50A7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3D71BF34" w14:textId="77777777" w:rsidR="007C1CA4" w:rsidRDefault="007C1CA4" w:rsidP="00570119">
            <w:pPr>
              <w:pStyle w:val="TableParagraph"/>
              <w:spacing w:line="209" w:lineRule="exact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4FC111FF" w14:textId="77777777" w:rsidR="007C1CA4" w:rsidRDefault="007C1CA4" w:rsidP="00570119">
            <w:pPr>
              <w:pStyle w:val="TableParagraph"/>
              <w:spacing w:line="209" w:lineRule="exact"/>
              <w:ind w:left="2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22.000,00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3CDC30E3" w14:textId="77777777" w:rsidR="007C1CA4" w:rsidRDefault="007C1CA4" w:rsidP="00570119">
            <w:pPr>
              <w:pStyle w:val="TableParagraph"/>
              <w:spacing w:line="209" w:lineRule="exact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-17.000,00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64C58B8" w14:textId="77777777" w:rsidR="007C1CA4" w:rsidRDefault="007C1CA4" w:rsidP="00570119">
            <w:pPr>
              <w:pStyle w:val="TableParagraph"/>
              <w:spacing w:line="209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</w:tbl>
    <w:p w14:paraId="4FFB1CEB" w14:textId="77777777" w:rsidR="007C1CA4" w:rsidRDefault="007C1CA4" w:rsidP="007C1CA4">
      <w:pPr>
        <w:spacing w:line="209" w:lineRule="exact"/>
        <w:rPr>
          <w:rFonts w:ascii="Calibri" w:eastAsia="Calibri" w:hAnsi="Calibri" w:cs="Calibri"/>
          <w:sz w:val="18"/>
          <w:szCs w:val="18"/>
        </w:r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6F913F4E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58D1369A">
          <v:group id="_x0000_s2508" style="position:absolute;margin-left:42.4pt;margin-top:313.25pt;width:745.4pt;height:17.5pt;z-index:-218240;mso-position-horizontal-relative:page;mso-position-vertical-relative:page" coordorigin="848,6265" coordsize="14908,350">
            <v:group id="_x0000_s2509" style="position:absolute;left:849;top:6266;width:14906;height:348" coordorigin="849,6266" coordsize="14906,348">
              <v:shape id="_x0000_s2510" style="position:absolute;left:849;top:6266;width:14906;height:348" coordorigin="849,6266" coordsize="14906,348" path="m849,6613r14906,l15755,6266r-14906,l849,6613xe" fillcolor="#cfc" stroked="f">
                <v:path arrowok="t"/>
              </v:shape>
            </v:group>
            <v:group id="_x0000_s2511" style="position:absolute;left:850;top:6268;width:14891;height:2" coordorigin="850,6268" coordsize="14891,2">
              <v:shape id="_x0000_s2512" style="position:absolute;left:850;top:6268;width:14891;height:2" coordorigin="850,6268" coordsize="14891,0" path="m850,6268r14891,e" filled="f" strokeweight=".08589mm">
                <v:path arrowok="t"/>
              </v:shape>
            </v:group>
            <v:group id="_x0000_s2513" style="position:absolute;left:850;top:6613;width:14891;height:2" coordorigin="850,6613" coordsize="14891,2">
              <v:shape id="_x0000_s2514" style="position:absolute;left:850;top:6613;width:14891;height:2" coordorigin="850,6613" coordsize="14891,0" path="m850,6613r14891,e" filled="f" strokeweight=".069mm">
                <v:path arrowok="t"/>
              </v:shape>
            </v:group>
            <w10:wrap anchorx="page" anchory="page"/>
          </v:group>
        </w:pict>
      </w:r>
      <w:r>
        <w:pict w14:anchorId="6D288E2E">
          <v:group id="_x0000_s2515" style="position:absolute;margin-left:42.4pt;margin-top:358.4pt;width:745.35pt;height:43.05pt;z-index:-217216;mso-position-horizontal-relative:page;mso-position-vertical-relative:page" coordorigin="848,7168" coordsize="14907,861">
            <v:group id="_x0000_s2516" style="position:absolute;left:849;top:7169;width:14906;height:513" coordorigin="849,7169" coordsize="14906,513">
              <v:shape id="_x0000_s2517" style="position:absolute;left:849;top:7169;width:14906;height:513" coordorigin="849,7169" coordsize="14906,513" path="m849,7682r14906,l15755,7169r-14906,l849,7682xe" fillcolor="#f2f2f2" stroked="f">
                <v:path arrowok="t"/>
              </v:shape>
            </v:group>
            <v:group id="_x0000_s2518" style="position:absolute;left:850;top:7170;width:14891;height:2" coordorigin="850,7170" coordsize="14891,2">
              <v:shape id="_x0000_s2519" style="position:absolute;left:850;top:7170;width:14891;height:2" coordorigin="850,7170" coordsize="14891,0" path="m850,7170r14891,e" filled="f" strokeweight=".06933mm">
                <v:path arrowok="t"/>
              </v:shape>
            </v:group>
            <v:group id="_x0000_s2520" style="position:absolute;left:849;top:7681;width:14906;height:348" coordorigin="849,7681" coordsize="14906,348">
              <v:shape id="_x0000_s2521" style="position:absolute;left:849;top:7681;width:14906;height:348" coordorigin="849,7681" coordsize="14906,348" path="m849,8028r14906,l15755,7681r-14906,l849,8028xe" fillcolor="#cfc" stroked="f">
                <v:path arrowok="t"/>
              </v:shape>
            </v:group>
            <v:group id="_x0000_s2522" style="position:absolute;left:850;top:7682;width:14891;height:2" coordorigin="850,7682" coordsize="14891,2">
              <v:shape id="_x0000_s2523" style="position:absolute;left:850;top:7682;width:14891;height:2" coordorigin="850,7682" coordsize="14891,0" path="m850,7682r14891,e" filled="f" strokeweight=".22pt">
                <v:path arrowok="t"/>
              </v:shape>
            </v:group>
            <v:group id="_x0000_s2524" style="position:absolute;left:850;top:8026;width:14891;height:2" coordorigin="850,8026" coordsize="14891,2">
              <v:shape id="_x0000_s2525" style="position:absolute;left:850;top:8026;width:14891;height:2" coordorigin="850,8026" coordsize="14891,0" path="m850,8026r14891,e" filled="f" strokeweight=".22pt">
                <v:path arrowok="t"/>
              </v:shape>
              <v:shape id="_x0000_s2526" type="#_x0000_t202" style="position:absolute;left:1007;top:7285;width:2618;height:632" filled="f" stroked="f">
                <v:textbox inset="0,0,0,0">
                  <w:txbxContent>
                    <w:p w14:paraId="7AF2D93A" w14:textId="77777777" w:rsidR="007C1CA4" w:rsidRDefault="007C1CA4" w:rsidP="007C1CA4">
                      <w:pPr>
                        <w:spacing w:line="183" w:lineRule="exact"/>
                        <w:ind w:left="322" w:hanging="32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Akt/projekt: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>SANIRANJE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KLIZIŠTA</w:t>
                      </w:r>
                    </w:p>
                    <w:p w14:paraId="51847B7B" w14:textId="77777777" w:rsidR="007C1CA4" w:rsidRDefault="007C1CA4" w:rsidP="007C1CA4">
                      <w:pPr>
                        <w:spacing w:line="219" w:lineRule="exact"/>
                        <w:ind w:left="32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K100013</w:t>
                      </w:r>
                    </w:p>
                    <w:p w14:paraId="62820FCC" w14:textId="77777777" w:rsidR="007C1CA4" w:rsidRDefault="007C1CA4" w:rsidP="007C1CA4">
                      <w:pPr>
                        <w:spacing w:before="13" w:line="216" w:lineRule="exact"/>
                        <w:ind w:left="23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Izvor: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110 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Opći prihodi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primici</w:t>
                      </w:r>
                    </w:p>
                  </w:txbxContent>
                </v:textbox>
              </v:shape>
              <v:shape id="_x0000_s2527" type="#_x0000_t202" style="position:absolute;left:11595;top:7285;width:965;height:181" filled="f" stroked="f">
                <v:textbox inset="0,0,0,0">
                  <w:txbxContent>
                    <w:p w14:paraId="32A4F773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1.150.000,00</w:t>
                      </w:r>
                    </w:p>
                  </w:txbxContent>
                </v:textbox>
              </v:shape>
              <v:shape id="_x0000_s2528" type="#_x0000_t202" style="position:absolute;left:13097;top:7285;width:1020;height:181" filled="f" stroked="f">
                <v:textbox inset="0,0,0,0">
                  <w:txbxContent>
                    <w:p w14:paraId="7DB5D7A8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-1.149.400,00</w:t>
                      </w:r>
                    </w:p>
                  </w:txbxContent>
                </v:textbox>
              </v:shape>
              <v:shape id="_x0000_s2529" type="#_x0000_t202" style="position:absolute;left:15170;top:7285;width:503;height:181" filled="f" stroked="f">
                <v:textbox inset="0,0,0,0">
                  <w:txbxContent>
                    <w:p w14:paraId="441F42EA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600,00</w:t>
                      </w:r>
                    </w:p>
                  </w:txbxContent>
                </v:textbox>
              </v:shape>
              <v:shape id="_x0000_s2530" type="#_x0000_t202" style="position:absolute;left:12237;top:7737;width:321;height:181" filled="f" stroked="f">
                <v:textbox inset="0,0,0,0">
                  <w:txbxContent>
                    <w:p w14:paraId="7E56E0A6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w w:val="95"/>
                          <w:sz w:val="18"/>
                        </w:rPr>
                        <w:t>0,00</w:t>
                      </w:r>
                    </w:p>
                  </w:txbxContent>
                </v:textbox>
              </v:shape>
              <v:shape id="_x0000_s2531" type="#_x0000_t202" style="position:absolute;left:13613;top:7737;width:503;height:181" filled="f" stroked="f">
                <v:textbox inset="0,0,0,0">
                  <w:txbxContent>
                    <w:p w14:paraId="65F531BF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600,00</w:t>
                      </w:r>
                    </w:p>
                  </w:txbxContent>
                </v:textbox>
              </v:shape>
              <v:shape id="_x0000_s2532" type="#_x0000_t202" style="position:absolute;left:15170;top:7737;width:503;height:181" filled="f" stroked="f">
                <v:textbox inset="0,0,0,0">
                  <w:txbxContent>
                    <w:p w14:paraId="0A824687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600,00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 w14:anchorId="47E36B8E">
          <v:group id="_x0000_s2533" style="position:absolute;margin-left:42.4pt;margin-top:474.35pt;width:745.35pt;height:43pt;z-index:-216192;mso-position-horizontal-relative:page;mso-position-vertical-relative:page" coordorigin="848,9487" coordsize="14907,860">
            <v:group id="_x0000_s2534" style="position:absolute;left:849;top:9488;width:14906;height:513" coordorigin="849,9488" coordsize="14906,513">
              <v:shape id="_x0000_s2535" style="position:absolute;left:849;top:9488;width:14906;height:513" coordorigin="849,9488" coordsize="14906,513" path="m849,10001r14906,l15755,9488r-14906,l849,10001xe" fillcolor="#f2f2f2" stroked="f">
                <v:path arrowok="t"/>
              </v:shape>
            </v:group>
            <v:group id="_x0000_s2536" style="position:absolute;left:850;top:9489;width:14891;height:2" coordorigin="850,9489" coordsize="14891,2">
              <v:shape id="_x0000_s2537" style="position:absolute;left:850;top:9489;width:14891;height:2" coordorigin="850,9489" coordsize="14891,0" path="m850,9489r14891,e" filled="f" strokeweight=".069mm">
                <v:path arrowok="t"/>
              </v:shape>
            </v:group>
            <v:group id="_x0000_s2538" style="position:absolute;left:849;top:10000;width:14906;height:348" coordorigin="849,10000" coordsize="14906,348">
              <v:shape id="_x0000_s2539" style="position:absolute;left:849;top:10000;width:14906;height:348" coordorigin="849,10000" coordsize="14906,348" path="m849,10347r14906,l15755,10000r-14906,l849,10347xe" fillcolor="#cfc" stroked="f">
                <v:path arrowok="t"/>
              </v:shape>
            </v:group>
            <v:group id="_x0000_s2540" style="position:absolute;left:850;top:10001;width:14891;height:2" coordorigin="850,10001" coordsize="14891,2">
              <v:shape id="_x0000_s2541" style="position:absolute;left:850;top:10001;width:14891;height:2" coordorigin="850,10001" coordsize="14891,0" path="m850,10001r14891,e" filled="f" strokeweight=".069mm">
                <v:path arrowok="t"/>
              </v:shape>
            </v:group>
            <v:group id="_x0000_s2542" style="position:absolute;left:850;top:10344;width:14891;height:2" coordorigin="850,10344" coordsize="14891,2">
              <v:shape id="_x0000_s2543" style="position:absolute;left:850;top:10344;width:14891;height:2" coordorigin="850,10344" coordsize="14891,0" path="m850,10344r14891,e" filled="f" strokeweight=".069mm">
                <v:path arrowok="t"/>
              </v:shape>
              <v:shape id="_x0000_s2544" type="#_x0000_t202" style="position:absolute;left:1007;top:9604;width:5595;height:632" filled="f" stroked="f">
                <v:textbox inset="0,0,0,0">
                  <w:txbxContent>
                    <w:p w14:paraId="42D8703A" w14:textId="77777777" w:rsidR="007C1CA4" w:rsidRDefault="007C1CA4" w:rsidP="007C1CA4">
                      <w:pPr>
                        <w:spacing w:line="183" w:lineRule="exact"/>
                        <w:ind w:left="322" w:hanging="32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Akt/projekt: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POSTAVLJANJE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HORIZONTALNE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VERTIKALNE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SIGNALIZACIJE</w:t>
                      </w:r>
                    </w:p>
                    <w:p w14:paraId="045629FB" w14:textId="77777777" w:rsidR="007C1CA4" w:rsidRDefault="007C1CA4" w:rsidP="007C1CA4">
                      <w:pPr>
                        <w:spacing w:line="219" w:lineRule="exact"/>
                        <w:ind w:left="32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K100047</w:t>
                      </w:r>
                    </w:p>
                    <w:p w14:paraId="78952B8A" w14:textId="77777777" w:rsidR="007C1CA4" w:rsidRDefault="007C1CA4" w:rsidP="007C1CA4">
                      <w:pPr>
                        <w:spacing w:before="13" w:line="216" w:lineRule="exact"/>
                        <w:ind w:left="23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Izvor: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110 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Opći prihodi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primici</w:t>
                      </w:r>
                    </w:p>
                  </w:txbxContent>
                </v:textbox>
              </v:shape>
              <v:shape id="_x0000_s2545" type="#_x0000_t202" style="position:absolute;left:11917;top:9604;width:643;height:181" filled="f" stroked="f">
                <v:textbox inset="0,0,0,0">
                  <w:txbxContent>
                    <w:p w14:paraId="0DB45787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2.000,00</w:t>
                      </w:r>
                    </w:p>
                  </w:txbxContent>
                </v:textbox>
              </v:shape>
              <v:shape id="_x0000_s2546" type="#_x0000_t202" style="position:absolute;left:13474;top:9604;width:643;height:181" filled="f" stroked="f">
                <v:textbox inset="0,0,0,0">
                  <w:txbxContent>
                    <w:p w14:paraId="5A8E9C66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8.800,00</w:t>
                      </w:r>
                    </w:p>
                  </w:txbxContent>
                </v:textbox>
              </v:shape>
              <v:shape id="_x0000_s2547" type="#_x0000_t202" style="position:absolute;left:14940;top:9604;width:734;height:181" filled="f" stroked="f">
                <v:textbox inset="0,0,0,0">
                  <w:txbxContent>
                    <w:p w14:paraId="2C12E466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10.800,00</w:t>
                      </w:r>
                    </w:p>
                  </w:txbxContent>
                </v:textbox>
              </v:shape>
              <v:shape id="_x0000_s2548" type="#_x0000_t202" style="position:absolute;left:11917;top:10056;width:643;height:181" filled="f" stroked="f">
                <v:textbox inset="0,0,0,0">
                  <w:txbxContent>
                    <w:p w14:paraId="6BD0F3BF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2.000,00</w:t>
                      </w:r>
                    </w:p>
                  </w:txbxContent>
                </v:textbox>
              </v:shape>
              <v:shape id="_x0000_s2549" type="#_x0000_t202" style="position:absolute;left:13474;top:10056;width:643;height:181" filled="f" stroked="f">
                <v:textbox inset="0,0,0,0">
                  <w:txbxContent>
                    <w:p w14:paraId="4A23C64B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8.800,00</w:t>
                      </w:r>
                    </w:p>
                  </w:txbxContent>
                </v:textbox>
              </v:shape>
              <v:shape id="_x0000_s2550" type="#_x0000_t202" style="position:absolute;left:14940;top:10056;width:734;height:181" filled="f" stroked="f">
                <v:textbox inset="0,0,0,0">
                  <w:txbxContent>
                    <w:p w14:paraId="597B1844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10.800,00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 w14:anchorId="7AA1EF57">
          <v:shape id="_x0000_s2484" type="#_x0000_t202" style="position:absolute;margin-left:42.35pt;margin-top:192.05pt;width:745.65pt;height:65.65pt;z-index:503091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6839"/>
                    <w:gridCol w:w="3965"/>
                    <w:gridCol w:w="1655"/>
                    <w:gridCol w:w="1272"/>
                  </w:tblGrid>
                  <w:tr w:rsidR="007C1CA4" w14:paraId="7D32BA6B" w14:textId="77777777">
                    <w:trPr>
                      <w:trHeight w:hRule="exact" w:val="452"/>
                    </w:trPr>
                    <w:tc>
                      <w:tcPr>
                        <w:tcW w:w="8014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25ECD8E" w14:textId="77777777" w:rsidR="007C1CA4" w:rsidRDefault="007C1CA4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1004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Izgradnja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objekata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uređaja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komunalne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infrastrukture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A00AD28" w14:textId="77777777" w:rsidR="007C1CA4" w:rsidRDefault="007C1CA4">
                        <w:pPr>
                          <w:pStyle w:val="TableParagraph"/>
                          <w:spacing w:before="17"/>
                          <w:ind w:right="26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2.664.400,00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36FFB8F0" w14:textId="77777777" w:rsidR="007C1CA4" w:rsidRDefault="007C1CA4">
                        <w:pPr>
                          <w:pStyle w:val="TableParagraph"/>
                          <w:spacing w:before="17"/>
                          <w:ind w:left="2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-2.364.500,00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B66AE20" w14:textId="77777777" w:rsidR="007C1CA4" w:rsidRDefault="007C1CA4">
                        <w:pPr>
                          <w:pStyle w:val="TableParagraph"/>
                          <w:spacing w:before="1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299.900,00</w:t>
                        </w:r>
                      </w:p>
                    </w:tc>
                  </w:tr>
                  <w:tr w:rsidR="007C1CA4" w14:paraId="10CFFA20" w14:textId="77777777">
                    <w:trPr>
                      <w:trHeight w:hRule="exact" w:val="315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E268EF0" w14:textId="77777777" w:rsidR="007C1CA4" w:rsidRDefault="007C1CA4">
                        <w:pPr>
                          <w:pStyle w:val="TableParagraph"/>
                          <w:spacing w:before="77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83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8464E9A" w14:textId="77777777" w:rsidR="007C1CA4" w:rsidRDefault="007C1CA4">
                        <w:pPr>
                          <w:pStyle w:val="TableParagraph"/>
                          <w:spacing w:before="7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ASFALTIRANJE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ŽUPANIJSKIH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CESTE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C423360" w14:textId="77777777" w:rsidR="007C1CA4" w:rsidRDefault="007C1CA4">
                        <w:pPr>
                          <w:pStyle w:val="TableParagraph"/>
                          <w:spacing w:before="77"/>
                          <w:ind w:right="26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160.000,00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2B9C404" w14:textId="77777777" w:rsidR="007C1CA4" w:rsidRDefault="007C1CA4">
                        <w:pPr>
                          <w:pStyle w:val="TableParagraph"/>
                          <w:spacing w:before="77"/>
                          <w:ind w:left="4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-15.000,00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BA194A2" w14:textId="77777777" w:rsidR="007C1CA4" w:rsidRDefault="007C1CA4">
                        <w:pPr>
                          <w:pStyle w:val="TableParagraph"/>
                          <w:spacing w:before="7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145.000,00</w:t>
                        </w:r>
                      </w:p>
                    </w:tc>
                  </w:tr>
                  <w:tr w:rsidR="007C1CA4" w14:paraId="1713D9B5" w14:textId="77777777">
                    <w:trPr>
                      <w:trHeight w:hRule="exact" w:val="195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5BB46FD" w14:textId="77777777" w:rsidR="007C1CA4" w:rsidRDefault="007C1CA4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A100070</w:t>
                        </w:r>
                      </w:p>
                    </w:tc>
                    <w:tc>
                      <w:tcPr>
                        <w:tcW w:w="683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C9F1593" w14:textId="77777777" w:rsidR="007C1CA4" w:rsidRDefault="007C1CA4"/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E0B950D" w14:textId="77777777" w:rsidR="007C1CA4" w:rsidRDefault="007C1CA4"/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D61D5BB" w14:textId="77777777" w:rsidR="007C1CA4" w:rsidRDefault="007C1CA4"/>
                    </w:tc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D51681C" w14:textId="77777777" w:rsidR="007C1CA4" w:rsidRDefault="007C1CA4"/>
                    </w:tc>
                  </w:tr>
                  <w:tr w:rsidR="007C1CA4" w14:paraId="2009887B" w14:textId="77777777">
                    <w:trPr>
                      <w:trHeight w:hRule="exact" w:val="347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F93BEEE" w14:textId="77777777" w:rsidR="007C1CA4" w:rsidRDefault="007C1CA4">
                        <w:pPr>
                          <w:pStyle w:val="TableParagraph"/>
                          <w:spacing w:before="16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683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210A9EC" w14:textId="77777777" w:rsidR="007C1CA4" w:rsidRDefault="007C1CA4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4538725" w14:textId="77777777" w:rsidR="007C1CA4" w:rsidRDefault="007C1CA4">
                        <w:pPr>
                          <w:pStyle w:val="TableParagraph"/>
                          <w:spacing w:before="16"/>
                          <w:ind w:right="26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80.000,00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3746A10" w14:textId="77777777" w:rsidR="007C1CA4" w:rsidRDefault="007C1CA4">
                        <w:pPr>
                          <w:pStyle w:val="TableParagraph"/>
                          <w:spacing w:before="16"/>
                          <w:ind w:left="5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65.000,00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415B691" w14:textId="77777777" w:rsidR="007C1CA4" w:rsidRDefault="007C1CA4">
                        <w:pPr>
                          <w:pStyle w:val="TableParagraph"/>
                          <w:spacing w:before="16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145.000,00</w:t>
                        </w:r>
                      </w:p>
                    </w:tc>
                  </w:tr>
                </w:tbl>
                <w:p w14:paraId="28C5AC2E" w14:textId="77777777" w:rsidR="007C1CA4" w:rsidRDefault="007C1CA4" w:rsidP="007C1CA4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829"/>
        <w:gridCol w:w="3267"/>
        <w:gridCol w:w="1585"/>
        <w:gridCol w:w="1225"/>
      </w:tblGrid>
      <w:tr w:rsidR="007C1CA4" w14:paraId="47DF695D" w14:textId="77777777" w:rsidTr="00570119">
        <w:trPr>
          <w:trHeight w:hRule="exact" w:val="557"/>
        </w:trPr>
        <w:tc>
          <w:tcPr>
            <w:tcW w:w="8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68EAB" w14:textId="77777777" w:rsidR="007C1CA4" w:rsidRDefault="007C1CA4" w:rsidP="00570119">
            <w:pPr>
              <w:pStyle w:val="TableParagraph"/>
              <w:tabs>
                <w:tab w:val="left" w:pos="1208"/>
                <w:tab w:val="left" w:pos="1993"/>
              </w:tabs>
              <w:spacing w:before="16"/>
              <w:ind w:left="1999" w:hanging="1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95"/>
                <w:sz w:val="18"/>
              </w:rPr>
              <w:t>128</w:t>
            </w:r>
            <w:r>
              <w:rPr>
                <w:rFonts w:ascii="Times New Roman" w:hAnsi="Times New Roman"/>
                <w:spacing w:val="-1"/>
                <w:w w:val="95"/>
                <w:sz w:val="18"/>
              </w:rPr>
              <w:tab/>
            </w:r>
            <w:r>
              <w:rPr>
                <w:rFonts w:ascii="Calibri" w:hAnsi="Calibri"/>
                <w:w w:val="95"/>
                <w:sz w:val="18"/>
              </w:rPr>
              <w:t>32321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građevinskih objekata</w:t>
            </w:r>
          </w:p>
          <w:p w14:paraId="720C0F5C" w14:textId="77777777" w:rsidR="007C1CA4" w:rsidRDefault="007C1CA4" w:rsidP="00570119">
            <w:pPr>
              <w:pStyle w:val="TableParagraph"/>
              <w:spacing w:before="75"/>
              <w:ind w:left="1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Groblja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62313" w14:textId="77777777" w:rsidR="007C1CA4" w:rsidRDefault="007C1CA4" w:rsidP="00570119">
            <w:pPr>
              <w:pStyle w:val="TableParagraph"/>
              <w:spacing w:before="16"/>
              <w:ind w:left="2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C640D" w14:textId="77777777" w:rsidR="007C1CA4" w:rsidRDefault="007C1CA4" w:rsidP="00570119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-17.000,00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6F987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</w:tr>
      <w:tr w:rsidR="007C1CA4" w14:paraId="61EB5C48" w14:textId="77777777" w:rsidTr="00570119">
        <w:trPr>
          <w:trHeight w:hRule="exact" w:val="512"/>
        </w:trPr>
        <w:tc>
          <w:tcPr>
            <w:tcW w:w="8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0D9ECE6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Akt/projekt:</w:t>
            </w:r>
            <w:r>
              <w:rPr>
                <w:rFonts w:ascii="Calibri" w:hAnsi="Calibri"/>
                <w:b/>
                <w:sz w:val="18"/>
              </w:rPr>
              <w:t xml:space="preserve">  </w:t>
            </w:r>
            <w:r>
              <w:rPr>
                <w:rFonts w:ascii="Calibri" w:hAns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RASVJETE</w:t>
            </w:r>
          </w:p>
          <w:p w14:paraId="236224C6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A100065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298504" w14:textId="77777777" w:rsidR="007C1CA4" w:rsidRDefault="007C1CA4" w:rsidP="00570119">
            <w:pPr>
              <w:pStyle w:val="TableParagraph"/>
              <w:spacing w:before="76"/>
              <w:ind w:left="21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E0B00F" w14:textId="77777777" w:rsidR="007C1CA4" w:rsidRDefault="007C1CA4" w:rsidP="00570119">
            <w:pPr>
              <w:pStyle w:val="TableParagraph"/>
              <w:spacing w:before="7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-18.500,00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CCF25D5" w14:textId="77777777" w:rsidR="007C1CA4" w:rsidRDefault="007C1CA4" w:rsidP="00570119">
            <w:pPr>
              <w:pStyle w:val="TableParagraph"/>
              <w:spacing w:before="7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19.500,00</w:t>
            </w:r>
          </w:p>
        </w:tc>
      </w:tr>
      <w:tr w:rsidR="007C1CA4" w14:paraId="038BE2B1" w14:textId="77777777" w:rsidTr="00570119">
        <w:trPr>
          <w:trHeight w:hRule="exact" w:val="344"/>
        </w:trPr>
        <w:tc>
          <w:tcPr>
            <w:tcW w:w="8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401265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Izvor: </w:t>
            </w:r>
            <w:r>
              <w:rPr>
                <w:rFonts w:ascii="Calibri" w:hAnsi="Calibri"/>
                <w:b/>
                <w:sz w:val="18"/>
              </w:rPr>
              <w:t xml:space="preserve">110 </w:t>
            </w:r>
            <w:r>
              <w:rPr>
                <w:rFonts w:ascii="Calibri" w:hAnsi="Calibri"/>
                <w:b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 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0E772C" w14:textId="77777777" w:rsidR="007C1CA4" w:rsidRDefault="007C1CA4" w:rsidP="00570119">
            <w:pPr>
              <w:pStyle w:val="TableParagraph"/>
              <w:spacing w:before="17"/>
              <w:ind w:left="21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FE9B97" w14:textId="77777777" w:rsidR="007C1CA4" w:rsidRDefault="007C1CA4" w:rsidP="00570119">
            <w:pPr>
              <w:pStyle w:val="TableParagraph"/>
              <w:spacing w:before="17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-15.500,00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A3CA13" w14:textId="77777777" w:rsidR="007C1CA4" w:rsidRDefault="007C1CA4" w:rsidP="00570119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4.500,00</w:t>
            </w:r>
          </w:p>
        </w:tc>
      </w:tr>
      <w:tr w:rsidR="007C1CA4" w14:paraId="2EF5A998" w14:textId="77777777" w:rsidTr="00570119">
        <w:trPr>
          <w:trHeight w:hRule="exact" w:val="290"/>
        </w:trPr>
        <w:tc>
          <w:tcPr>
            <w:tcW w:w="88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846516" w14:textId="77777777" w:rsidR="007C1CA4" w:rsidRDefault="007C1CA4" w:rsidP="00570119">
            <w:pPr>
              <w:pStyle w:val="TableParagraph"/>
              <w:tabs>
                <w:tab w:val="left" w:pos="1208"/>
                <w:tab w:val="left" w:pos="1993"/>
              </w:tabs>
              <w:spacing w:before="16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95"/>
                <w:sz w:val="18"/>
              </w:rPr>
              <w:t>130</w:t>
            </w:r>
            <w:r>
              <w:rPr>
                <w:rFonts w:ascii="Times New Roman" w:hAnsi="Times New Roman"/>
                <w:spacing w:val="-1"/>
                <w:w w:val="95"/>
                <w:sz w:val="18"/>
              </w:rPr>
              <w:tab/>
            </w:r>
            <w:r>
              <w:rPr>
                <w:rFonts w:ascii="Calibri" w:hAnsi="Calibri"/>
                <w:w w:val="95"/>
                <w:sz w:val="18"/>
              </w:rPr>
              <w:t>32244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Ostali materijal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dijelovi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investicijsko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26D896" w14:textId="77777777" w:rsidR="007C1CA4" w:rsidRDefault="007C1CA4" w:rsidP="00570119">
            <w:pPr>
              <w:pStyle w:val="TableParagraph"/>
              <w:spacing w:before="16"/>
              <w:ind w:left="2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4FDA02" w14:textId="77777777" w:rsidR="007C1CA4" w:rsidRDefault="007C1CA4" w:rsidP="00570119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-15.500,00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6B42FC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4.500,00</w:t>
            </w:r>
          </w:p>
        </w:tc>
      </w:tr>
      <w:tr w:rsidR="007C1CA4" w14:paraId="008300AA" w14:textId="77777777" w:rsidTr="00570119">
        <w:trPr>
          <w:trHeight w:hRule="exact" w:val="270"/>
        </w:trPr>
        <w:tc>
          <w:tcPr>
            <w:tcW w:w="88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78035D" w14:textId="77777777" w:rsidR="007C1CA4" w:rsidRDefault="007C1CA4" w:rsidP="00570119">
            <w:pPr>
              <w:pStyle w:val="TableParagraph"/>
              <w:spacing w:before="21"/>
              <w:ind w:left="1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Javna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rasvjeta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25C3C8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D47D97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E2CA97" w14:textId="77777777" w:rsidR="007C1CA4" w:rsidRDefault="007C1CA4" w:rsidP="00570119"/>
        </w:tc>
      </w:tr>
      <w:tr w:rsidR="007C1CA4" w14:paraId="5204919A" w14:textId="77777777" w:rsidTr="00570119">
        <w:trPr>
          <w:trHeight w:hRule="exact" w:val="345"/>
        </w:trPr>
        <w:tc>
          <w:tcPr>
            <w:tcW w:w="8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BD2C56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Izvor: </w:t>
            </w:r>
            <w:r>
              <w:rPr>
                <w:rFonts w:ascii="Calibri" w:hAnsi="Calibri"/>
                <w:b/>
                <w:sz w:val="18"/>
              </w:rPr>
              <w:t xml:space="preserve">700 </w:t>
            </w:r>
            <w:r>
              <w:rPr>
                <w:rFonts w:ascii="Calibri" w:hAns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 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osig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5AAA06" w14:textId="77777777" w:rsidR="007C1CA4" w:rsidRDefault="007C1CA4" w:rsidP="00570119">
            <w:pPr>
              <w:pStyle w:val="TableParagraph"/>
              <w:spacing w:before="16"/>
              <w:ind w:left="21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3971C2" w14:textId="77777777" w:rsidR="007C1CA4" w:rsidRDefault="007C1CA4" w:rsidP="00570119">
            <w:pPr>
              <w:pStyle w:val="TableParagraph"/>
              <w:spacing w:before="1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CE078D" w14:textId="77777777" w:rsidR="007C1CA4" w:rsidRDefault="007C1CA4" w:rsidP="00570119">
            <w:pPr>
              <w:pStyle w:val="TableParagraph"/>
              <w:spacing w:before="1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7C1CA4" w14:paraId="5A641168" w14:textId="77777777" w:rsidTr="00570119">
        <w:trPr>
          <w:trHeight w:hRule="exact" w:val="291"/>
        </w:trPr>
        <w:tc>
          <w:tcPr>
            <w:tcW w:w="88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529192" w14:textId="77777777" w:rsidR="007C1CA4" w:rsidRDefault="007C1CA4" w:rsidP="00570119">
            <w:pPr>
              <w:pStyle w:val="TableParagraph"/>
              <w:tabs>
                <w:tab w:val="left" w:pos="1208"/>
                <w:tab w:val="left" w:pos="1993"/>
              </w:tabs>
              <w:spacing w:before="17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95"/>
                <w:sz w:val="18"/>
              </w:rPr>
              <w:t>131</w:t>
            </w:r>
            <w:r>
              <w:rPr>
                <w:rFonts w:ascii="Times New Roman" w:hAnsi="Times New Roman"/>
                <w:spacing w:val="-1"/>
                <w:w w:val="95"/>
                <w:sz w:val="18"/>
              </w:rPr>
              <w:tab/>
            </w:r>
            <w:r>
              <w:rPr>
                <w:rFonts w:ascii="Calibri" w:hAnsi="Calibri"/>
                <w:w w:val="95"/>
                <w:sz w:val="18"/>
              </w:rPr>
              <w:t>32231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Električna energija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A75299" w14:textId="77777777" w:rsidR="007C1CA4" w:rsidRDefault="007C1CA4" w:rsidP="00570119">
            <w:pPr>
              <w:pStyle w:val="TableParagraph"/>
              <w:spacing w:before="17"/>
              <w:ind w:left="2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189924" w14:textId="77777777" w:rsidR="007C1CA4" w:rsidRDefault="007C1CA4" w:rsidP="00570119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B7C096" w14:textId="77777777" w:rsidR="007C1CA4" w:rsidRDefault="007C1CA4" w:rsidP="00570119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</w:tr>
      <w:tr w:rsidR="007C1CA4" w14:paraId="6A230258" w14:textId="77777777" w:rsidTr="00570119">
        <w:trPr>
          <w:trHeight w:hRule="exact" w:val="338"/>
        </w:trPr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14:paraId="4BFCB798" w14:textId="77777777" w:rsidR="007C1CA4" w:rsidRDefault="007C1CA4" w:rsidP="00570119">
            <w:pPr>
              <w:pStyle w:val="TableParagraph"/>
              <w:spacing w:before="21"/>
              <w:ind w:left="1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Javna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rasvjeta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14:paraId="391C22E1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772D15B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5AD64BB3" w14:textId="77777777" w:rsidR="007C1CA4" w:rsidRDefault="007C1CA4" w:rsidP="00570119"/>
        </w:tc>
      </w:tr>
    </w:tbl>
    <w:p w14:paraId="5C1DCE85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88BB60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8943C4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F993A3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1C176" w14:textId="77777777" w:rsidR="007C1CA4" w:rsidRDefault="007C1CA4" w:rsidP="007C1CA4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58"/>
        <w:gridCol w:w="871"/>
        <w:gridCol w:w="7400"/>
        <w:gridCol w:w="2851"/>
        <w:gridCol w:w="1558"/>
        <w:gridCol w:w="1283"/>
      </w:tblGrid>
      <w:tr w:rsidR="007C1CA4" w14:paraId="446F88DE" w14:textId="77777777" w:rsidTr="00570119">
        <w:trPr>
          <w:trHeight w:hRule="exact" w:val="604"/>
        </w:trPr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879F44" w14:textId="77777777" w:rsidR="007C1CA4" w:rsidRDefault="007C1CA4" w:rsidP="00570119">
            <w:pPr>
              <w:pStyle w:val="TableParagraph"/>
              <w:spacing w:before="63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F5AD8C" w14:textId="77777777" w:rsidR="007C1CA4" w:rsidRDefault="007C1CA4" w:rsidP="00570119">
            <w:pPr>
              <w:pStyle w:val="TableParagraph"/>
              <w:spacing w:before="63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36318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0FB665" w14:textId="77777777" w:rsidR="007C1CA4" w:rsidRDefault="007C1CA4" w:rsidP="00570119">
            <w:pPr>
              <w:pStyle w:val="TableParagraph"/>
              <w:spacing w:before="63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Tekuće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ostalim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izvanproračunskim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korisnicima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državnog proračuna</w:t>
            </w:r>
          </w:p>
          <w:p w14:paraId="39D4EEB3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ŽC </w:t>
            </w:r>
            <w:r>
              <w:rPr>
                <w:rFonts w:ascii="Calibri" w:hAnsi="Calibri"/>
                <w:spacing w:val="-1"/>
                <w:sz w:val="18"/>
              </w:rPr>
              <w:t>Jasenik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D610BC" w14:textId="77777777" w:rsidR="007C1CA4" w:rsidRDefault="007C1CA4" w:rsidP="00570119">
            <w:pPr>
              <w:pStyle w:val="TableParagraph"/>
              <w:spacing w:before="63"/>
              <w:ind w:right="3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4CCF9F" w14:textId="77777777" w:rsidR="007C1CA4" w:rsidRDefault="007C1CA4" w:rsidP="00570119">
            <w:pPr>
              <w:pStyle w:val="TableParagraph"/>
              <w:spacing w:before="63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145.000,00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C5B9A4" w14:textId="77777777" w:rsidR="007C1CA4" w:rsidRDefault="007C1CA4" w:rsidP="00570119">
            <w:pPr>
              <w:pStyle w:val="TableParagraph"/>
              <w:spacing w:before="63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145.000,00</w:t>
            </w:r>
          </w:p>
        </w:tc>
      </w:tr>
      <w:tr w:rsidR="007C1CA4" w14:paraId="46D62E68" w14:textId="77777777" w:rsidTr="00570119">
        <w:trPr>
          <w:trHeight w:hRule="exact" w:val="291"/>
        </w:trPr>
        <w:tc>
          <w:tcPr>
            <w:tcW w:w="9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E280A6" w14:textId="77777777" w:rsidR="007C1CA4" w:rsidRDefault="007C1CA4" w:rsidP="00570119">
            <w:pPr>
              <w:pStyle w:val="TableParagraph"/>
              <w:spacing w:before="17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188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6E052B" w14:textId="77777777" w:rsidR="007C1CA4" w:rsidRDefault="007C1CA4" w:rsidP="00570119">
            <w:pPr>
              <w:pStyle w:val="TableParagraph"/>
              <w:spacing w:before="1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42131</w:t>
            </w:r>
          </w:p>
        </w:tc>
        <w:tc>
          <w:tcPr>
            <w:tcW w:w="74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C92A8C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Ceste</w:t>
            </w:r>
          </w:p>
        </w:tc>
        <w:tc>
          <w:tcPr>
            <w:tcW w:w="28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72143A" w14:textId="77777777" w:rsidR="007C1CA4" w:rsidRDefault="007C1CA4" w:rsidP="00570119">
            <w:pPr>
              <w:pStyle w:val="TableParagraph"/>
              <w:spacing w:before="17"/>
              <w:ind w:left="17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80.000,00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7EC6F7" w14:textId="77777777" w:rsidR="007C1CA4" w:rsidRDefault="007C1CA4" w:rsidP="00570119">
            <w:pPr>
              <w:pStyle w:val="TableParagraph"/>
              <w:spacing w:before="17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-80.000,00</w:t>
            </w:r>
          </w:p>
        </w:tc>
        <w:tc>
          <w:tcPr>
            <w:tcW w:w="12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A3E006" w14:textId="77777777" w:rsidR="007C1CA4" w:rsidRDefault="007C1CA4" w:rsidP="00570119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58A40A0D" w14:textId="77777777" w:rsidTr="00570119">
        <w:trPr>
          <w:trHeight w:hRule="exact" w:val="27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1BF18A9" w14:textId="77777777" w:rsidR="007C1CA4" w:rsidRDefault="007C1CA4" w:rsidP="00570119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3B21CCCF" w14:textId="77777777" w:rsidR="007C1CA4" w:rsidRDefault="007C1CA4" w:rsidP="00570119"/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</w:tcPr>
          <w:p w14:paraId="1ABAEAA2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ŽC </w:t>
            </w:r>
            <w:r>
              <w:rPr>
                <w:rFonts w:ascii="Calibri" w:hAnsi="Calibri"/>
                <w:spacing w:val="-1"/>
                <w:sz w:val="18"/>
              </w:rPr>
              <w:t>JASENIK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7FCA1" w14:textId="77777777" w:rsidR="007C1CA4" w:rsidRDefault="007C1CA4" w:rsidP="00570119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63373AD" w14:textId="77777777" w:rsidR="007C1CA4" w:rsidRDefault="007C1CA4" w:rsidP="00570119"/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EE95663" w14:textId="77777777" w:rsidR="007C1CA4" w:rsidRDefault="007C1CA4" w:rsidP="00570119"/>
        </w:tc>
      </w:tr>
      <w:tr w:rsidR="007C1CA4" w14:paraId="5E5EEC71" w14:textId="77777777" w:rsidTr="00570119">
        <w:trPr>
          <w:trHeight w:hRule="exact" w:val="343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82278C1" w14:textId="77777777" w:rsidR="007C1CA4" w:rsidRDefault="007C1CA4" w:rsidP="00570119">
            <w:pPr>
              <w:pStyle w:val="TableParagraph"/>
              <w:spacing w:before="16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Izvor: </w:t>
            </w:r>
            <w:r>
              <w:rPr>
                <w:rFonts w:ascii="Calibri" w:hAnsi="Calibri"/>
                <w:b/>
                <w:sz w:val="18"/>
              </w:rPr>
              <w:t xml:space="preserve">700 </w:t>
            </w:r>
            <w:r>
              <w:rPr>
                <w:rFonts w:ascii="Calibri" w:hAns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 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osig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4D7F4A65" w14:textId="77777777" w:rsidR="007C1CA4" w:rsidRDefault="007C1CA4" w:rsidP="00570119">
            <w:pPr>
              <w:pStyle w:val="TableParagraph"/>
              <w:spacing w:before="16"/>
              <w:ind w:left="17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80.000,00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755ED11" w14:textId="77777777" w:rsidR="007C1CA4" w:rsidRDefault="007C1CA4" w:rsidP="00570119">
            <w:pPr>
              <w:pStyle w:val="TableParagraph"/>
              <w:spacing w:before="16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-80.000,00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747FFE" w14:textId="77777777" w:rsidR="007C1CA4" w:rsidRDefault="007C1CA4" w:rsidP="00570119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7C1CA4" w14:paraId="503688D4" w14:textId="77777777" w:rsidTr="00570119">
        <w:trPr>
          <w:trHeight w:hRule="exact" w:val="293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AA19B97" w14:textId="77777777" w:rsidR="007C1CA4" w:rsidRDefault="007C1CA4" w:rsidP="00570119">
            <w:pPr>
              <w:pStyle w:val="TableParagraph"/>
              <w:spacing w:before="20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4DAE951" w14:textId="77777777" w:rsidR="007C1CA4" w:rsidRDefault="007C1CA4" w:rsidP="00570119">
            <w:pPr>
              <w:pStyle w:val="TableParagraph"/>
              <w:spacing w:before="20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42131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</w:tcPr>
          <w:p w14:paraId="7D358CD5" w14:textId="77777777" w:rsidR="007C1CA4" w:rsidRDefault="007C1CA4" w:rsidP="00570119">
            <w:pPr>
              <w:pStyle w:val="TableParagraph"/>
              <w:spacing w:before="20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Ceste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A68C15E" w14:textId="77777777" w:rsidR="007C1CA4" w:rsidRDefault="007C1CA4" w:rsidP="00570119">
            <w:pPr>
              <w:pStyle w:val="TableParagraph"/>
              <w:spacing w:before="20"/>
              <w:ind w:left="17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80.000,00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FCEDB88" w14:textId="77777777" w:rsidR="007C1CA4" w:rsidRDefault="007C1CA4" w:rsidP="00570119">
            <w:pPr>
              <w:pStyle w:val="TableParagraph"/>
              <w:spacing w:before="20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-80.000,00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DC8ECEF" w14:textId="77777777" w:rsidR="007C1CA4" w:rsidRDefault="007C1CA4" w:rsidP="00570119">
            <w:pPr>
              <w:pStyle w:val="TableParagraph"/>
              <w:spacing w:before="20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7618B44F" w14:textId="77777777" w:rsidTr="00570119">
        <w:trPr>
          <w:trHeight w:hRule="exact" w:val="3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72C1E88" w14:textId="77777777" w:rsidR="007C1CA4" w:rsidRDefault="007C1CA4" w:rsidP="00570119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529C285D" w14:textId="77777777" w:rsidR="007C1CA4" w:rsidRDefault="007C1CA4" w:rsidP="00570119"/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</w:tcPr>
          <w:p w14:paraId="4BC55346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ŽC </w:t>
            </w:r>
            <w:r>
              <w:rPr>
                <w:rFonts w:ascii="Calibri" w:hAnsi="Calibri"/>
                <w:spacing w:val="-1"/>
                <w:sz w:val="18"/>
              </w:rPr>
              <w:t>JASENIK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6C1875F3" w14:textId="77777777" w:rsidR="007C1CA4" w:rsidRDefault="007C1CA4" w:rsidP="00570119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171DD19" w14:textId="77777777" w:rsidR="007C1CA4" w:rsidRDefault="007C1CA4" w:rsidP="00570119"/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83BB844" w14:textId="77777777" w:rsidR="007C1CA4" w:rsidRDefault="007C1CA4" w:rsidP="00570119"/>
        </w:tc>
      </w:tr>
    </w:tbl>
    <w:p w14:paraId="2CCA3B77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5810BB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86C13A" w14:textId="77777777" w:rsidR="007C1CA4" w:rsidRDefault="007C1CA4" w:rsidP="007C1CA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7"/>
        <w:gridCol w:w="718"/>
        <w:gridCol w:w="5404"/>
        <w:gridCol w:w="4691"/>
        <w:gridCol w:w="1817"/>
        <w:gridCol w:w="1107"/>
      </w:tblGrid>
      <w:tr w:rsidR="007C1CA4" w14:paraId="0483B8CA" w14:textId="77777777" w:rsidTr="00570119">
        <w:trPr>
          <w:trHeight w:hRule="exact" w:val="361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12AFD279" w14:textId="77777777" w:rsidR="007C1CA4" w:rsidRDefault="007C1CA4" w:rsidP="00570119">
            <w:pPr>
              <w:pStyle w:val="TableParagraph"/>
              <w:spacing w:before="8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E2A1DEE" w14:textId="77777777" w:rsidR="007C1CA4" w:rsidRDefault="007C1CA4" w:rsidP="00570119">
            <w:pPr>
              <w:pStyle w:val="TableParagraph"/>
              <w:spacing w:before="8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32349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30CB3995" w14:textId="77777777" w:rsidR="007C1CA4" w:rsidRDefault="007C1CA4" w:rsidP="00570119">
            <w:pPr>
              <w:pStyle w:val="TableParagraph"/>
              <w:spacing w:before="8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14:paraId="7F6CE85C" w14:textId="77777777" w:rsidR="007C1CA4" w:rsidRDefault="007C1CA4" w:rsidP="00570119">
            <w:pPr>
              <w:pStyle w:val="TableParagraph"/>
              <w:spacing w:before="87"/>
              <w:ind w:right="2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01B0C75" w14:textId="77777777" w:rsidR="007C1CA4" w:rsidRDefault="007C1CA4" w:rsidP="00570119">
            <w:pPr>
              <w:pStyle w:val="TableParagraph"/>
              <w:spacing w:before="87"/>
              <w:ind w:left="7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78B9A1DE" w14:textId="77777777" w:rsidR="007C1CA4" w:rsidRDefault="007C1CA4" w:rsidP="00570119">
            <w:pPr>
              <w:pStyle w:val="TableParagraph"/>
              <w:spacing w:before="87"/>
              <w:ind w:left="5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</w:tr>
      <w:tr w:rsidR="007C1CA4" w14:paraId="379E6F1B" w14:textId="77777777" w:rsidTr="00570119">
        <w:trPr>
          <w:trHeight w:hRule="exact" w:val="270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54C9AA" w14:textId="77777777" w:rsidR="007C1CA4" w:rsidRDefault="007C1CA4" w:rsidP="00570119"/>
        </w:tc>
        <w:tc>
          <w:tcPr>
            <w:tcW w:w="7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C96602" w14:textId="77777777" w:rsidR="007C1CA4" w:rsidRDefault="007C1CA4" w:rsidP="00570119"/>
        </w:tc>
        <w:tc>
          <w:tcPr>
            <w:tcW w:w="54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5B401B" w14:textId="77777777" w:rsidR="007C1CA4" w:rsidRDefault="007C1CA4" w:rsidP="00570119">
            <w:pPr>
              <w:pStyle w:val="TableParagraph"/>
              <w:spacing w:before="21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SANACIJA </w:t>
            </w:r>
            <w:r>
              <w:rPr>
                <w:rFonts w:ascii="Calibri" w:hAnsi="Calibri"/>
                <w:sz w:val="18"/>
              </w:rPr>
              <w:t>KLIZIŠTA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B71C81" w14:textId="77777777" w:rsidR="007C1CA4" w:rsidRDefault="007C1CA4" w:rsidP="00570119"/>
        </w:tc>
        <w:tc>
          <w:tcPr>
            <w:tcW w:w="18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CD72C1" w14:textId="77777777" w:rsidR="007C1CA4" w:rsidRDefault="007C1CA4" w:rsidP="00570119"/>
        </w:tc>
        <w:tc>
          <w:tcPr>
            <w:tcW w:w="11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B8338C" w14:textId="77777777" w:rsidR="007C1CA4" w:rsidRDefault="007C1CA4" w:rsidP="00570119"/>
        </w:tc>
      </w:tr>
      <w:tr w:rsidR="007C1CA4" w14:paraId="1A22B6F5" w14:textId="77777777" w:rsidTr="00570119">
        <w:trPr>
          <w:trHeight w:hRule="exact" w:val="345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193234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520</w:t>
            </w: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A7D519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5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A7029C" w14:textId="77777777" w:rsidR="007C1CA4" w:rsidRDefault="007C1CA4" w:rsidP="00570119"/>
        </w:tc>
        <w:tc>
          <w:tcPr>
            <w:tcW w:w="4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1C1568" w14:textId="77777777" w:rsidR="007C1CA4" w:rsidRDefault="007C1CA4" w:rsidP="00570119">
            <w:pPr>
              <w:pStyle w:val="TableParagraph"/>
              <w:spacing w:before="16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1.150.000,00</w:t>
            </w:r>
          </w:p>
        </w:tc>
        <w:tc>
          <w:tcPr>
            <w:tcW w:w="18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6DFEA4" w14:textId="77777777" w:rsidR="007C1CA4" w:rsidRDefault="007C1CA4" w:rsidP="00570119">
            <w:pPr>
              <w:pStyle w:val="TableParagraph"/>
              <w:spacing w:before="1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-1.150.000,00</w:t>
            </w: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CE947A" w14:textId="77777777" w:rsidR="007C1CA4" w:rsidRDefault="007C1CA4" w:rsidP="00570119">
            <w:pPr>
              <w:pStyle w:val="TableParagraph"/>
              <w:spacing w:before="16"/>
              <w:ind w:left="7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7C1CA4" w14:paraId="56D397BA" w14:textId="77777777" w:rsidTr="00570119">
        <w:trPr>
          <w:trHeight w:hRule="exact" w:val="630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D1960B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160</w:t>
            </w: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75F0F3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32349</w:t>
            </w:r>
          </w:p>
        </w:tc>
        <w:tc>
          <w:tcPr>
            <w:tcW w:w="54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A962A9" w14:textId="77777777" w:rsidR="007C1CA4" w:rsidRDefault="007C1CA4" w:rsidP="00570119">
            <w:pPr>
              <w:pStyle w:val="TableParagraph"/>
              <w:spacing w:before="1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  <w:p w14:paraId="633AB2B4" w14:textId="77777777" w:rsidR="007C1CA4" w:rsidRDefault="007C1CA4" w:rsidP="00570119">
            <w:pPr>
              <w:pStyle w:val="TableParagraph"/>
              <w:spacing w:before="75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SANACIJA </w:t>
            </w:r>
            <w:r>
              <w:rPr>
                <w:rFonts w:ascii="Calibri" w:hAnsi="Calibri"/>
                <w:sz w:val="18"/>
              </w:rPr>
              <w:t>KLIZIŠTA</w:t>
            </w:r>
          </w:p>
        </w:tc>
        <w:tc>
          <w:tcPr>
            <w:tcW w:w="469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E67DE7" w14:textId="77777777" w:rsidR="007C1CA4" w:rsidRDefault="007C1CA4" w:rsidP="00570119">
            <w:pPr>
              <w:pStyle w:val="TableParagraph"/>
              <w:spacing w:before="17"/>
              <w:ind w:right="2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1.150.000,00</w:t>
            </w:r>
          </w:p>
        </w:tc>
        <w:tc>
          <w:tcPr>
            <w:tcW w:w="18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78F0F0" w14:textId="77777777" w:rsidR="007C1CA4" w:rsidRDefault="007C1CA4" w:rsidP="00570119">
            <w:pPr>
              <w:pStyle w:val="TableParagraph"/>
              <w:spacing w:before="17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-1.150.000,00</w:t>
            </w: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C02837" w14:textId="77777777" w:rsidR="007C1CA4" w:rsidRDefault="007C1CA4" w:rsidP="00570119">
            <w:pPr>
              <w:pStyle w:val="TableParagraph"/>
              <w:spacing w:before="17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</w:tbl>
    <w:p w14:paraId="0E709AEE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F46691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0F94CE" w14:textId="77777777" w:rsidR="007C1CA4" w:rsidRDefault="007C1CA4" w:rsidP="007C1CA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796"/>
        <w:gridCol w:w="871"/>
        <w:gridCol w:w="7046"/>
        <w:gridCol w:w="3295"/>
        <w:gridCol w:w="1512"/>
        <w:gridCol w:w="1238"/>
      </w:tblGrid>
      <w:tr w:rsidR="007C1CA4" w14:paraId="606C500B" w14:textId="77777777" w:rsidTr="00570119">
        <w:trPr>
          <w:trHeight w:hRule="exact" w:val="361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FCC6B4A" w14:textId="77777777" w:rsidR="007C1CA4" w:rsidRDefault="007C1CA4" w:rsidP="00570119">
            <w:pPr>
              <w:pStyle w:val="TableParagraph"/>
              <w:spacing w:before="87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103CE887" w14:textId="77777777" w:rsidR="007C1CA4" w:rsidRDefault="007C1CA4" w:rsidP="00570119">
            <w:pPr>
              <w:pStyle w:val="TableParagraph"/>
              <w:spacing w:before="8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32329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14:paraId="0BB1333A" w14:textId="77777777" w:rsidR="007C1CA4" w:rsidRDefault="007C1CA4" w:rsidP="00570119">
            <w:pPr>
              <w:pStyle w:val="TableParagraph"/>
              <w:spacing w:before="8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14:paraId="2806E3AE" w14:textId="77777777" w:rsidR="007C1CA4" w:rsidRDefault="007C1CA4" w:rsidP="00570119">
            <w:pPr>
              <w:pStyle w:val="TableParagraph"/>
              <w:spacing w:before="87"/>
              <w:ind w:left="21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B59591D" w14:textId="77777777" w:rsidR="007C1CA4" w:rsidRDefault="007C1CA4" w:rsidP="00570119">
            <w:pPr>
              <w:pStyle w:val="TableParagraph"/>
              <w:spacing w:before="8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8.800,00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DBC6B47" w14:textId="77777777" w:rsidR="007C1CA4" w:rsidRDefault="007C1CA4" w:rsidP="00570119">
            <w:pPr>
              <w:pStyle w:val="TableParagraph"/>
              <w:spacing w:before="87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10.800,00</w:t>
            </w:r>
          </w:p>
        </w:tc>
      </w:tr>
      <w:tr w:rsidR="007C1CA4" w14:paraId="3420499D" w14:textId="77777777" w:rsidTr="00570119">
        <w:trPr>
          <w:trHeight w:hRule="exact" w:val="244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6479A40" w14:textId="77777777" w:rsidR="007C1CA4" w:rsidRDefault="007C1CA4" w:rsidP="00570119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73F5646F" w14:textId="77777777" w:rsidR="007C1CA4" w:rsidRDefault="007C1CA4" w:rsidP="00570119"/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14:paraId="281AF8B4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UMJET.IZBOČINE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SMIRIVANJE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PROMETA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 VERTIKALNA</w:t>
            </w:r>
            <w:r>
              <w:rPr>
                <w:rFonts w:ascii="Calibri" w:hAnsi="Calibri"/>
                <w:spacing w:val="-1"/>
                <w:sz w:val="18"/>
              </w:rPr>
              <w:t xml:space="preserve"> SIGN.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14:paraId="2DC3C6F7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AB4C6B3" w14:textId="77777777" w:rsidR="007C1CA4" w:rsidRDefault="007C1CA4" w:rsidP="00570119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4379A1F" w14:textId="77777777" w:rsidR="007C1CA4" w:rsidRDefault="007C1CA4" w:rsidP="00570119"/>
        </w:tc>
      </w:tr>
    </w:tbl>
    <w:p w14:paraId="77D0345A" w14:textId="77777777" w:rsidR="007C1CA4" w:rsidRDefault="007C1CA4" w:rsidP="007C1CA4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09755D4E" w14:textId="77777777" w:rsidR="007C1CA4" w:rsidRDefault="007C1CA4" w:rsidP="007C1CA4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6E04680">
          <v:group id="_x0000_s2551" style="width:745.35pt;height:25.8pt;mso-position-horizontal-relative:char;mso-position-vertical-relative:line" coordsize="14907,516">
            <v:group id="_x0000_s2552" style="position:absolute;left:1;top:1;width:14906;height:513" coordorigin="1,1" coordsize="14906,513">
              <v:shape id="_x0000_s2553" style="position:absolute;left:1;top:1;width:14906;height:513" coordorigin="1,1" coordsize="14906,513" path="m1,514r14906,l14907,1,1,1r,513xe" fillcolor="#f2f2f2" stroked="f">
                <v:path arrowok="t"/>
              </v:shape>
            </v:group>
            <v:group id="_x0000_s2554" style="position:absolute;left:2;top:2;width:14891;height:2" coordorigin="2,2" coordsize="14891,2">
              <v:shape id="_x0000_s2555" style="position:absolute;left:2;top:2;width:14891;height:2" coordorigin="2,2" coordsize="14891,0" path="m2,2r14891,e" filled="f" strokeweight=".22pt">
                <v:path arrowok="t"/>
              </v:shape>
            </v:group>
            <v:group id="_x0000_s2556" style="position:absolute;left:2;top:511;width:14891;height:2" coordorigin="2,511" coordsize="14891,2">
              <v:shape id="_x0000_s2557" style="position:absolute;left:2;top:511;width:14891;height:2" coordorigin="2,511" coordsize="14891,0" path="m2,511r14891,e" filled="f" strokeweight=".22pt">
                <v:path arrowok="t"/>
              </v:shape>
              <v:shape id="_x0000_s2558" type="#_x0000_t202" style="position:absolute;left:159;top:117;width:5497;height:399" filled="f" stroked="f">
                <v:textbox inset="0,0,0,0">
                  <w:txbxContent>
                    <w:p w14:paraId="14FD8C25" w14:textId="77777777" w:rsidR="007C1CA4" w:rsidRDefault="007C1CA4" w:rsidP="007C1CA4">
                      <w:pPr>
                        <w:spacing w:line="183" w:lineRule="exact"/>
                        <w:ind w:left="322" w:hanging="32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Akt/projekt: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IZGRADNJA KANALIZACIJSKE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MREŽE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NA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PODRUČJU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OPĆINE</w:t>
                      </w:r>
                    </w:p>
                    <w:p w14:paraId="5DF633CB" w14:textId="77777777" w:rsidR="007C1CA4" w:rsidRDefault="007C1CA4" w:rsidP="007C1CA4">
                      <w:pPr>
                        <w:spacing w:line="216" w:lineRule="exact"/>
                        <w:ind w:left="32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K100054</w:t>
                      </w:r>
                    </w:p>
                  </w:txbxContent>
                </v:textbox>
              </v:shape>
              <v:shape id="_x0000_s2559" type="#_x0000_t202" style="position:absolute;left:10977;top:117;width:734;height:181" filled="f" stroked="f">
                <v:textbox inset="0,0,0,0">
                  <w:txbxContent>
                    <w:p w14:paraId="492DD01B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15.000,00</w:t>
                      </w:r>
                    </w:p>
                  </w:txbxContent>
                </v:textbox>
              </v:shape>
              <v:shape id="_x0000_s2560" type="#_x0000_t202" style="position:absolute;left:12480;top:117;width:790;height:181" filled="f" stroked="f">
                <v:textbox inset="0,0,0,0">
                  <w:txbxContent>
                    <w:p w14:paraId="7D958215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-15.000,00</w:t>
                      </w:r>
                    </w:p>
                  </w:txbxContent>
                </v:textbox>
              </v:shape>
              <v:shape id="_x0000_s2561" type="#_x0000_t202" style="position:absolute;left:14504;top:117;width:321;height:181" filled="f" stroked="f">
                <v:textbox inset="0,0,0,0">
                  <w:txbxContent>
                    <w:p w14:paraId="6BAC5D82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w w:val="95"/>
                          <w:sz w:val="18"/>
                        </w:rPr>
                        <w:t>0,00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6892F82" w14:textId="77777777" w:rsidR="007C1CA4" w:rsidRDefault="007C1CA4" w:rsidP="007C1CA4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7546"/>
        <w:gridCol w:w="3267"/>
        <w:gridCol w:w="1700"/>
        <w:gridCol w:w="1224"/>
      </w:tblGrid>
      <w:tr w:rsidR="007C1CA4" w14:paraId="17E0FCBB" w14:textId="77777777" w:rsidTr="00570119">
        <w:trPr>
          <w:trHeight w:hRule="exact" w:val="305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F07495" w14:textId="77777777" w:rsidR="007C1CA4" w:rsidRDefault="007C1CA4" w:rsidP="00570119">
            <w:pPr>
              <w:pStyle w:val="TableParagraph"/>
              <w:spacing w:line="194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700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B53067" w14:textId="77777777" w:rsidR="007C1CA4" w:rsidRDefault="007C1CA4" w:rsidP="00570119">
            <w:pPr>
              <w:pStyle w:val="TableParagraph"/>
              <w:spacing w:line="194" w:lineRule="exact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nadoknade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šteta od osig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0EA2B3" w14:textId="77777777" w:rsidR="007C1CA4" w:rsidRDefault="007C1CA4" w:rsidP="00570119">
            <w:pPr>
              <w:pStyle w:val="TableParagraph"/>
              <w:spacing w:line="194" w:lineRule="exact"/>
              <w:ind w:right="2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84B193" w14:textId="77777777" w:rsidR="007C1CA4" w:rsidRDefault="007C1CA4" w:rsidP="00570119">
            <w:pPr>
              <w:pStyle w:val="TableParagraph"/>
              <w:spacing w:line="194" w:lineRule="exact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-15.000,00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9D3AAE" w14:textId="77777777" w:rsidR="007C1CA4" w:rsidRDefault="007C1CA4" w:rsidP="00570119">
            <w:pPr>
              <w:pStyle w:val="TableParagraph"/>
              <w:spacing w:line="194" w:lineRule="exact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7C1CA4" w14:paraId="464452BB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4C4B68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F59478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42141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Plinovod,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vodovod,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kanalizacija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4DA893" w14:textId="77777777" w:rsidR="007C1CA4" w:rsidRDefault="007C1CA4" w:rsidP="00570119">
            <w:pPr>
              <w:pStyle w:val="TableParagraph"/>
              <w:spacing w:before="16"/>
              <w:ind w:right="2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48AEDE" w14:textId="77777777" w:rsidR="007C1CA4" w:rsidRDefault="007C1CA4" w:rsidP="00570119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-15.000,00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6985F2" w14:textId="77777777" w:rsidR="007C1CA4" w:rsidRDefault="007C1CA4" w:rsidP="00570119">
            <w:pPr>
              <w:pStyle w:val="TableParagraph"/>
              <w:spacing w:before="16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2872EF54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26A427" w14:textId="77777777" w:rsidR="007C1CA4" w:rsidRDefault="007C1CA4" w:rsidP="00570119"/>
        </w:tc>
        <w:tc>
          <w:tcPr>
            <w:tcW w:w="7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744C4D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KANALIZACIJA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PROJEKT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GRADNJA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A00189" w14:textId="77777777" w:rsidR="007C1CA4" w:rsidRDefault="007C1CA4" w:rsidP="00570119"/>
        </w:tc>
        <w:tc>
          <w:tcPr>
            <w:tcW w:w="17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67BD43" w14:textId="77777777" w:rsidR="007C1CA4" w:rsidRDefault="007C1CA4" w:rsidP="00570119"/>
        </w:tc>
        <w:tc>
          <w:tcPr>
            <w:tcW w:w="12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D47AAC" w14:textId="77777777" w:rsidR="007C1CA4" w:rsidRDefault="007C1CA4" w:rsidP="00570119"/>
        </w:tc>
      </w:tr>
      <w:tr w:rsidR="007C1CA4" w14:paraId="5E32A64A" w14:textId="77777777" w:rsidTr="00570119">
        <w:trPr>
          <w:trHeight w:hRule="exact" w:val="513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5430FF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4E88B6B" w14:textId="77777777" w:rsidR="007C1CA4" w:rsidRDefault="007C1CA4" w:rsidP="00570119">
            <w:pPr>
              <w:pStyle w:val="TableParagraph"/>
              <w:spacing w:line="212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K100069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39471D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ASFALTIRANJE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CESTE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LASOVAC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BRDO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69E2B4" w14:textId="77777777" w:rsidR="007C1CA4" w:rsidRDefault="007C1CA4" w:rsidP="00570119">
            <w:pPr>
              <w:pStyle w:val="TableParagraph"/>
              <w:spacing w:before="76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90.000,00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12ACB97" w14:textId="77777777" w:rsidR="007C1CA4" w:rsidRDefault="007C1CA4" w:rsidP="00570119">
            <w:pPr>
              <w:pStyle w:val="TableParagraph"/>
              <w:spacing w:before="76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-52.000,00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D11C2C" w14:textId="77777777" w:rsidR="007C1CA4" w:rsidRDefault="007C1CA4" w:rsidP="00570119">
            <w:pPr>
              <w:pStyle w:val="TableParagraph"/>
              <w:spacing w:before="7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38.000,00</w:t>
            </w:r>
          </w:p>
        </w:tc>
      </w:tr>
      <w:tr w:rsidR="007C1CA4" w14:paraId="75C7B34D" w14:textId="77777777" w:rsidTr="00570119">
        <w:trPr>
          <w:trHeight w:hRule="exact" w:val="345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224AB6" w14:textId="77777777" w:rsidR="007C1CA4" w:rsidRDefault="007C1CA4" w:rsidP="00570119">
            <w:pPr>
              <w:pStyle w:val="TableParagraph"/>
              <w:spacing w:before="15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98FC30" w14:textId="77777777" w:rsidR="007C1CA4" w:rsidRDefault="007C1CA4" w:rsidP="00570119">
            <w:pPr>
              <w:pStyle w:val="TableParagraph"/>
              <w:spacing w:before="15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0F8FA3" w14:textId="77777777" w:rsidR="007C1CA4" w:rsidRDefault="007C1CA4" w:rsidP="00570119">
            <w:pPr>
              <w:pStyle w:val="TableParagraph"/>
              <w:spacing w:before="15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41.000,00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061DA8" w14:textId="77777777" w:rsidR="007C1CA4" w:rsidRDefault="007C1CA4" w:rsidP="00570119">
            <w:pPr>
              <w:pStyle w:val="TableParagraph"/>
              <w:spacing w:before="15"/>
              <w:ind w:left="5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-3.000,00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AC8DC7" w14:textId="77777777" w:rsidR="007C1CA4" w:rsidRDefault="007C1CA4" w:rsidP="00570119">
            <w:pPr>
              <w:pStyle w:val="TableParagraph"/>
              <w:spacing w:before="15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38.000,00</w:t>
            </w:r>
          </w:p>
        </w:tc>
      </w:tr>
      <w:tr w:rsidR="007C1CA4" w14:paraId="06E7B93A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369107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115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667D5B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42131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Ceste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E3CE4C" w14:textId="77777777" w:rsidR="007C1CA4" w:rsidRDefault="007C1CA4" w:rsidP="00570119">
            <w:pPr>
              <w:pStyle w:val="TableParagraph"/>
              <w:spacing w:before="17"/>
              <w:ind w:right="2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41.000,00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6E02F7" w14:textId="77777777" w:rsidR="007C1CA4" w:rsidRDefault="007C1CA4" w:rsidP="00570119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-3.000,00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7490E8" w14:textId="77777777" w:rsidR="007C1CA4" w:rsidRDefault="007C1CA4" w:rsidP="00570119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38.000,00</w:t>
            </w:r>
          </w:p>
        </w:tc>
      </w:tr>
      <w:tr w:rsidR="007C1CA4" w14:paraId="034488AA" w14:textId="77777777" w:rsidTr="00570119">
        <w:trPr>
          <w:trHeight w:hRule="exact" w:val="266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B9883E" w14:textId="77777777" w:rsidR="007C1CA4" w:rsidRDefault="007C1CA4" w:rsidP="00570119"/>
        </w:tc>
        <w:tc>
          <w:tcPr>
            <w:tcW w:w="7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AC5F68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NC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Lasovac</w:t>
            </w:r>
            <w:r>
              <w:rPr>
                <w:rFonts w:ascii="Calibri"/>
                <w:spacing w:val="-1"/>
                <w:sz w:val="18"/>
              </w:rPr>
              <w:t xml:space="preserve"> Brdo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D4EB0E" w14:textId="77777777" w:rsidR="007C1CA4" w:rsidRDefault="007C1CA4" w:rsidP="00570119"/>
        </w:tc>
        <w:tc>
          <w:tcPr>
            <w:tcW w:w="17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4A5381" w14:textId="77777777" w:rsidR="007C1CA4" w:rsidRDefault="007C1CA4" w:rsidP="00570119"/>
        </w:tc>
        <w:tc>
          <w:tcPr>
            <w:tcW w:w="12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72200E" w14:textId="77777777" w:rsidR="007C1CA4" w:rsidRDefault="007C1CA4" w:rsidP="00570119"/>
        </w:tc>
      </w:tr>
      <w:tr w:rsidR="007C1CA4" w14:paraId="7FC25A6B" w14:textId="77777777" w:rsidTr="00570119">
        <w:trPr>
          <w:trHeight w:hRule="exact" w:val="347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3B917C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700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4936F0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 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 osig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CD6D87" w14:textId="77777777" w:rsidR="007C1CA4" w:rsidRDefault="007C1CA4" w:rsidP="00570119">
            <w:pPr>
              <w:pStyle w:val="TableParagraph"/>
              <w:spacing w:before="17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49.000,00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EFB3CD" w14:textId="77777777" w:rsidR="007C1CA4" w:rsidRDefault="007C1CA4" w:rsidP="00570119">
            <w:pPr>
              <w:pStyle w:val="TableParagraph"/>
              <w:spacing w:before="17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-49.000,00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D19EB5" w14:textId="77777777" w:rsidR="007C1CA4" w:rsidRDefault="007C1CA4" w:rsidP="00570119">
            <w:pPr>
              <w:pStyle w:val="TableParagraph"/>
              <w:spacing w:before="17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7C1CA4" w14:paraId="377AEACD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13C4D0" w14:textId="77777777" w:rsidR="007C1CA4" w:rsidRDefault="007C1CA4" w:rsidP="00570119">
            <w:pPr>
              <w:pStyle w:val="TableParagraph"/>
              <w:spacing w:before="15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115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7248D6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5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42131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Ceste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611B73" w14:textId="77777777" w:rsidR="007C1CA4" w:rsidRDefault="007C1CA4" w:rsidP="00570119">
            <w:pPr>
              <w:pStyle w:val="TableParagraph"/>
              <w:spacing w:before="15"/>
              <w:ind w:right="2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49.000,00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66DF39" w14:textId="77777777" w:rsidR="007C1CA4" w:rsidRDefault="007C1CA4" w:rsidP="00570119">
            <w:pPr>
              <w:pStyle w:val="TableParagraph"/>
              <w:spacing w:before="15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-49.000,00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8E5C61" w14:textId="77777777" w:rsidR="007C1CA4" w:rsidRDefault="007C1CA4" w:rsidP="00570119">
            <w:pPr>
              <w:pStyle w:val="TableParagraph"/>
              <w:spacing w:before="15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78EEC686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8E942A" w14:textId="77777777" w:rsidR="007C1CA4" w:rsidRDefault="007C1CA4" w:rsidP="00570119"/>
        </w:tc>
        <w:tc>
          <w:tcPr>
            <w:tcW w:w="7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D6D2FE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NC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Lasovac</w:t>
            </w:r>
            <w:r>
              <w:rPr>
                <w:rFonts w:ascii="Calibri"/>
                <w:spacing w:val="-1"/>
                <w:sz w:val="18"/>
              </w:rPr>
              <w:t xml:space="preserve"> Brdo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693BE8" w14:textId="77777777" w:rsidR="007C1CA4" w:rsidRDefault="007C1CA4" w:rsidP="00570119"/>
        </w:tc>
        <w:tc>
          <w:tcPr>
            <w:tcW w:w="17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2C0C39" w14:textId="77777777" w:rsidR="007C1CA4" w:rsidRDefault="007C1CA4" w:rsidP="00570119"/>
        </w:tc>
        <w:tc>
          <w:tcPr>
            <w:tcW w:w="12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DDB17C" w14:textId="77777777" w:rsidR="007C1CA4" w:rsidRDefault="007C1CA4" w:rsidP="00570119"/>
        </w:tc>
      </w:tr>
      <w:tr w:rsidR="007C1CA4" w14:paraId="67536679" w14:textId="77777777" w:rsidTr="00570119">
        <w:trPr>
          <w:trHeight w:hRule="exact" w:val="513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42F2C5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2686594" w14:textId="77777777" w:rsidR="007C1CA4" w:rsidRDefault="007C1CA4" w:rsidP="00570119">
            <w:pPr>
              <w:pStyle w:val="TableParagraph"/>
              <w:spacing w:line="212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K100081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0DBBE8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ASFALTIRANJE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CESTA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EE5E4A" w14:textId="77777777" w:rsidR="007C1CA4" w:rsidRDefault="007C1CA4" w:rsidP="00570119">
            <w:pPr>
              <w:pStyle w:val="TableParagraph"/>
              <w:spacing w:before="76"/>
              <w:ind w:left="20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1.022.400,00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2A420C4" w14:textId="77777777" w:rsidR="007C1CA4" w:rsidRDefault="007C1CA4" w:rsidP="00570119">
            <w:pPr>
              <w:pStyle w:val="TableParagraph"/>
              <w:spacing w:before="76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-1.002.400,00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89B78D" w14:textId="77777777" w:rsidR="007C1CA4" w:rsidRDefault="007C1CA4" w:rsidP="00570119">
            <w:pPr>
              <w:pStyle w:val="TableParagraph"/>
              <w:spacing w:before="7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</w:tr>
      <w:tr w:rsidR="007C1CA4" w14:paraId="285D4FA1" w14:textId="77777777" w:rsidTr="00570119">
        <w:trPr>
          <w:trHeight w:hRule="exact" w:val="345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8F3063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40062D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39DFBC" w14:textId="77777777" w:rsidR="007C1CA4" w:rsidRDefault="007C1CA4" w:rsidP="00570119">
            <w:pPr>
              <w:pStyle w:val="TableParagraph"/>
              <w:spacing w:before="16"/>
              <w:ind w:right="2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492502" w14:textId="77777777" w:rsidR="007C1CA4" w:rsidRDefault="007C1CA4" w:rsidP="00570119">
            <w:pPr>
              <w:pStyle w:val="TableParagraph"/>
              <w:spacing w:before="16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1DA55A" w14:textId="77777777" w:rsidR="007C1CA4" w:rsidRDefault="007C1CA4" w:rsidP="00570119">
            <w:pPr>
              <w:pStyle w:val="TableParagraph"/>
              <w:spacing w:before="1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</w:tr>
      <w:tr w:rsidR="007C1CA4" w14:paraId="29FC6575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C4967A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178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CD88A1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42131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Ceste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FF7F2D" w14:textId="77777777" w:rsidR="007C1CA4" w:rsidRDefault="007C1CA4" w:rsidP="00570119">
            <w:pPr>
              <w:pStyle w:val="TableParagraph"/>
              <w:spacing w:before="17"/>
              <w:ind w:right="2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BEB065" w14:textId="77777777" w:rsidR="007C1CA4" w:rsidRDefault="007C1CA4" w:rsidP="00570119">
            <w:pPr>
              <w:pStyle w:val="TableParagraph"/>
              <w:spacing w:before="17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20.000,00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8204BC" w14:textId="77777777" w:rsidR="007C1CA4" w:rsidRDefault="007C1CA4" w:rsidP="00570119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20.000,00</w:t>
            </w:r>
          </w:p>
        </w:tc>
      </w:tr>
      <w:tr w:rsidR="007C1CA4" w14:paraId="0E873B30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CD0614" w14:textId="77777777" w:rsidR="007C1CA4" w:rsidRDefault="007C1CA4" w:rsidP="00570119"/>
        </w:tc>
        <w:tc>
          <w:tcPr>
            <w:tcW w:w="7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6F1F89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NC</w:t>
            </w:r>
            <w:r>
              <w:rPr>
                <w:rFonts w:ascii="Calibri" w:hAnsi="Calibri"/>
                <w:sz w:val="18"/>
              </w:rPr>
              <w:t xml:space="preserve"> MALA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PUPELICA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- </w:t>
            </w:r>
            <w:r>
              <w:rPr>
                <w:rFonts w:ascii="Calibri" w:hAnsi="Calibri"/>
                <w:spacing w:val="-1"/>
                <w:sz w:val="18"/>
              </w:rPr>
              <w:t>ŠAŠNJEVAC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197E52" w14:textId="77777777" w:rsidR="007C1CA4" w:rsidRDefault="007C1CA4" w:rsidP="00570119"/>
        </w:tc>
        <w:tc>
          <w:tcPr>
            <w:tcW w:w="17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0FE86D" w14:textId="77777777" w:rsidR="007C1CA4" w:rsidRDefault="007C1CA4" w:rsidP="00570119"/>
        </w:tc>
        <w:tc>
          <w:tcPr>
            <w:tcW w:w="12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54993A" w14:textId="77777777" w:rsidR="007C1CA4" w:rsidRDefault="007C1CA4" w:rsidP="00570119"/>
        </w:tc>
      </w:tr>
      <w:tr w:rsidR="007C1CA4" w14:paraId="717F9188" w14:textId="77777777" w:rsidTr="00570119">
        <w:trPr>
          <w:trHeight w:hRule="exact" w:val="347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F65050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500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740FE4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925701" w14:textId="77777777" w:rsidR="007C1CA4" w:rsidRDefault="007C1CA4" w:rsidP="00570119">
            <w:pPr>
              <w:pStyle w:val="TableParagraph"/>
              <w:spacing w:before="17"/>
              <w:ind w:left="20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1.022.400,00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20652F" w14:textId="77777777" w:rsidR="007C1CA4" w:rsidRDefault="007C1CA4" w:rsidP="00570119">
            <w:pPr>
              <w:pStyle w:val="TableParagraph"/>
              <w:spacing w:before="1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-1.022.400,00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D668CF" w14:textId="77777777" w:rsidR="007C1CA4" w:rsidRDefault="007C1CA4" w:rsidP="00570119">
            <w:pPr>
              <w:pStyle w:val="TableParagraph"/>
              <w:spacing w:before="17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7C1CA4" w14:paraId="4391E343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FF016C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178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E65F2E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42131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Ceste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DE4479" w14:textId="77777777" w:rsidR="007C1CA4" w:rsidRDefault="007C1CA4" w:rsidP="00570119">
            <w:pPr>
              <w:pStyle w:val="TableParagraph"/>
              <w:spacing w:before="16"/>
              <w:ind w:left="20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1.022.400,00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F5AAD9" w14:textId="77777777" w:rsidR="007C1CA4" w:rsidRDefault="007C1CA4" w:rsidP="00570119">
            <w:pPr>
              <w:pStyle w:val="TableParagraph"/>
              <w:spacing w:before="16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-1.022.400,00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A83F52" w14:textId="77777777" w:rsidR="007C1CA4" w:rsidRDefault="007C1CA4" w:rsidP="00570119">
            <w:pPr>
              <w:pStyle w:val="TableParagraph"/>
              <w:spacing w:before="16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39DB3511" w14:textId="77777777" w:rsidTr="00570119">
        <w:trPr>
          <w:trHeight w:hRule="exact" w:val="266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C85D34" w14:textId="77777777" w:rsidR="007C1CA4" w:rsidRDefault="007C1CA4" w:rsidP="00570119"/>
        </w:tc>
        <w:tc>
          <w:tcPr>
            <w:tcW w:w="7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AC61E3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NC</w:t>
            </w:r>
            <w:r>
              <w:rPr>
                <w:rFonts w:ascii="Calibri" w:hAnsi="Calibri"/>
                <w:sz w:val="18"/>
              </w:rPr>
              <w:t xml:space="preserve"> MALA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PUPELICA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- </w:t>
            </w:r>
            <w:r>
              <w:rPr>
                <w:rFonts w:ascii="Calibri" w:hAnsi="Calibri"/>
                <w:spacing w:val="-1"/>
                <w:sz w:val="18"/>
              </w:rPr>
              <w:t>ŠAŠNJEVAC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34450A" w14:textId="77777777" w:rsidR="007C1CA4" w:rsidRDefault="007C1CA4" w:rsidP="00570119"/>
        </w:tc>
        <w:tc>
          <w:tcPr>
            <w:tcW w:w="17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4968FA" w14:textId="77777777" w:rsidR="007C1CA4" w:rsidRDefault="007C1CA4" w:rsidP="00570119"/>
        </w:tc>
        <w:tc>
          <w:tcPr>
            <w:tcW w:w="12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4CF838" w14:textId="77777777" w:rsidR="007C1CA4" w:rsidRDefault="007C1CA4" w:rsidP="00570119"/>
        </w:tc>
      </w:tr>
      <w:tr w:rsidR="007C1CA4" w14:paraId="4DF63040" w14:textId="77777777" w:rsidTr="00570119">
        <w:trPr>
          <w:trHeight w:hRule="exact" w:val="513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98F93E9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42A171B" w14:textId="77777777" w:rsidR="007C1CA4" w:rsidRDefault="007C1CA4" w:rsidP="00570119">
            <w:pPr>
              <w:pStyle w:val="TableParagraph"/>
              <w:spacing w:line="212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K100090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DC528E5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PROŠIRENJE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GROBLJA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ŠANDROVAC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FBEBAF8" w14:textId="77777777" w:rsidR="007C1CA4" w:rsidRDefault="007C1CA4" w:rsidP="00570119">
            <w:pPr>
              <w:pStyle w:val="TableParagraph"/>
              <w:spacing w:before="76"/>
              <w:ind w:left="21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145.000,00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17BDE0" w14:textId="77777777" w:rsidR="007C1CA4" w:rsidRDefault="007C1CA4" w:rsidP="00570119">
            <w:pPr>
              <w:pStyle w:val="TableParagraph"/>
              <w:spacing w:before="7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-142.500,00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0DBDE91" w14:textId="77777777" w:rsidR="007C1CA4" w:rsidRDefault="007C1CA4" w:rsidP="00570119">
            <w:pPr>
              <w:pStyle w:val="TableParagraph"/>
              <w:spacing w:before="76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</w:tr>
      <w:tr w:rsidR="007C1CA4" w14:paraId="66D1B674" w14:textId="77777777" w:rsidTr="00570119">
        <w:trPr>
          <w:trHeight w:hRule="exact" w:val="345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A5F458" w14:textId="77777777" w:rsidR="007C1CA4" w:rsidRDefault="007C1CA4" w:rsidP="00570119">
            <w:pPr>
              <w:pStyle w:val="TableParagraph"/>
              <w:spacing w:before="15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520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9BBFCB" w14:textId="77777777" w:rsidR="007C1CA4" w:rsidRDefault="007C1CA4" w:rsidP="00570119">
            <w:pPr>
              <w:pStyle w:val="TableParagraph"/>
              <w:spacing w:before="15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1990E9" w14:textId="77777777" w:rsidR="007C1CA4" w:rsidRDefault="007C1CA4" w:rsidP="00570119">
            <w:pPr>
              <w:pStyle w:val="TableParagraph"/>
              <w:spacing w:before="15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50.000,00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D8FD08" w14:textId="77777777" w:rsidR="007C1CA4" w:rsidRDefault="007C1CA4" w:rsidP="00570119">
            <w:pPr>
              <w:pStyle w:val="TableParagraph"/>
              <w:spacing w:before="15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-50.000,00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6FF333" w14:textId="77777777" w:rsidR="007C1CA4" w:rsidRDefault="007C1CA4" w:rsidP="00570119">
            <w:pPr>
              <w:pStyle w:val="TableParagraph"/>
              <w:spacing w:before="15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7C1CA4" w14:paraId="6B604FC3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51728F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169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A49970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32321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građevinskih objekata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9F2E16" w14:textId="77777777" w:rsidR="007C1CA4" w:rsidRDefault="007C1CA4" w:rsidP="00570119">
            <w:pPr>
              <w:pStyle w:val="TableParagraph"/>
              <w:spacing w:before="16"/>
              <w:ind w:right="2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B7D802" w14:textId="77777777" w:rsidR="007C1CA4" w:rsidRDefault="007C1CA4" w:rsidP="00570119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-50.000,00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E6B2A5" w14:textId="77777777" w:rsidR="007C1CA4" w:rsidRDefault="007C1CA4" w:rsidP="00570119">
            <w:pPr>
              <w:pStyle w:val="TableParagraph"/>
              <w:spacing w:before="16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44097BAA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E0D44A" w14:textId="77777777" w:rsidR="007C1CA4" w:rsidRDefault="007C1CA4" w:rsidP="00570119"/>
        </w:tc>
        <w:tc>
          <w:tcPr>
            <w:tcW w:w="7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3CFCD1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PROŠIRENJE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GROBLJA</w:t>
            </w:r>
            <w:r>
              <w:rPr>
                <w:rFonts w:ascii="Calibri" w:hAnsi="Calibri"/>
                <w:spacing w:val="-1"/>
                <w:sz w:val="18"/>
              </w:rPr>
              <w:t xml:space="preserve"> ŠANDROVAC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BBA0EA" w14:textId="77777777" w:rsidR="007C1CA4" w:rsidRDefault="007C1CA4" w:rsidP="00570119"/>
        </w:tc>
        <w:tc>
          <w:tcPr>
            <w:tcW w:w="17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18F351" w14:textId="77777777" w:rsidR="007C1CA4" w:rsidRDefault="007C1CA4" w:rsidP="00570119"/>
        </w:tc>
        <w:tc>
          <w:tcPr>
            <w:tcW w:w="12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3B611E" w14:textId="77777777" w:rsidR="007C1CA4" w:rsidRDefault="007C1CA4" w:rsidP="00570119"/>
        </w:tc>
      </w:tr>
      <w:tr w:rsidR="007C1CA4" w14:paraId="316AE1D3" w14:textId="77777777" w:rsidTr="00570119">
        <w:trPr>
          <w:trHeight w:hRule="exact" w:val="347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D9F257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700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32B551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 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 osig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62C9BA" w14:textId="77777777" w:rsidR="007C1CA4" w:rsidRDefault="007C1CA4" w:rsidP="00570119">
            <w:pPr>
              <w:pStyle w:val="TableParagraph"/>
              <w:spacing w:before="17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95.000,00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E1D496" w14:textId="77777777" w:rsidR="007C1CA4" w:rsidRDefault="007C1CA4" w:rsidP="00570119">
            <w:pPr>
              <w:pStyle w:val="TableParagraph"/>
              <w:spacing w:before="17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-92.500,00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A56D9D" w14:textId="77777777" w:rsidR="007C1CA4" w:rsidRDefault="007C1CA4" w:rsidP="00570119">
            <w:pPr>
              <w:pStyle w:val="TableParagraph"/>
              <w:spacing w:before="17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</w:tr>
      <w:tr w:rsidR="007C1CA4" w14:paraId="66A67D8A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66218F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169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2256D9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32321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građevinskih objekata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6A8BE3" w14:textId="77777777" w:rsidR="007C1CA4" w:rsidRDefault="007C1CA4" w:rsidP="00570119">
            <w:pPr>
              <w:pStyle w:val="TableParagraph"/>
              <w:spacing w:before="16"/>
              <w:ind w:right="2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95.000,00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856120" w14:textId="77777777" w:rsidR="007C1CA4" w:rsidRDefault="007C1CA4" w:rsidP="00570119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-92.500,00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EBE46A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2.500,00</w:t>
            </w:r>
          </w:p>
        </w:tc>
      </w:tr>
      <w:tr w:rsidR="007C1CA4" w14:paraId="44440A2C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2AF878" w14:textId="77777777" w:rsidR="007C1CA4" w:rsidRDefault="007C1CA4" w:rsidP="00570119"/>
        </w:tc>
        <w:tc>
          <w:tcPr>
            <w:tcW w:w="7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8AC532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PROŠIRENJE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GROBLJA</w:t>
            </w:r>
            <w:r>
              <w:rPr>
                <w:rFonts w:ascii="Calibri" w:hAnsi="Calibri"/>
                <w:spacing w:val="-1"/>
                <w:sz w:val="18"/>
              </w:rPr>
              <w:t xml:space="preserve"> ŠANDROVAC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BBF271" w14:textId="77777777" w:rsidR="007C1CA4" w:rsidRDefault="007C1CA4" w:rsidP="00570119"/>
        </w:tc>
        <w:tc>
          <w:tcPr>
            <w:tcW w:w="17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50CCBF" w14:textId="77777777" w:rsidR="007C1CA4" w:rsidRDefault="007C1CA4" w:rsidP="00570119"/>
        </w:tc>
        <w:tc>
          <w:tcPr>
            <w:tcW w:w="12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CB59E1" w14:textId="77777777" w:rsidR="007C1CA4" w:rsidRDefault="007C1CA4" w:rsidP="00570119"/>
        </w:tc>
      </w:tr>
      <w:tr w:rsidR="007C1CA4" w14:paraId="321EF989" w14:textId="77777777" w:rsidTr="00570119">
        <w:trPr>
          <w:trHeight w:hRule="exact" w:val="513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470717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CE7AD50" w14:textId="77777777" w:rsidR="007C1CA4" w:rsidRDefault="007C1CA4" w:rsidP="00570119">
            <w:pPr>
              <w:pStyle w:val="TableParagraph"/>
              <w:spacing w:line="212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K100102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EF09320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REKONSTRUKCIJA NC</w:t>
            </w:r>
            <w:r>
              <w:rPr>
                <w:rFonts w:ascii="Calibri" w:hAnsi="Calibri"/>
                <w:b/>
                <w:sz w:val="18"/>
              </w:rPr>
              <w:t xml:space="preserve"> Zagrebačka </w:t>
            </w:r>
            <w:r>
              <w:rPr>
                <w:rFonts w:ascii="Calibri" w:hAnsi="Calibri"/>
                <w:b/>
                <w:spacing w:val="-1"/>
                <w:sz w:val="18"/>
              </w:rPr>
              <w:t>ul.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E493FC0" w14:textId="77777777" w:rsidR="007C1CA4" w:rsidRDefault="007C1CA4" w:rsidP="00570119">
            <w:pPr>
              <w:pStyle w:val="TableParagraph"/>
              <w:spacing w:before="77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80.000,00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B1F9A6B" w14:textId="77777777" w:rsidR="007C1CA4" w:rsidRDefault="007C1CA4" w:rsidP="00570119">
            <w:pPr>
              <w:pStyle w:val="TableParagraph"/>
              <w:spacing w:before="7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73C37A" w14:textId="77777777" w:rsidR="007C1CA4" w:rsidRDefault="007C1CA4" w:rsidP="00570119">
            <w:pPr>
              <w:pStyle w:val="TableParagraph"/>
              <w:spacing w:before="7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83.000,00</w:t>
            </w:r>
          </w:p>
        </w:tc>
      </w:tr>
      <w:tr w:rsidR="007C1CA4" w14:paraId="40FF6E06" w14:textId="77777777" w:rsidTr="00570119">
        <w:trPr>
          <w:trHeight w:hRule="exact" w:val="345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57CAEB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108484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B8B26A" w14:textId="77777777" w:rsidR="007C1CA4" w:rsidRDefault="007C1CA4" w:rsidP="00570119">
            <w:pPr>
              <w:pStyle w:val="TableParagraph"/>
              <w:spacing w:before="16"/>
              <w:ind w:right="2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A16D04" w14:textId="77777777" w:rsidR="007C1CA4" w:rsidRDefault="007C1CA4" w:rsidP="00570119">
            <w:pPr>
              <w:pStyle w:val="TableParagraph"/>
              <w:spacing w:before="16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E00A7F" w14:textId="77777777" w:rsidR="007C1CA4" w:rsidRDefault="007C1CA4" w:rsidP="00570119">
            <w:pPr>
              <w:pStyle w:val="TableParagraph"/>
              <w:spacing w:before="1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49.000,00</w:t>
            </w:r>
          </w:p>
        </w:tc>
      </w:tr>
      <w:tr w:rsidR="007C1CA4" w14:paraId="0A29DE26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2CA563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187</w:t>
            </w:r>
          </w:p>
        </w:tc>
        <w:tc>
          <w:tcPr>
            <w:tcW w:w="7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D18C33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42131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Ceste</w:t>
            </w:r>
          </w:p>
        </w:tc>
        <w:tc>
          <w:tcPr>
            <w:tcW w:w="3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FC5412" w14:textId="77777777" w:rsidR="007C1CA4" w:rsidRDefault="007C1CA4" w:rsidP="00570119">
            <w:pPr>
              <w:pStyle w:val="TableParagraph"/>
              <w:spacing w:before="17"/>
              <w:ind w:right="2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30.000,00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3224AF" w14:textId="77777777" w:rsidR="007C1CA4" w:rsidRDefault="007C1CA4" w:rsidP="00570119">
            <w:pPr>
              <w:pStyle w:val="TableParagraph"/>
              <w:spacing w:before="17"/>
              <w:ind w:left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19.000,00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B62802" w14:textId="77777777" w:rsidR="007C1CA4" w:rsidRDefault="007C1CA4" w:rsidP="00570119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49.000,00</w:t>
            </w:r>
          </w:p>
        </w:tc>
      </w:tr>
      <w:tr w:rsidR="007C1CA4" w14:paraId="60C608BB" w14:textId="77777777" w:rsidTr="00570119">
        <w:trPr>
          <w:trHeight w:hRule="exact" w:val="3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33C1061" w14:textId="77777777" w:rsidR="007C1CA4" w:rsidRDefault="007C1CA4" w:rsidP="00570119"/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14:paraId="324D1209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NC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Zagrebačka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ulica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14:paraId="51B9B0F9" w14:textId="77777777" w:rsidR="007C1CA4" w:rsidRDefault="007C1CA4" w:rsidP="00570119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5BC718CC" w14:textId="77777777" w:rsidR="007C1CA4" w:rsidRDefault="007C1CA4" w:rsidP="00570119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00F29DF" w14:textId="77777777" w:rsidR="007C1CA4" w:rsidRDefault="007C1CA4" w:rsidP="00570119"/>
        </w:tc>
      </w:tr>
    </w:tbl>
    <w:p w14:paraId="2849DB08" w14:textId="77777777" w:rsidR="007C1CA4" w:rsidRDefault="007C1CA4" w:rsidP="007C1CA4">
      <w:pPr>
        <w:sectPr w:rsidR="007C1CA4" w:rsidSect="007C1CA4">
          <w:footerReference w:type="default" r:id="rId40"/>
          <w:pgSz w:w="16840" w:h="11910" w:orient="landscape"/>
          <w:pgMar w:top="880" w:right="980" w:bottom="980" w:left="740" w:header="0" w:footer="784" w:gutter="0"/>
          <w:pgNumType w:start="8"/>
          <w:cols w:space="720"/>
        </w:sectPr>
      </w:pPr>
    </w:p>
    <w:p w14:paraId="34649501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62E953A4">
          <v:group id="_x0000_s2570" style="position:absolute;margin-left:42.5pt;margin-top:446.95pt;width:744.55pt;height:.1pt;z-index:-206976;mso-position-horizontal-relative:page;mso-position-vertical-relative:page" coordorigin="850,8939" coordsize="14891,2">
            <v:shape id="_x0000_s2571" style="position:absolute;left:850;top:8939;width:14891;height:2" coordorigin="850,8939" coordsize="14891,0" path="m850,8939r14891,e" filled="f" strokeweight=".069mm">
              <v:path arrowok="t"/>
            </v:shape>
            <w10:wrap anchorx="page" anchory="page"/>
          </v:group>
        </w:pict>
      </w:r>
      <w:r>
        <w:pict w14:anchorId="2C3AA02F">
          <v:group id="_x0000_s2572" style="position:absolute;margin-left:42.45pt;margin-top:520.05pt;width:745.3pt;height:22.65pt;z-index:-205952;mso-position-horizontal-relative:page;mso-position-vertical-relative:page" coordorigin="849,10401" coordsize="14906,453">
            <v:shape id="_x0000_s2573" style="position:absolute;left:849;top:10401;width:14906;height:453" coordorigin="849,10401" coordsize="14906,453" path="m849,10853r14906,l15755,10401r-14906,l849,10853xe" fillcolor="#bebebe" stroked="f">
              <v:path arrowok="t"/>
            </v:shape>
            <w10:wrap anchorx="page" anchory="page"/>
          </v:group>
        </w:pict>
      </w:r>
      <w:r>
        <w:pict w14:anchorId="601FEA3D">
          <v:shape id="_x0000_s2562" type="#_x0000_t202" style="position:absolute;margin-left:42.35pt;margin-top:93.45pt;width:745.65pt;height:65.55pt;z-index:5031023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6651"/>
                    <w:gridCol w:w="4314"/>
                    <w:gridCol w:w="1585"/>
                    <w:gridCol w:w="1181"/>
                  </w:tblGrid>
                  <w:tr w:rsidR="007C1CA4" w14:paraId="19070F0B" w14:textId="77777777">
                    <w:trPr>
                      <w:trHeight w:hRule="exact" w:val="449"/>
                    </w:trPr>
                    <w:tc>
                      <w:tcPr>
                        <w:tcW w:w="782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E8C240F" w14:textId="77777777" w:rsidR="007C1CA4" w:rsidRDefault="007C1CA4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1005 </w:t>
                        </w:r>
                        <w:r>
                          <w:rPr>
                            <w:rFonts w:ascii="Calibri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Poticanje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razvoj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poljoprivrede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gospodarstva</w:t>
                        </w:r>
                      </w:p>
                    </w:tc>
                    <w:tc>
                      <w:tcPr>
                        <w:tcW w:w="431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1503993" w14:textId="77777777" w:rsidR="007C1CA4" w:rsidRDefault="007C1CA4">
                        <w:pPr>
                          <w:pStyle w:val="TableParagraph"/>
                          <w:spacing w:before="16"/>
                          <w:ind w:right="42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DBDAC59" w14:textId="77777777" w:rsidR="007C1CA4" w:rsidRDefault="007C1CA4">
                        <w:pPr>
                          <w:pStyle w:val="TableParagraph"/>
                          <w:spacing w:before="16"/>
                          <w:ind w:left="4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-5.300,00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0899431" w14:textId="77777777" w:rsidR="007C1CA4" w:rsidRDefault="007C1CA4">
                        <w:pPr>
                          <w:pStyle w:val="TableParagraph"/>
                          <w:spacing w:before="16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9.700,00</w:t>
                        </w:r>
                      </w:p>
                    </w:tc>
                  </w:tr>
                  <w:tr w:rsidR="007C1CA4" w14:paraId="0FC4B9A0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ED8DA69" w14:textId="77777777" w:rsidR="007C1CA4" w:rsidRDefault="007C1CA4">
                        <w:pPr>
                          <w:pStyle w:val="TableParagraph"/>
                          <w:spacing w:before="77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65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03FB794" w14:textId="77777777" w:rsidR="007C1CA4" w:rsidRDefault="007C1CA4">
                        <w:pPr>
                          <w:pStyle w:val="TableParagraph"/>
                          <w:spacing w:before="7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SUBVENCIONIRANJE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OTVARANJA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OBRTA</w:t>
                        </w:r>
                      </w:p>
                    </w:tc>
                    <w:tc>
                      <w:tcPr>
                        <w:tcW w:w="431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7725C8A" w14:textId="77777777" w:rsidR="007C1CA4" w:rsidRDefault="007C1CA4">
                        <w:pPr>
                          <w:pStyle w:val="TableParagraph"/>
                          <w:spacing w:before="77"/>
                          <w:ind w:right="42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2.000,00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95507AE" w14:textId="77777777" w:rsidR="007C1CA4" w:rsidRDefault="007C1CA4">
                        <w:pPr>
                          <w:pStyle w:val="TableParagraph"/>
                          <w:spacing w:before="77"/>
                          <w:ind w:left="4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-1.300,00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E14671E" w14:textId="77777777" w:rsidR="007C1CA4" w:rsidRDefault="007C1CA4">
                        <w:pPr>
                          <w:pStyle w:val="TableParagraph"/>
                          <w:spacing w:before="77"/>
                          <w:ind w:left="5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700,00</w:t>
                        </w:r>
                      </w:p>
                    </w:tc>
                  </w:tr>
                  <w:tr w:rsidR="007C1CA4" w14:paraId="7A5360D9" w14:textId="77777777">
                    <w:trPr>
                      <w:trHeight w:hRule="exact" w:val="198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911ECCB" w14:textId="77777777" w:rsidR="007C1CA4" w:rsidRDefault="007C1CA4">
                        <w:pPr>
                          <w:pStyle w:val="TableParagraph"/>
                          <w:spacing w:line="195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A100007</w:t>
                        </w:r>
                      </w:p>
                    </w:tc>
                    <w:tc>
                      <w:tcPr>
                        <w:tcW w:w="665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FB5EE08" w14:textId="77777777" w:rsidR="007C1CA4" w:rsidRDefault="007C1CA4"/>
                    </w:tc>
                    <w:tc>
                      <w:tcPr>
                        <w:tcW w:w="431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1796AEB" w14:textId="77777777" w:rsidR="007C1CA4" w:rsidRDefault="007C1CA4"/>
                    </w:tc>
                    <w:tc>
                      <w:tcPr>
                        <w:tcW w:w="158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A07942F" w14:textId="77777777" w:rsidR="007C1CA4" w:rsidRDefault="007C1CA4"/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FCCAE9B" w14:textId="77777777" w:rsidR="007C1CA4" w:rsidRDefault="007C1CA4"/>
                    </w:tc>
                  </w:tr>
                  <w:tr w:rsidR="007C1CA4" w14:paraId="3DB52638" w14:textId="77777777">
                    <w:trPr>
                      <w:trHeight w:hRule="exact" w:val="345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BB75E4A" w14:textId="77777777" w:rsidR="007C1CA4" w:rsidRDefault="007C1CA4">
                        <w:pPr>
                          <w:pStyle w:val="TableParagraph"/>
                          <w:spacing w:before="16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665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4A927A7" w14:textId="77777777" w:rsidR="007C1CA4" w:rsidRDefault="007C1CA4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431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8632BBB" w14:textId="77777777" w:rsidR="007C1CA4" w:rsidRDefault="007C1CA4">
                        <w:pPr>
                          <w:pStyle w:val="TableParagraph"/>
                          <w:spacing w:before="16"/>
                          <w:ind w:right="42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2.000,00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F91545D" w14:textId="77777777" w:rsidR="007C1CA4" w:rsidRDefault="007C1CA4">
                        <w:pPr>
                          <w:pStyle w:val="TableParagraph"/>
                          <w:spacing w:before="16"/>
                          <w:ind w:left="4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-1.300,00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55E4CCC" w14:textId="77777777" w:rsidR="007C1CA4" w:rsidRDefault="007C1CA4">
                        <w:pPr>
                          <w:pStyle w:val="TableParagraph"/>
                          <w:spacing w:before="16"/>
                          <w:ind w:left="59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700,00</w:t>
                        </w:r>
                      </w:p>
                    </w:tc>
                  </w:tr>
                </w:tbl>
                <w:p w14:paraId="698812C6" w14:textId="77777777" w:rsidR="007C1CA4" w:rsidRDefault="007C1CA4" w:rsidP="007C1CA4"/>
              </w:txbxContent>
            </v:textbox>
            <w10:wrap anchorx="page" anchory="page"/>
          </v:shape>
        </w:pict>
      </w:r>
      <w:r>
        <w:pict w14:anchorId="436A04B8">
          <v:shape id="_x0000_s2563" type="#_x0000_t202" style="position:absolute;margin-left:42.35pt;margin-top:257.4pt;width:745.65pt;height:65.55pt;z-index:5031033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6556"/>
                    <w:gridCol w:w="4597"/>
                    <w:gridCol w:w="1351"/>
                    <w:gridCol w:w="1227"/>
                  </w:tblGrid>
                  <w:tr w:rsidR="007C1CA4" w14:paraId="135AC049" w14:textId="77777777">
                    <w:trPr>
                      <w:trHeight w:hRule="exact" w:val="449"/>
                    </w:trPr>
                    <w:tc>
                      <w:tcPr>
                        <w:tcW w:w="7731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4452D5E" w14:textId="77777777" w:rsidR="007C1CA4" w:rsidRDefault="007C1CA4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1006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Javne potrebe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u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vatrogastvu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civilnoj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zaštiti</w:t>
                        </w:r>
                      </w:p>
                    </w:tc>
                    <w:tc>
                      <w:tcPr>
                        <w:tcW w:w="45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CEA3728" w14:textId="77777777" w:rsidR="007C1CA4" w:rsidRDefault="007C1CA4">
                        <w:pPr>
                          <w:pStyle w:val="TableParagraph"/>
                          <w:spacing w:before="16"/>
                          <w:ind w:right="61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42.500,00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052C25D" w14:textId="77777777" w:rsidR="007C1CA4" w:rsidRDefault="007C1CA4">
                        <w:pPr>
                          <w:pStyle w:val="TableParagraph"/>
                          <w:spacing w:before="16"/>
                          <w:ind w:left="6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51F7328A" w14:textId="77777777" w:rsidR="007C1CA4" w:rsidRDefault="007C1CA4">
                        <w:pPr>
                          <w:pStyle w:val="TableParagraph"/>
                          <w:spacing w:before="16"/>
                          <w:ind w:left="4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42.500,00</w:t>
                        </w:r>
                      </w:p>
                    </w:tc>
                  </w:tr>
                  <w:tr w:rsidR="007C1CA4" w14:paraId="77211723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B8F766E" w14:textId="77777777" w:rsidR="007C1CA4" w:rsidRDefault="007C1CA4">
                        <w:pPr>
                          <w:pStyle w:val="TableParagraph"/>
                          <w:spacing w:before="77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55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9BF1F7E" w14:textId="77777777" w:rsidR="007C1CA4" w:rsidRDefault="007C1CA4">
                        <w:pPr>
                          <w:pStyle w:val="TableParagraph"/>
                          <w:spacing w:before="7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VATROGASNE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459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4281431" w14:textId="77777777" w:rsidR="007C1CA4" w:rsidRDefault="007C1CA4">
                        <w:pPr>
                          <w:pStyle w:val="TableParagraph"/>
                          <w:spacing w:before="77"/>
                          <w:ind w:right="61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40.000,00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09B7975" w14:textId="77777777" w:rsidR="007C1CA4" w:rsidRDefault="007C1CA4">
                        <w:pPr>
                          <w:pStyle w:val="TableParagraph"/>
                          <w:spacing w:before="77"/>
                          <w:ind w:left="6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78F7FA8" w14:textId="77777777" w:rsidR="007C1CA4" w:rsidRDefault="007C1CA4">
                        <w:pPr>
                          <w:pStyle w:val="TableParagraph"/>
                          <w:spacing w:before="77"/>
                          <w:ind w:left="4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40.000,00</w:t>
                        </w:r>
                      </w:p>
                    </w:tc>
                  </w:tr>
                  <w:tr w:rsidR="007C1CA4" w14:paraId="02ACA86A" w14:textId="77777777">
                    <w:trPr>
                      <w:trHeight w:hRule="exact" w:val="198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B818204" w14:textId="77777777" w:rsidR="007C1CA4" w:rsidRDefault="007C1CA4">
                        <w:pPr>
                          <w:pStyle w:val="TableParagraph"/>
                          <w:spacing w:line="195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A100032</w:t>
                        </w:r>
                      </w:p>
                    </w:tc>
                    <w:tc>
                      <w:tcPr>
                        <w:tcW w:w="655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265A74C" w14:textId="77777777" w:rsidR="007C1CA4" w:rsidRDefault="007C1CA4"/>
                    </w:tc>
                    <w:tc>
                      <w:tcPr>
                        <w:tcW w:w="459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0CFF243" w14:textId="77777777" w:rsidR="007C1CA4" w:rsidRDefault="007C1CA4"/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48DE482" w14:textId="77777777" w:rsidR="007C1CA4" w:rsidRDefault="007C1CA4"/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28425D8" w14:textId="77777777" w:rsidR="007C1CA4" w:rsidRDefault="007C1CA4"/>
                    </w:tc>
                  </w:tr>
                  <w:tr w:rsidR="007C1CA4" w14:paraId="51D5ED5B" w14:textId="77777777">
                    <w:trPr>
                      <w:trHeight w:hRule="exact" w:val="345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4C58EED" w14:textId="77777777" w:rsidR="007C1CA4" w:rsidRDefault="007C1CA4">
                        <w:pPr>
                          <w:pStyle w:val="TableParagraph"/>
                          <w:spacing w:before="16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655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A08D838" w14:textId="77777777" w:rsidR="007C1CA4" w:rsidRDefault="007C1CA4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45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05B96B6" w14:textId="77777777" w:rsidR="007C1CA4" w:rsidRDefault="007C1CA4">
                        <w:pPr>
                          <w:pStyle w:val="TableParagraph"/>
                          <w:spacing w:before="16"/>
                          <w:ind w:right="61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40.000,00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4B1B110" w14:textId="77777777" w:rsidR="007C1CA4" w:rsidRDefault="007C1CA4">
                        <w:pPr>
                          <w:pStyle w:val="TableParagraph"/>
                          <w:spacing w:before="16"/>
                          <w:ind w:left="6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FE290B3" w14:textId="77777777" w:rsidR="007C1CA4" w:rsidRDefault="007C1CA4">
                        <w:pPr>
                          <w:pStyle w:val="TableParagraph"/>
                          <w:spacing w:before="16"/>
                          <w:ind w:left="4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40.000,00</w:t>
                        </w:r>
                      </w:p>
                    </w:tc>
                  </w:tr>
                </w:tbl>
                <w:p w14:paraId="16FF9D18" w14:textId="77777777" w:rsidR="007C1CA4" w:rsidRDefault="007C1CA4" w:rsidP="007C1CA4"/>
              </w:txbxContent>
            </v:textbox>
            <w10:wrap anchorx="page" anchory="page"/>
          </v:shape>
        </w:pict>
      </w:r>
      <w:r>
        <w:pict w14:anchorId="5543E986">
          <v:shape id="_x0000_s2564" type="#_x0000_t202" style="position:absolute;margin-left:42.35pt;margin-top:48.45pt;width:745.5pt;height:48.6pt;z-index:5031043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718"/>
                    <w:gridCol w:w="5335"/>
                    <w:gridCol w:w="4876"/>
                    <w:gridCol w:w="1585"/>
                    <w:gridCol w:w="1225"/>
                  </w:tblGrid>
                  <w:tr w:rsidR="007C1CA4" w14:paraId="0B100BA3" w14:textId="77777777">
                    <w:trPr>
                      <w:trHeight w:hRule="exact" w:val="344"/>
                    </w:trPr>
                    <w:tc>
                      <w:tcPr>
                        <w:tcW w:w="116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73A5DCF" w14:textId="77777777" w:rsidR="007C1CA4" w:rsidRDefault="007C1CA4">
                        <w:pPr>
                          <w:pStyle w:val="TableParagraph"/>
                          <w:spacing w:before="16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520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52DC1F7" w14:textId="77777777" w:rsidR="007C1CA4" w:rsidRDefault="007C1CA4">
                        <w:pPr>
                          <w:pStyle w:val="TableParagraph"/>
                          <w:spacing w:before="16"/>
                          <w:ind w:left="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53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776EC90" w14:textId="77777777" w:rsidR="007C1CA4" w:rsidRDefault="007C1CA4"/>
                    </w:tc>
                    <w:tc>
                      <w:tcPr>
                        <w:tcW w:w="487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85DFCE4" w14:textId="77777777" w:rsidR="007C1CA4" w:rsidRDefault="007C1CA4">
                        <w:pPr>
                          <w:pStyle w:val="TableParagraph"/>
                          <w:spacing w:before="16"/>
                          <w:ind w:right="38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8BBB9F4" w14:textId="77777777" w:rsidR="007C1CA4" w:rsidRDefault="007C1CA4">
                        <w:pPr>
                          <w:pStyle w:val="TableParagraph"/>
                          <w:spacing w:before="16"/>
                          <w:ind w:left="38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-16.000,00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4D99AAF" w14:textId="77777777" w:rsidR="007C1CA4" w:rsidRDefault="007C1CA4">
                        <w:pPr>
                          <w:pStyle w:val="TableParagraph"/>
                          <w:spacing w:before="16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34.000,00</w:t>
                        </w:r>
                      </w:p>
                    </w:tc>
                  </w:tr>
                  <w:tr w:rsidR="007C1CA4" w14:paraId="7BCBB4A2" w14:textId="77777777">
                    <w:trPr>
                      <w:trHeight w:hRule="exact" w:val="628"/>
                    </w:trPr>
                    <w:tc>
                      <w:tcPr>
                        <w:tcW w:w="116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19B1A73" w14:textId="77777777" w:rsidR="007C1CA4" w:rsidRDefault="007C1CA4">
                        <w:pPr>
                          <w:pStyle w:val="TableParagraph"/>
                          <w:spacing w:before="16"/>
                          <w:ind w:right="21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187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6526407" w14:textId="77777777" w:rsidR="007C1CA4" w:rsidRDefault="007C1CA4">
                        <w:pPr>
                          <w:pStyle w:val="TableParagraph"/>
                          <w:spacing w:before="16"/>
                          <w:ind w:left="4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42131</w:t>
                        </w:r>
                      </w:p>
                    </w:tc>
                    <w:tc>
                      <w:tcPr>
                        <w:tcW w:w="533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11D42781" w14:textId="77777777" w:rsidR="007C1CA4" w:rsidRDefault="007C1CA4">
                        <w:pPr>
                          <w:pStyle w:val="TableParagraph"/>
                          <w:spacing w:before="16"/>
                          <w:ind w:left="10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Ceste</w:t>
                        </w:r>
                      </w:p>
                      <w:p w14:paraId="12FC3F55" w14:textId="77777777" w:rsidR="007C1CA4" w:rsidRDefault="007C1CA4">
                        <w:pPr>
                          <w:pStyle w:val="TableParagraph"/>
                          <w:spacing w:before="75"/>
                          <w:ind w:left="11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NC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Zagrebačka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ulica</w:t>
                        </w:r>
                      </w:p>
                    </w:tc>
                    <w:tc>
                      <w:tcPr>
                        <w:tcW w:w="487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2164D95" w14:textId="77777777" w:rsidR="007C1CA4" w:rsidRDefault="007C1CA4">
                        <w:pPr>
                          <w:pStyle w:val="TableParagraph"/>
                          <w:spacing w:before="16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CAB45B0" w14:textId="77777777" w:rsidR="007C1CA4" w:rsidRDefault="007C1CA4">
                        <w:pPr>
                          <w:pStyle w:val="TableParagraph"/>
                          <w:spacing w:before="16"/>
                          <w:ind w:left="38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-16.000,00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19D54D1" w14:textId="77777777" w:rsidR="007C1CA4" w:rsidRDefault="007C1CA4">
                        <w:pPr>
                          <w:pStyle w:val="TableParagraph"/>
                          <w:spacing w:before="16"/>
                          <w:ind w:left="4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34.000,00</w:t>
                        </w:r>
                      </w:p>
                    </w:tc>
                  </w:tr>
                </w:tbl>
                <w:p w14:paraId="50DD9B78" w14:textId="77777777" w:rsidR="007C1CA4" w:rsidRDefault="007C1CA4" w:rsidP="007C1CA4"/>
              </w:txbxContent>
            </v:textbox>
            <w10:wrap anchorx="page" anchory="page"/>
          </v:shape>
        </w:pict>
      </w:r>
    </w:p>
    <w:p w14:paraId="11B50BB3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8E9EAD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6A4C15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F5976C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BEE340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20DFFF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3E19FF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7815BD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E6E626" w14:textId="77777777" w:rsidR="007C1CA4" w:rsidRDefault="007C1CA4" w:rsidP="007C1CA4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7436"/>
        <w:gridCol w:w="3537"/>
        <w:gridCol w:w="1585"/>
        <w:gridCol w:w="1180"/>
      </w:tblGrid>
      <w:tr w:rsidR="007C1CA4" w14:paraId="737367BB" w14:textId="77777777" w:rsidTr="00570119">
        <w:trPr>
          <w:trHeight w:hRule="exact" w:val="604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182EA0" w14:textId="77777777" w:rsidR="007C1CA4" w:rsidRDefault="007C1CA4" w:rsidP="00570119">
            <w:pPr>
              <w:pStyle w:val="TableParagraph"/>
              <w:spacing w:before="63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C17C79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63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35232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obrtnicima</w:t>
            </w:r>
          </w:p>
          <w:p w14:paraId="5FD131AE" w14:textId="77777777" w:rsidR="007C1CA4" w:rsidRDefault="007C1CA4" w:rsidP="00570119">
            <w:pPr>
              <w:pStyle w:val="TableParagraph"/>
              <w:spacing w:before="75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SUBVENCIJE-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OBRTNICI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6BC6A3" w14:textId="77777777" w:rsidR="007C1CA4" w:rsidRDefault="007C1CA4" w:rsidP="00570119">
            <w:pPr>
              <w:pStyle w:val="TableParagraph"/>
              <w:spacing w:before="63"/>
              <w:ind w:right="4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B040AA" w14:textId="77777777" w:rsidR="007C1CA4" w:rsidRDefault="007C1CA4" w:rsidP="00570119">
            <w:pPr>
              <w:pStyle w:val="TableParagraph"/>
              <w:spacing w:before="63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ADB7DE" w14:textId="77777777" w:rsidR="007C1CA4" w:rsidRDefault="007C1CA4" w:rsidP="00570119">
            <w:pPr>
              <w:pStyle w:val="TableParagraph"/>
              <w:spacing w:before="63"/>
              <w:ind w:left="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</w:tr>
      <w:tr w:rsidR="007C1CA4" w14:paraId="226D589C" w14:textId="77777777" w:rsidTr="00570119">
        <w:trPr>
          <w:trHeight w:hRule="exact" w:val="512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5F77F5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289B1C5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A100012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7759C26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SUBVENCIONIRANJE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POLJOPRIVREDNIKA (USJEVI,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OSIGURANJA, …)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5F41F85" w14:textId="77777777" w:rsidR="007C1CA4" w:rsidRDefault="007C1CA4" w:rsidP="00570119">
            <w:pPr>
              <w:pStyle w:val="TableParagraph"/>
              <w:spacing w:before="7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13.000,00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69F041" w14:textId="77777777" w:rsidR="007C1CA4" w:rsidRDefault="007C1CA4" w:rsidP="00570119">
            <w:pPr>
              <w:pStyle w:val="TableParagraph"/>
              <w:spacing w:before="77"/>
              <w:ind w:left="4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-4.000,00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32DDA3" w14:textId="77777777" w:rsidR="007C1CA4" w:rsidRDefault="007C1CA4" w:rsidP="00570119">
            <w:pPr>
              <w:pStyle w:val="TableParagraph"/>
              <w:spacing w:before="77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</w:tr>
      <w:tr w:rsidR="007C1CA4" w14:paraId="44DEE730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ED1A75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1CE6C7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CE25D3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13.000,00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8DFF13" w14:textId="77777777" w:rsidR="007C1CA4" w:rsidRDefault="007C1CA4" w:rsidP="00570119">
            <w:pPr>
              <w:pStyle w:val="TableParagraph"/>
              <w:spacing w:before="17"/>
              <w:ind w:left="4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-4.000,00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7F3346" w14:textId="77777777" w:rsidR="007C1CA4" w:rsidRDefault="007C1CA4" w:rsidP="00570119">
            <w:pPr>
              <w:pStyle w:val="TableParagraph"/>
              <w:spacing w:before="17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</w:tr>
      <w:tr w:rsidR="007C1CA4" w14:paraId="6BCB1C32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57EAD0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</w:t>
            </w:r>
          </w:p>
        </w:tc>
        <w:tc>
          <w:tcPr>
            <w:tcW w:w="74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D80740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35231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poljoprivrednicima</w:t>
            </w:r>
          </w:p>
        </w:tc>
        <w:tc>
          <w:tcPr>
            <w:tcW w:w="35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9B0C5A" w14:textId="77777777" w:rsidR="007C1CA4" w:rsidRDefault="007C1CA4" w:rsidP="00570119">
            <w:pPr>
              <w:pStyle w:val="TableParagraph"/>
              <w:spacing w:before="16"/>
              <w:ind w:right="42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13.000,00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3593F6" w14:textId="77777777" w:rsidR="007C1CA4" w:rsidRDefault="007C1CA4" w:rsidP="00570119">
            <w:pPr>
              <w:pStyle w:val="TableParagraph"/>
              <w:spacing w:before="16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-4.000,00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7A3836" w14:textId="77777777" w:rsidR="007C1CA4" w:rsidRDefault="007C1CA4" w:rsidP="00570119">
            <w:pPr>
              <w:pStyle w:val="TableParagraph"/>
              <w:spacing w:before="1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9.000,00</w:t>
            </w:r>
          </w:p>
        </w:tc>
      </w:tr>
      <w:tr w:rsidR="007C1CA4" w14:paraId="387E4A23" w14:textId="77777777" w:rsidTr="00570119">
        <w:trPr>
          <w:trHeight w:hRule="exact" w:val="3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A05AD4A" w14:textId="77777777" w:rsidR="007C1CA4" w:rsidRDefault="007C1CA4" w:rsidP="00570119"/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</w:tcPr>
          <w:p w14:paraId="76D5D050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-POLJOPRIVREDNICI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03A58481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FD8EAA7" w14:textId="77777777" w:rsidR="007C1CA4" w:rsidRDefault="007C1CA4" w:rsidP="00570119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FAF05CC" w14:textId="77777777" w:rsidR="007C1CA4" w:rsidRDefault="007C1CA4" w:rsidP="00570119"/>
        </w:tc>
      </w:tr>
    </w:tbl>
    <w:p w14:paraId="5FEEF130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A79B6C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026808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5DE706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74D594" w14:textId="77777777" w:rsidR="007C1CA4" w:rsidRDefault="007C1CA4" w:rsidP="007C1C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6714"/>
        <w:gridCol w:w="4447"/>
        <w:gridCol w:w="1351"/>
        <w:gridCol w:w="1225"/>
      </w:tblGrid>
      <w:tr w:rsidR="007C1CA4" w14:paraId="62A52C4B" w14:textId="77777777" w:rsidTr="00570119">
        <w:trPr>
          <w:trHeight w:hRule="exact" w:val="604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32671C" w14:textId="77777777" w:rsidR="007C1CA4" w:rsidRDefault="007C1CA4" w:rsidP="00570119">
            <w:pPr>
              <w:pStyle w:val="TableParagraph"/>
              <w:spacing w:before="63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74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AA5691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63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38119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tekuće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  <w:p w14:paraId="47C7D7C2" w14:textId="77777777" w:rsidR="007C1CA4" w:rsidRDefault="007C1CA4" w:rsidP="00570119">
            <w:pPr>
              <w:pStyle w:val="TableParagraph"/>
              <w:spacing w:before="76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VATROGASNA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ZAJEDNICA </w:t>
            </w:r>
            <w:r>
              <w:rPr>
                <w:rFonts w:ascii="Calibri" w:hAnsi="Calibri"/>
                <w:sz w:val="18"/>
              </w:rPr>
              <w:t>OŠ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AD1A92" w14:textId="77777777" w:rsidR="007C1CA4" w:rsidRDefault="007C1CA4" w:rsidP="00570119">
            <w:pPr>
              <w:pStyle w:val="TableParagraph"/>
              <w:spacing w:before="63"/>
              <w:ind w:right="6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40.000,00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E13EDD" w14:textId="77777777" w:rsidR="007C1CA4" w:rsidRDefault="007C1CA4" w:rsidP="00570119">
            <w:pPr>
              <w:pStyle w:val="TableParagraph"/>
              <w:spacing w:before="63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35665E" w14:textId="77777777" w:rsidR="007C1CA4" w:rsidRDefault="007C1CA4" w:rsidP="00570119">
            <w:pPr>
              <w:pStyle w:val="TableParagraph"/>
              <w:spacing w:before="63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40.000,00</w:t>
            </w:r>
          </w:p>
        </w:tc>
      </w:tr>
      <w:tr w:rsidR="007C1CA4" w14:paraId="0E4648CC" w14:textId="77777777" w:rsidTr="00570119">
        <w:trPr>
          <w:trHeight w:hRule="exact" w:val="512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A114BB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FA541D2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A100033</w:t>
            </w:r>
          </w:p>
        </w:tc>
        <w:tc>
          <w:tcPr>
            <w:tcW w:w="67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DAE0BE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GORSKE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SLUŽBE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SPAŠAVANJA</w:t>
            </w:r>
          </w:p>
        </w:tc>
        <w:tc>
          <w:tcPr>
            <w:tcW w:w="4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4ECAF7F" w14:textId="77777777" w:rsidR="007C1CA4" w:rsidRDefault="007C1CA4" w:rsidP="00570119">
            <w:pPr>
              <w:pStyle w:val="TableParagraph"/>
              <w:spacing w:before="76"/>
              <w:ind w:right="6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300,00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153FC8" w14:textId="77777777" w:rsidR="007C1CA4" w:rsidRDefault="007C1CA4" w:rsidP="00570119">
            <w:pPr>
              <w:pStyle w:val="TableParagraph"/>
              <w:spacing w:before="7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3C8850" w14:textId="77777777" w:rsidR="007C1CA4" w:rsidRDefault="007C1CA4" w:rsidP="00570119">
            <w:pPr>
              <w:pStyle w:val="TableParagraph"/>
              <w:spacing w:before="76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</w:tr>
      <w:tr w:rsidR="007C1CA4" w14:paraId="5C80F157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636485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67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1414D0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4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6F48E0" w14:textId="77777777" w:rsidR="007C1CA4" w:rsidRDefault="007C1CA4" w:rsidP="00570119">
            <w:pPr>
              <w:pStyle w:val="TableParagraph"/>
              <w:spacing w:before="17"/>
              <w:ind w:right="6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300,00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4BA6FE" w14:textId="77777777" w:rsidR="007C1CA4" w:rsidRDefault="007C1CA4" w:rsidP="00570119">
            <w:pPr>
              <w:pStyle w:val="TableParagraph"/>
              <w:spacing w:before="17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525482" w14:textId="77777777" w:rsidR="007C1CA4" w:rsidRDefault="007C1CA4" w:rsidP="00570119">
            <w:pPr>
              <w:pStyle w:val="TableParagraph"/>
              <w:spacing w:before="17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</w:tr>
      <w:tr w:rsidR="007C1CA4" w14:paraId="7CDE3CF2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B788F2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78</w:t>
            </w:r>
          </w:p>
        </w:tc>
        <w:tc>
          <w:tcPr>
            <w:tcW w:w="67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0D8CCB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38119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tekuće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</w:tc>
        <w:tc>
          <w:tcPr>
            <w:tcW w:w="44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DF42A1" w14:textId="77777777" w:rsidR="007C1CA4" w:rsidRDefault="007C1CA4" w:rsidP="00570119">
            <w:pPr>
              <w:pStyle w:val="TableParagraph"/>
              <w:spacing w:before="16"/>
              <w:ind w:right="6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300,00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0BF022" w14:textId="77777777" w:rsidR="007C1CA4" w:rsidRDefault="007C1CA4" w:rsidP="00570119">
            <w:pPr>
              <w:pStyle w:val="TableParagraph"/>
              <w:spacing w:before="1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08136F" w14:textId="77777777" w:rsidR="007C1CA4" w:rsidRDefault="007C1CA4" w:rsidP="00570119">
            <w:pPr>
              <w:pStyle w:val="TableParagraph"/>
              <w:spacing w:before="1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</w:tr>
      <w:tr w:rsidR="007C1CA4" w14:paraId="5AE458C7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D515E2" w14:textId="77777777" w:rsidR="007C1CA4" w:rsidRDefault="007C1CA4" w:rsidP="00570119"/>
        </w:tc>
        <w:tc>
          <w:tcPr>
            <w:tcW w:w="67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B5769D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GORSKA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SLUŽBA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943416" w14:textId="77777777" w:rsidR="007C1CA4" w:rsidRDefault="007C1CA4" w:rsidP="00570119"/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9EFBAC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29BA7F" w14:textId="77777777" w:rsidR="007C1CA4" w:rsidRDefault="007C1CA4" w:rsidP="00570119"/>
        </w:tc>
      </w:tr>
      <w:tr w:rsidR="007C1CA4" w14:paraId="663DA3FA" w14:textId="77777777" w:rsidTr="00570119">
        <w:trPr>
          <w:trHeight w:hRule="exact" w:val="536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52E9E71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88107DA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A100035</w:t>
            </w:r>
          </w:p>
        </w:tc>
        <w:tc>
          <w:tcPr>
            <w:tcW w:w="67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1715E1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CIVILNA ZAŠTITA</w:t>
            </w:r>
          </w:p>
        </w:tc>
        <w:tc>
          <w:tcPr>
            <w:tcW w:w="44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5AF30DB" w14:textId="77777777" w:rsidR="007C1CA4" w:rsidRDefault="007C1CA4" w:rsidP="00570119">
            <w:pPr>
              <w:pStyle w:val="TableParagraph"/>
              <w:spacing w:before="76"/>
              <w:ind w:right="6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2.200,00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CF20C69" w14:textId="77777777" w:rsidR="007C1CA4" w:rsidRDefault="007C1CA4" w:rsidP="00570119">
            <w:pPr>
              <w:pStyle w:val="TableParagraph"/>
              <w:spacing w:before="7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D30398" w14:textId="77777777" w:rsidR="007C1CA4" w:rsidRDefault="007C1CA4" w:rsidP="00570119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</w:tr>
      <w:tr w:rsidR="007C1CA4" w14:paraId="077813DC" w14:textId="77777777" w:rsidTr="00570119">
        <w:trPr>
          <w:trHeight w:hRule="exact" w:val="318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C88BC7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A748F4" w14:textId="77777777" w:rsidR="007C1CA4" w:rsidRDefault="007C1CA4" w:rsidP="00570119">
            <w:pPr>
              <w:pStyle w:val="TableParagraph"/>
              <w:spacing w:line="209" w:lineRule="exact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A6958E" w14:textId="77777777" w:rsidR="007C1CA4" w:rsidRDefault="007C1CA4" w:rsidP="00570119">
            <w:pPr>
              <w:pStyle w:val="TableParagraph"/>
              <w:spacing w:line="209" w:lineRule="exact"/>
              <w:ind w:right="6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C4250D" w14:textId="77777777" w:rsidR="007C1CA4" w:rsidRDefault="007C1CA4" w:rsidP="00570119">
            <w:pPr>
              <w:pStyle w:val="TableParagraph"/>
              <w:spacing w:line="209" w:lineRule="exact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CE53F7" w14:textId="77777777" w:rsidR="007C1CA4" w:rsidRDefault="007C1CA4" w:rsidP="00570119">
            <w:pPr>
              <w:pStyle w:val="TableParagraph"/>
              <w:spacing w:line="209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</w:tr>
      <w:tr w:rsidR="007C1CA4" w14:paraId="6D51E6CF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9E8C68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76</w:t>
            </w:r>
          </w:p>
        </w:tc>
        <w:tc>
          <w:tcPr>
            <w:tcW w:w="67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7D2F12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38119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tekuće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</w:tc>
        <w:tc>
          <w:tcPr>
            <w:tcW w:w="44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83B5B4" w14:textId="77777777" w:rsidR="007C1CA4" w:rsidRDefault="007C1CA4" w:rsidP="00570119">
            <w:pPr>
              <w:pStyle w:val="TableParagraph"/>
              <w:spacing w:before="17"/>
              <w:ind w:right="6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DEB772" w14:textId="77777777" w:rsidR="007C1CA4" w:rsidRDefault="007C1CA4" w:rsidP="00570119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307052" w14:textId="77777777" w:rsidR="007C1CA4" w:rsidRDefault="007C1CA4" w:rsidP="00570119">
            <w:pPr>
              <w:pStyle w:val="TableParagraph"/>
              <w:spacing w:before="1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</w:tr>
      <w:tr w:rsidR="007C1CA4" w14:paraId="38B6A973" w14:textId="77777777" w:rsidTr="00570119">
        <w:trPr>
          <w:trHeight w:hRule="exact" w:val="26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10780D" w14:textId="77777777" w:rsidR="007C1CA4" w:rsidRDefault="007C1CA4" w:rsidP="00570119"/>
        </w:tc>
        <w:tc>
          <w:tcPr>
            <w:tcW w:w="67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DA7771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OSPOSOBLJAVANJE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OPREMANJE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251978" w14:textId="77777777" w:rsidR="007C1CA4" w:rsidRDefault="007C1CA4" w:rsidP="00570119"/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4EEE42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170F67" w14:textId="77777777" w:rsidR="007C1CA4" w:rsidRDefault="007C1CA4" w:rsidP="00570119"/>
        </w:tc>
      </w:tr>
      <w:tr w:rsidR="007C1CA4" w14:paraId="6792A3EC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8F821C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</w:t>
            </w:r>
          </w:p>
        </w:tc>
        <w:tc>
          <w:tcPr>
            <w:tcW w:w="67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7F4423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38119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tekuće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</w:tc>
        <w:tc>
          <w:tcPr>
            <w:tcW w:w="44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65D5FF" w14:textId="77777777" w:rsidR="007C1CA4" w:rsidRDefault="007C1CA4" w:rsidP="00570119">
            <w:pPr>
              <w:pStyle w:val="TableParagraph"/>
              <w:spacing w:before="17"/>
              <w:ind w:right="6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1.500,00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CF64F6" w14:textId="77777777" w:rsidR="007C1CA4" w:rsidRDefault="007C1CA4" w:rsidP="00570119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611C97" w14:textId="77777777" w:rsidR="007C1CA4" w:rsidRDefault="007C1CA4" w:rsidP="00570119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</w:tr>
      <w:tr w:rsidR="007C1CA4" w14:paraId="191029EB" w14:textId="77777777" w:rsidTr="00570119">
        <w:trPr>
          <w:trHeight w:hRule="exact" w:val="266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A7711E" w14:textId="77777777" w:rsidR="007C1CA4" w:rsidRDefault="007C1CA4" w:rsidP="00570119"/>
        </w:tc>
        <w:tc>
          <w:tcPr>
            <w:tcW w:w="67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AB8AAD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AKTIVNOSTI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VELIKOJ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KATASTROFI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F3F593" w14:textId="77777777" w:rsidR="007C1CA4" w:rsidRDefault="007C1CA4" w:rsidP="00570119"/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20E35E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BF5441" w14:textId="77777777" w:rsidR="007C1CA4" w:rsidRDefault="007C1CA4" w:rsidP="00570119"/>
        </w:tc>
      </w:tr>
      <w:tr w:rsidR="007C1CA4" w14:paraId="329CD463" w14:textId="77777777" w:rsidTr="00570119">
        <w:trPr>
          <w:trHeight w:hRule="exact" w:val="333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1C24C9DB" w14:textId="77777777" w:rsidR="007C1CA4" w:rsidRDefault="007C1CA4" w:rsidP="00570119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Program: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1007</w:t>
            </w:r>
          </w:p>
        </w:tc>
        <w:tc>
          <w:tcPr>
            <w:tcW w:w="67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4A6093DA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potrebe</w:t>
            </w:r>
            <w:r>
              <w:rPr>
                <w:rFonts w:ascii="Calibri" w:hAnsi="Calibri"/>
                <w:b/>
                <w:sz w:val="18"/>
              </w:rPr>
              <w:t xml:space="preserve"> 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športu</w:t>
            </w:r>
          </w:p>
        </w:tc>
        <w:tc>
          <w:tcPr>
            <w:tcW w:w="44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7614DBFF" w14:textId="77777777" w:rsidR="007C1CA4" w:rsidRDefault="007C1CA4" w:rsidP="00570119">
            <w:pPr>
              <w:pStyle w:val="TableParagraph"/>
              <w:spacing w:before="17"/>
              <w:ind w:right="6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13.000,00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1948C29F" w14:textId="77777777" w:rsidR="007C1CA4" w:rsidRDefault="007C1CA4" w:rsidP="00570119">
            <w:pPr>
              <w:pStyle w:val="TableParagraph"/>
              <w:spacing w:before="17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175F0057" w14:textId="77777777" w:rsidR="007C1CA4" w:rsidRDefault="007C1CA4" w:rsidP="00570119">
            <w:pPr>
              <w:pStyle w:val="TableParagraph"/>
              <w:spacing w:before="1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</w:tr>
    </w:tbl>
    <w:p w14:paraId="458C9815" w14:textId="77777777" w:rsidR="007C1CA4" w:rsidRDefault="007C1CA4" w:rsidP="007C1CA4">
      <w:pPr>
        <w:rPr>
          <w:rFonts w:ascii="Calibri" w:eastAsia="Calibri" w:hAnsi="Calibri" w:cs="Calibri"/>
          <w:sz w:val="18"/>
          <w:szCs w:val="18"/>
        </w:r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3DB3275C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29629BFD">
          <v:group id="_x0000_s2574" style="position:absolute;margin-left:42.5pt;margin-top:73.8pt;width:744.55pt;height:.1pt;z-index:-204928;mso-position-horizontal-relative:page;mso-position-vertical-relative:page" coordorigin="850,1476" coordsize="14891,2">
            <v:shape id="_x0000_s2575" style="position:absolute;left:850;top:1476;width:14891;height:2" coordorigin="850,1476" coordsize="14891,0" path="m850,1476r14891,e" filled="f" strokeweight=".22pt">
              <v:path arrowok="t"/>
            </v:shape>
            <w10:wrap anchorx="page" anchory="page"/>
          </v:group>
        </w:pict>
      </w:r>
      <w:r>
        <w:pict w14:anchorId="4706F860">
          <v:group id="_x0000_s2576" style="position:absolute;margin-left:42.5pt;margin-top:331.6pt;width:744.55pt;height:.1pt;z-index:-203904;mso-position-horizontal-relative:page;mso-position-vertical-relative:page" coordorigin="850,6632" coordsize="14891,2">
            <v:shape id="_x0000_s2577" style="position:absolute;left:850;top:6632;width:14891;height:2" coordorigin="850,6632" coordsize="14891,0" path="m850,6632r14891,e" filled="f" strokeweight=".069mm">
              <v:path arrowok="t"/>
            </v:shape>
            <w10:wrap anchorx="page" anchory="page"/>
          </v:group>
        </w:pict>
      </w:r>
      <w:r>
        <w:pict w14:anchorId="71734EF1">
          <v:shape id="_x0000_s2565" type="#_x0000_t202" style="position:absolute;margin-left:42.35pt;margin-top:142.1pt;width:745.65pt;height:65.55pt;z-index:5031054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6377"/>
                    <w:gridCol w:w="4776"/>
                    <w:gridCol w:w="1351"/>
                    <w:gridCol w:w="1227"/>
                  </w:tblGrid>
                  <w:tr w:rsidR="007C1CA4" w14:paraId="094013CC" w14:textId="77777777">
                    <w:trPr>
                      <w:trHeight w:hRule="exact" w:val="449"/>
                    </w:trPr>
                    <w:tc>
                      <w:tcPr>
                        <w:tcW w:w="7552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0A224BB" w14:textId="77777777" w:rsidR="007C1CA4" w:rsidRDefault="007C1CA4">
                        <w:pPr>
                          <w:pStyle w:val="TableParagraph"/>
                          <w:spacing w:before="15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1008 </w:t>
                        </w:r>
                        <w:r>
                          <w:rPr>
                            <w:rFonts w:ascii="Calibri"/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potrebe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kulturi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religiji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768077B" w14:textId="77777777" w:rsidR="007C1CA4" w:rsidRDefault="007C1CA4">
                        <w:pPr>
                          <w:pStyle w:val="TableParagraph"/>
                          <w:spacing w:before="15"/>
                          <w:ind w:right="61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16.500,00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CF3C296" w14:textId="77777777" w:rsidR="007C1CA4" w:rsidRDefault="007C1CA4">
                        <w:pPr>
                          <w:pStyle w:val="TableParagraph"/>
                          <w:spacing w:before="15"/>
                          <w:ind w:left="6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E7CEA95" w14:textId="77777777" w:rsidR="007C1CA4" w:rsidRDefault="007C1CA4">
                        <w:pPr>
                          <w:pStyle w:val="TableParagraph"/>
                          <w:spacing w:before="15"/>
                          <w:ind w:left="4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16.500,00</w:t>
                        </w:r>
                      </w:p>
                    </w:tc>
                  </w:tr>
                  <w:tr w:rsidR="007C1CA4" w14:paraId="02BB4DAC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A443F64" w14:textId="77777777" w:rsidR="007C1CA4" w:rsidRDefault="007C1CA4">
                        <w:pPr>
                          <w:pStyle w:val="TableParagraph"/>
                          <w:spacing w:before="77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37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740C7B4" w14:textId="77777777" w:rsidR="007C1CA4" w:rsidRDefault="007C1CA4">
                        <w:pPr>
                          <w:pStyle w:val="TableParagraph"/>
                          <w:spacing w:before="7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VJERSKIH</w:t>
                        </w:r>
                        <w:r>
                          <w:rPr>
                            <w:rFonts w:ascii="Calibri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ZAJEDNICA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B3A1F46" w14:textId="77777777" w:rsidR="007C1CA4" w:rsidRDefault="007C1CA4">
                        <w:pPr>
                          <w:pStyle w:val="TableParagraph"/>
                          <w:spacing w:before="77"/>
                          <w:ind w:right="61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6.000,00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FCECD4B" w14:textId="77777777" w:rsidR="007C1CA4" w:rsidRDefault="007C1CA4">
                        <w:pPr>
                          <w:pStyle w:val="TableParagraph"/>
                          <w:spacing w:before="77"/>
                          <w:ind w:left="6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BA6A2AB" w14:textId="77777777" w:rsidR="007C1CA4" w:rsidRDefault="007C1CA4">
                        <w:pPr>
                          <w:pStyle w:val="TableParagraph"/>
                          <w:spacing w:before="77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6.000,00</w:t>
                        </w:r>
                      </w:p>
                    </w:tc>
                  </w:tr>
                  <w:tr w:rsidR="007C1CA4" w14:paraId="5CD93C8B" w14:textId="77777777">
                    <w:trPr>
                      <w:trHeight w:hRule="exact" w:val="198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69F60E6" w14:textId="77777777" w:rsidR="007C1CA4" w:rsidRDefault="007C1CA4">
                        <w:pPr>
                          <w:pStyle w:val="TableParagraph"/>
                          <w:spacing w:line="195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A100017</w:t>
                        </w:r>
                      </w:p>
                    </w:tc>
                    <w:tc>
                      <w:tcPr>
                        <w:tcW w:w="637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B555836" w14:textId="77777777" w:rsidR="007C1CA4" w:rsidRDefault="007C1CA4"/>
                    </w:tc>
                    <w:tc>
                      <w:tcPr>
                        <w:tcW w:w="477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425D560" w14:textId="77777777" w:rsidR="007C1CA4" w:rsidRDefault="007C1CA4"/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A77A1D6" w14:textId="77777777" w:rsidR="007C1CA4" w:rsidRDefault="007C1CA4"/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A886009" w14:textId="77777777" w:rsidR="007C1CA4" w:rsidRDefault="007C1CA4"/>
                    </w:tc>
                  </w:tr>
                  <w:tr w:rsidR="007C1CA4" w14:paraId="39EBBB65" w14:textId="77777777">
                    <w:trPr>
                      <w:trHeight w:hRule="exact" w:val="346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4F48354" w14:textId="77777777" w:rsidR="007C1CA4" w:rsidRDefault="007C1CA4">
                        <w:pPr>
                          <w:pStyle w:val="TableParagraph"/>
                          <w:spacing w:before="16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637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35EF766" w14:textId="77777777" w:rsidR="007C1CA4" w:rsidRDefault="007C1CA4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D45BB46" w14:textId="77777777" w:rsidR="007C1CA4" w:rsidRDefault="007C1CA4">
                        <w:pPr>
                          <w:pStyle w:val="TableParagraph"/>
                          <w:spacing w:before="16"/>
                          <w:ind w:right="61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6.000,00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72E679D" w14:textId="77777777" w:rsidR="007C1CA4" w:rsidRDefault="007C1CA4">
                        <w:pPr>
                          <w:pStyle w:val="TableParagraph"/>
                          <w:spacing w:before="16"/>
                          <w:ind w:left="6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A49BD30" w14:textId="77777777" w:rsidR="007C1CA4" w:rsidRDefault="007C1CA4">
                        <w:pPr>
                          <w:pStyle w:val="TableParagraph"/>
                          <w:spacing w:before="16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6.000,00</w:t>
                        </w:r>
                      </w:p>
                    </w:tc>
                  </w:tr>
                </w:tbl>
                <w:p w14:paraId="2380ED2E" w14:textId="77777777" w:rsidR="007C1CA4" w:rsidRDefault="007C1CA4" w:rsidP="007C1CA4"/>
              </w:txbxContent>
            </v:textbox>
            <w10:wrap anchorx="page" anchory="page"/>
          </v:shape>
        </w:pict>
      </w:r>
      <w:r>
        <w:pict w14:anchorId="6FA86C1C">
          <v:shape id="_x0000_s2566" type="#_x0000_t202" style="position:absolute;margin-left:42.35pt;margin-top:375.9pt;width:745.65pt;height:77.6pt;z-index:5031064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6281"/>
                    <w:gridCol w:w="4665"/>
                    <w:gridCol w:w="1512"/>
                    <w:gridCol w:w="1272"/>
                  </w:tblGrid>
                  <w:tr w:rsidR="007C1CA4" w14:paraId="34390BEE" w14:textId="77777777">
                    <w:trPr>
                      <w:trHeight w:hRule="exact" w:val="241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417CF3C" w14:textId="77777777" w:rsidR="007C1CA4" w:rsidRDefault="007C1CA4">
                        <w:pPr>
                          <w:pStyle w:val="TableParagraph"/>
                          <w:spacing w:before="20"/>
                          <w:ind w:right="221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28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075FC40" w14:textId="77777777" w:rsidR="007C1CA4" w:rsidRDefault="007C1CA4">
                        <w:pPr>
                          <w:pStyle w:val="TableParagraph"/>
                          <w:spacing w:before="20"/>
                          <w:ind w:left="122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 xml:space="preserve">9  </w:t>
                        </w:r>
                        <w:r>
                          <w:rPr>
                            <w:rFonts w:ascii="Calibri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UDRUGA</w:t>
                        </w:r>
                        <w:r>
                          <w:rPr>
                            <w:rFonts w:ascii="Calibri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KREMEN</w:t>
                        </w:r>
                      </w:p>
                    </w:tc>
                    <w:tc>
                      <w:tcPr>
                        <w:tcW w:w="466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95AF9B9" w14:textId="77777777" w:rsidR="007C1CA4" w:rsidRDefault="007C1CA4">
                        <w:pPr>
                          <w:pStyle w:val="TableParagraph"/>
                          <w:spacing w:before="20"/>
                          <w:ind w:right="411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22AD2DA" w14:textId="77777777" w:rsidR="007C1CA4" w:rsidRDefault="007C1CA4">
                        <w:pPr>
                          <w:pStyle w:val="TableParagraph"/>
                          <w:spacing w:before="20"/>
                          <w:ind w:left="85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FE7A1DA" w14:textId="77777777" w:rsidR="007C1CA4" w:rsidRDefault="007C1CA4">
                        <w:pPr>
                          <w:pStyle w:val="TableParagraph"/>
                          <w:spacing w:before="20"/>
                          <w:ind w:left="6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2.000,00</w:t>
                        </w:r>
                      </w:p>
                    </w:tc>
                  </w:tr>
                  <w:tr w:rsidR="007C1CA4" w14:paraId="0957258E" w14:textId="77777777">
                    <w:trPr>
                      <w:trHeight w:hRule="exact" w:val="452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B8B6AE0" w14:textId="77777777" w:rsidR="007C1CA4" w:rsidRDefault="007C1CA4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1009</w:t>
                        </w:r>
                      </w:p>
                    </w:tc>
                    <w:tc>
                      <w:tcPr>
                        <w:tcW w:w="62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E8FDCCD" w14:textId="77777777" w:rsidR="007C1CA4" w:rsidRDefault="007C1CA4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potrebe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odgoju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obrazovanju</w:t>
                        </w:r>
                      </w:p>
                    </w:tc>
                    <w:tc>
                      <w:tcPr>
                        <w:tcW w:w="46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016A4F9" w14:textId="77777777" w:rsidR="007C1CA4" w:rsidRDefault="007C1CA4">
                        <w:pPr>
                          <w:pStyle w:val="TableParagraph"/>
                          <w:spacing w:before="16"/>
                          <w:ind w:right="40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142.600,00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FC3D214" w14:textId="77777777" w:rsidR="007C1CA4" w:rsidRDefault="007C1CA4">
                        <w:pPr>
                          <w:pStyle w:val="TableParagraph"/>
                          <w:spacing w:before="16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12.920,00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65F1938" w14:textId="77777777" w:rsidR="007C1CA4" w:rsidRDefault="007C1CA4">
                        <w:pPr>
                          <w:pStyle w:val="TableParagraph"/>
                          <w:spacing w:before="16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155.520,00</w:t>
                        </w:r>
                      </w:p>
                    </w:tc>
                  </w:tr>
                  <w:tr w:rsidR="007C1CA4" w14:paraId="67FE39C5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F487281" w14:textId="77777777" w:rsidR="007C1CA4" w:rsidRDefault="007C1CA4">
                        <w:pPr>
                          <w:pStyle w:val="TableParagraph"/>
                          <w:spacing w:before="76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28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95DA85D" w14:textId="77777777" w:rsidR="007C1CA4" w:rsidRDefault="007C1CA4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ŠKOLSKE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KUHINJE</w:t>
                        </w:r>
                      </w:p>
                    </w:tc>
                    <w:tc>
                      <w:tcPr>
                        <w:tcW w:w="466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910C809" w14:textId="77777777" w:rsidR="007C1CA4" w:rsidRDefault="007C1CA4">
                        <w:pPr>
                          <w:pStyle w:val="TableParagraph"/>
                          <w:spacing w:before="76"/>
                          <w:ind w:right="40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3D6C95B" w14:textId="77777777" w:rsidR="007C1CA4" w:rsidRDefault="007C1CA4">
                        <w:pPr>
                          <w:pStyle w:val="TableParagraph"/>
                          <w:spacing w:before="76"/>
                          <w:ind w:left="4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-2.000,00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1F7517E" w14:textId="77777777" w:rsidR="007C1CA4" w:rsidRDefault="007C1CA4">
                        <w:pPr>
                          <w:pStyle w:val="TableParagraph"/>
                          <w:spacing w:before="76"/>
                          <w:ind w:right="8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</w:tr>
                  <w:tr w:rsidR="007C1CA4" w14:paraId="23C572F3" w14:textId="77777777">
                    <w:trPr>
                      <w:trHeight w:hRule="exact" w:val="195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EFB2318" w14:textId="77777777" w:rsidR="007C1CA4" w:rsidRDefault="007C1CA4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A100020</w:t>
                        </w:r>
                      </w:p>
                    </w:tc>
                    <w:tc>
                      <w:tcPr>
                        <w:tcW w:w="628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37E121B" w14:textId="77777777" w:rsidR="007C1CA4" w:rsidRDefault="007C1CA4"/>
                    </w:tc>
                    <w:tc>
                      <w:tcPr>
                        <w:tcW w:w="466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6896D1A" w14:textId="77777777" w:rsidR="007C1CA4" w:rsidRDefault="007C1CA4"/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12B495F" w14:textId="77777777" w:rsidR="007C1CA4" w:rsidRDefault="007C1CA4"/>
                    </w:tc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4AAB3EE" w14:textId="77777777" w:rsidR="007C1CA4" w:rsidRDefault="007C1CA4"/>
                    </w:tc>
                  </w:tr>
                  <w:tr w:rsidR="007C1CA4" w14:paraId="24F54092" w14:textId="77777777">
                    <w:trPr>
                      <w:trHeight w:hRule="exact" w:val="346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8D7A4AC" w14:textId="77777777" w:rsidR="007C1CA4" w:rsidRDefault="007C1CA4">
                        <w:pPr>
                          <w:pStyle w:val="TableParagraph"/>
                          <w:spacing w:before="17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62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3D556DE" w14:textId="77777777" w:rsidR="007C1CA4" w:rsidRDefault="007C1CA4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46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A724A35" w14:textId="77777777" w:rsidR="007C1CA4" w:rsidRDefault="007C1CA4">
                        <w:pPr>
                          <w:pStyle w:val="TableParagraph"/>
                          <w:spacing w:before="17"/>
                          <w:ind w:right="41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D9598A4" w14:textId="77777777" w:rsidR="007C1CA4" w:rsidRDefault="007C1CA4">
                        <w:pPr>
                          <w:pStyle w:val="TableParagraph"/>
                          <w:spacing w:before="17"/>
                          <w:ind w:left="4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-2.000,00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F0D86B2" w14:textId="77777777" w:rsidR="007C1CA4" w:rsidRDefault="007C1CA4">
                        <w:pPr>
                          <w:pStyle w:val="TableParagraph"/>
                          <w:spacing w:before="17"/>
                          <w:ind w:right="8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14:paraId="6FBAD5B6" w14:textId="77777777" w:rsidR="007C1CA4" w:rsidRDefault="007C1CA4" w:rsidP="007C1CA4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25"/>
        <w:gridCol w:w="355"/>
        <w:gridCol w:w="750"/>
        <w:gridCol w:w="705"/>
        <w:gridCol w:w="5760"/>
        <w:gridCol w:w="4035"/>
        <w:gridCol w:w="1351"/>
        <w:gridCol w:w="1225"/>
      </w:tblGrid>
      <w:tr w:rsidR="007C1CA4" w14:paraId="76B03E36" w14:textId="77777777" w:rsidTr="00570119">
        <w:trPr>
          <w:trHeight w:hRule="exact" w:val="537"/>
        </w:trPr>
        <w:tc>
          <w:tcPr>
            <w:tcW w:w="8294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F9C413" w14:textId="77777777" w:rsidR="007C1CA4" w:rsidRDefault="007C1CA4" w:rsidP="00570119">
            <w:pPr>
              <w:pStyle w:val="TableParagraph"/>
              <w:spacing w:before="76"/>
              <w:ind w:left="470" w:right="5058" w:hanging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  <w:r>
              <w:rPr>
                <w:rFonts w:ascii="Calibri"/>
                <w:b/>
                <w:sz w:val="18"/>
              </w:rPr>
              <w:t xml:space="preserve">  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SUFINANCIRANJE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UDRUGA</w:t>
            </w:r>
            <w:r>
              <w:rPr>
                <w:rFonts w:ascii="Times New Roman"/>
                <w:b/>
                <w:spacing w:val="2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A100099</w:t>
            </w:r>
          </w:p>
        </w:tc>
        <w:tc>
          <w:tcPr>
            <w:tcW w:w="40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4E3C39A" w14:textId="77777777" w:rsidR="007C1CA4" w:rsidRDefault="007C1CA4" w:rsidP="00570119">
            <w:pPr>
              <w:pStyle w:val="TableParagraph"/>
              <w:spacing w:before="76"/>
              <w:ind w:left="26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D3B55A" w14:textId="77777777" w:rsidR="007C1CA4" w:rsidRDefault="007C1CA4" w:rsidP="00570119">
            <w:pPr>
              <w:pStyle w:val="TableParagraph"/>
              <w:spacing w:before="7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4E0FF54" w14:textId="77777777" w:rsidR="007C1CA4" w:rsidRDefault="007C1CA4" w:rsidP="00570119">
            <w:pPr>
              <w:pStyle w:val="TableParagraph"/>
              <w:spacing w:before="7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</w:tr>
      <w:tr w:rsidR="007C1CA4" w14:paraId="1DD95A4F" w14:textId="77777777" w:rsidTr="00570119">
        <w:trPr>
          <w:trHeight w:hRule="exact" w:val="320"/>
        </w:trPr>
        <w:tc>
          <w:tcPr>
            <w:tcW w:w="82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4F91D4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Izvor: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700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nadoknade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šteta od osig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9A67BB" w14:textId="77777777" w:rsidR="007C1CA4" w:rsidRDefault="007C1CA4" w:rsidP="00570119">
            <w:pPr>
              <w:pStyle w:val="TableParagraph"/>
              <w:spacing w:line="209" w:lineRule="exact"/>
              <w:ind w:left="26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8A321F" w14:textId="77777777" w:rsidR="007C1CA4" w:rsidRDefault="007C1CA4" w:rsidP="00570119">
            <w:pPr>
              <w:pStyle w:val="TableParagraph"/>
              <w:spacing w:line="209" w:lineRule="exact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B1AA26" w14:textId="77777777" w:rsidR="007C1CA4" w:rsidRDefault="007C1CA4" w:rsidP="00570119">
            <w:pPr>
              <w:pStyle w:val="TableParagraph"/>
              <w:spacing w:line="209" w:lineRule="exact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</w:tr>
      <w:tr w:rsidR="007C1CA4" w14:paraId="42443296" w14:textId="77777777" w:rsidTr="00570119">
        <w:trPr>
          <w:trHeight w:hRule="exact"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66A4EC2" w14:textId="77777777" w:rsidR="007C1CA4" w:rsidRDefault="007C1CA4" w:rsidP="00570119">
            <w:pPr>
              <w:pStyle w:val="TableParagraph"/>
              <w:spacing w:before="20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75C3BF3" w14:textId="77777777" w:rsidR="007C1CA4" w:rsidRDefault="007C1CA4" w:rsidP="00570119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18749A18" w14:textId="77777777" w:rsidR="007C1CA4" w:rsidRDefault="007C1CA4" w:rsidP="00570119">
            <w:pPr>
              <w:pStyle w:val="TableParagraph"/>
              <w:spacing w:before="20"/>
              <w:ind w:left="1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C4842C4" w14:textId="77777777" w:rsidR="007C1CA4" w:rsidRDefault="007C1CA4" w:rsidP="00570119">
            <w:pPr>
              <w:pStyle w:val="TableParagraph"/>
              <w:spacing w:before="20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B362DF3" w14:textId="77777777" w:rsidR="007C1CA4" w:rsidRDefault="007C1CA4" w:rsidP="00570119">
            <w:pPr>
              <w:pStyle w:val="TableParagraph"/>
              <w:spacing w:before="20"/>
              <w:ind w:left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donacije udrugama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političkim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strankama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388D8776" w14:textId="77777777" w:rsidR="007C1CA4" w:rsidRDefault="007C1CA4" w:rsidP="00570119">
            <w:pPr>
              <w:pStyle w:val="TableParagraph"/>
              <w:spacing w:before="20"/>
              <w:ind w:left="2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28929EF2" w14:textId="77777777" w:rsidR="007C1CA4" w:rsidRDefault="007C1CA4" w:rsidP="00570119">
            <w:pPr>
              <w:pStyle w:val="TableParagraph"/>
              <w:spacing w:before="20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1BE88508" w14:textId="77777777" w:rsidR="007C1CA4" w:rsidRDefault="007C1CA4" w:rsidP="00570119">
            <w:pPr>
              <w:pStyle w:val="TableParagraph"/>
              <w:spacing w:before="20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</w:tr>
      <w:tr w:rsidR="007C1CA4" w14:paraId="5012712D" w14:textId="77777777" w:rsidTr="00570119">
        <w:trPr>
          <w:trHeight w:hRule="exact" w:val="246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D55848D" w14:textId="77777777" w:rsidR="007C1CA4" w:rsidRDefault="007C1CA4" w:rsidP="0057011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4CAE9D1" w14:textId="77777777" w:rsidR="007C1CA4" w:rsidRDefault="007C1CA4" w:rsidP="00570119">
            <w:pPr>
              <w:pStyle w:val="TableParagraph"/>
              <w:spacing w:before="25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sz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5778D389" w14:textId="77777777" w:rsidR="007C1CA4" w:rsidRDefault="007C1CA4" w:rsidP="00570119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1581C17" w14:textId="77777777" w:rsidR="007C1CA4" w:rsidRDefault="007C1CA4" w:rsidP="00570119">
            <w:pPr>
              <w:pStyle w:val="TableParagraph"/>
              <w:spacing w:before="2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C3A78B8" w14:textId="77777777" w:rsidR="007C1CA4" w:rsidRDefault="007C1CA4" w:rsidP="00570119">
            <w:pPr>
              <w:pStyle w:val="TableParagraph"/>
              <w:spacing w:before="25"/>
              <w:ind w:left="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ONK ŠANDROVAC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2A3606EF" w14:textId="77777777" w:rsidR="007C1CA4" w:rsidRDefault="007C1CA4" w:rsidP="00570119">
            <w:pPr>
              <w:pStyle w:val="TableParagraph"/>
              <w:spacing w:before="25"/>
              <w:ind w:right="6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8.000,00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75B4BB5D" w14:textId="77777777" w:rsidR="007C1CA4" w:rsidRDefault="007C1CA4" w:rsidP="00570119">
            <w:pPr>
              <w:pStyle w:val="TableParagraph"/>
              <w:spacing w:before="25"/>
              <w:ind w:left="6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3184D5FF" w14:textId="77777777" w:rsidR="007C1CA4" w:rsidRDefault="007C1CA4" w:rsidP="00570119">
            <w:pPr>
              <w:pStyle w:val="TableParagraph"/>
              <w:spacing w:before="25"/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8.000,00</w:t>
            </w:r>
          </w:p>
        </w:tc>
      </w:tr>
      <w:tr w:rsidR="007C1CA4" w14:paraId="3D490792" w14:textId="77777777" w:rsidTr="00570119">
        <w:trPr>
          <w:trHeight w:hRule="exact" w:val="242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8CA782" w14:textId="77777777" w:rsidR="007C1CA4" w:rsidRDefault="007C1CA4" w:rsidP="0057011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03101A" w14:textId="77777777" w:rsidR="007C1CA4" w:rsidRDefault="007C1CA4" w:rsidP="00570119">
            <w:pPr>
              <w:pStyle w:val="TableParagraph"/>
              <w:spacing w:before="19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sz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8D8240" w14:textId="77777777" w:rsidR="007C1CA4" w:rsidRDefault="007C1CA4" w:rsidP="00570119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CA8BB2" w14:textId="77777777" w:rsidR="007C1CA4" w:rsidRDefault="007C1CA4" w:rsidP="00570119">
            <w:pPr>
              <w:pStyle w:val="TableParagraph"/>
              <w:spacing w:before="19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5DF937" w14:textId="77777777" w:rsidR="007C1CA4" w:rsidRDefault="007C1CA4" w:rsidP="00570119">
            <w:pPr>
              <w:pStyle w:val="TableParagraph"/>
              <w:spacing w:before="19"/>
              <w:ind w:left="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RIBOLOVNA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UDRUGA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2E983F" w14:textId="77777777" w:rsidR="007C1CA4" w:rsidRDefault="007C1CA4" w:rsidP="00570119">
            <w:pPr>
              <w:pStyle w:val="TableParagraph"/>
              <w:spacing w:before="19"/>
              <w:ind w:right="6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2.000,00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938247" w14:textId="77777777" w:rsidR="007C1CA4" w:rsidRDefault="007C1CA4" w:rsidP="00570119">
            <w:pPr>
              <w:pStyle w:val="TableParagraph"/>
              <w:spacing w:before="19"/>
              <w:ind w:left="6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F9AC05" w14:textId="77777777" w:rsidR="007C1CA4" w:rsidRDefault="007C1CA4" w:rsidP="00570119">
            <w:pPr>
              <w:pStyle w:val="TableParagraph"/>
              <w:spacing w:before="19"/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</w:tr>
      <w:tr w:rsidR="007C1CA4" w14:paraId="36AB0FF1" w14:textId="77777777" w:rsidTr="00570119">
        <w:trPr>
          <w:trHeight w:hRule="exact" w:val="3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5B43804" w14:textId="77777777" w:rsidR="007C1CA4" w:rsidRDefault="007C1CA4" w:rsidP="0057011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DD5D255" w14:textId="77777777" w:rsidR="007C1CA4" w:rsidRDefault="007C1CA4" w:rsidP="00570119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1"/>
                <w:sz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6EF301C2" w14:textId="77777777" w:rsidR="007C1CA4" w:rsidRDefault="007C1CA4" w:rsidP="00570119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B976B7B" w14:textId="77777777" w:rsidR="007C1CA4" w:rsidRDefault="007C1CA4" w:rsidP="00570119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B033F32" w14:textId="77777777" w:rsidR="007C1CA4" w:rsidRDefault="007C1CA4" w:rsidP="00570119">
            <w:pPr>
              <w:pStyle w:val="TableParagraph"/>
              <w:spacing w:before="17"/>
              <w:ind w:left="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LU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LANE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469C688F" w14:textId="77777777" w:rsidR="007C1CA4" w:rsidRDefault="007C1CA4" w:rsidP="00570119">
            <w:pPr>
              <w:pStyle w:val="TableParagraph"/>
              <w:spacing w:before="17"/>
              <w:ind w:right="6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3.000,00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7964187A" w14:textId="77777777" w:rsidR="007C1CA4" w:rsidRDefault="007C1CA4" w:rsidP="00570119">
            <w:pPr>
              <w:pStyle w:val="TableParagraph"/>
              <w:spacing w:before="17"/>
              <w:ind w:left="6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100BFB0E" w14:textId="77777777" w:rsidR="007C1CA4" w:rsidRDefault="007C1CA4" w:rsidP="00570119">
            <w:pPr>
              <w:pStyle w:val="TableParagraph"/>
              <w:spacing w:before="17"/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3.000,00</w:t>
            </w:r>
          </w:p>
        </w:tc>
      </w:tr>
    </w:tbl>
    <w:p w14:paraId="5B8F71CE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0DE333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D1DC91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0773A0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BAFE0" w14:textId="77777777" w:rsidR="007C1CA4" w:rsidRDefault="007C1CA4" w:rsidP="007C1C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7172"/>
        <w:gridCol w:w="3989"/>
        <w:gridCol w:w="1397"/>
        <w:gridCol w:w="1180"/>
      </w:tblGrid>
      <w:tr w:rsidR="007C1CA4" w14:paraId="178DD87F" w14:textId="77777777" w:rsidTr="00570119">
        <w:trPr>
          <w:trHeight w:hRule="exact" w:val="605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C6C352" w14:textId="77777777" w:rsidR="007C1CA4" w:rsidRDefault="007C1CA4" w:rsidP="00570119">
            <w:pPr>
              <w:pStyle w:val="TableParagraph"/>
              <w:spacing w:before="63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3FFB4E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63"/>
              <w:ind w:left="831" w:hanging="7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38112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Tekuće donacije vjerskim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zajednicama</w:t>
            </w:r>
          </w:p>
          <w:p w14:paraId="5B98B9FF" w14:textId="77777777" w:rsidR="007C1CA4" w:rsidRDefault="007C1CA4" w:rsidP="00570119">
            <w:pPr>
              <w:pStyle w:val="TableParagraph"/>
              <w:spacing w:before="76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RKT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CRKVA</w:t>
            </w:r>
            <w:r>
              <w:rPr>
                <w:rFonts w:ascii="Calibri" w:hAnsi="Calibri"/>
                <w:spacing w:val="-1"/>
                <w:sz w:val="18"/>
              </w:rPr>
              <w:t xml:space="preserve"> -ŠANDROVAC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24639A" w14:textId="77777777" w:rsidR="007C1CA4" w:rsidRDefault="007C1CA4" w:rsidP="00570119">
            <w:pPr>
              <w:pStyle w:val="TableParagraph"/>
              <w:spacing w:before="63"/>
              <w:ind w:right="6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0DB701" w14:textId="77777777" w:rsidR="007C1CA4" w:rsidRDefault="007C1CA4" w:rsidP="00570119">
            <w:pPr>
              <w:pStyle w:val="TableParagraph"/>
              <w:spacing w:before="63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3273B5" w14:textId="77777777" w:rsidR="007C1CA4" w:rsidRDefault="007C1CA4" w:rsidP="00570119">
            <w:pPr>
              <w:pStyle w:val="TableParagraph"/>
              <w:spacing w:before="63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</w:tr>
      <w:tr w:rsidR="007C1CA4" w14:paraId="33885C58" w14:textId="77777777" w:rsidTr="00570119">
        <w:trPr>
          <w:trHeight w:hRule="exact" w:val="512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7B74FA3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E76EF58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A100072</w:t>
            </w:r>
          </w:p>
        </w:tc>
        <w:tc>
          <w:tcPr>
            <w:tcW w:w="7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C8AF41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ORGANIZACIJA MANIFESTACIJA NA </w:t>
            </w:r>
            <w:r>
              <w:rPr>
                <w:rFonts w:ascii="Calibri" w:hAnsi="Calibri"/>
                <w:b/>
                <w:sz w:val="18"/>
              </w:rPr>
              <w:t>PODRUČJU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OPĆINE</w:t>
            </w:r>
          </w:p>
        </w:tc>
        <w:tc>
          <w:tcPr>
            <w:tcW w:w="3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4F81180" w14:textId="77777777" w:rsidR="007C1CA4" w:rsidRDefault="007C1CA4" w:rsidP="00570119">
            <w:pPr>
              <w:pStyle w:val="TableParagraph"/>
              <w:spacing w:before="76"/>
              <w:ind w:right="6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3.500,00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C440E0" w14:textId="77777777" w:rsidR="007C1CA4" w:rsidRDefault="007C1CA4" w:rsidP="00570119">
            <w:pPr>
              <w:pStyle w:val="TableParagraph"/>
              <w:spacing w:before="7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2F9C85D" w14:textId="77777777" w:rsidR="007C1CA4" w:rsidRDefault="007C1CA4" w:rsidP="00570119">
            <w:pPr>
              <w:pStyle w:val="TableParagraph"/>
              <w:spacing w:before="7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</w:tr>
      <w:tr w:rsidR="007C1CA4" w14:paraId="0D95D4E1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4B7D87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1B6A8E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D37A23" w14:textId="77777777" w:rsidR="007C1CA4" w:rsidRDefault="007C1CA4" w:rsidP="00570119">
            <w:pPr>
              <w:pStyle w:val="TableParagraph"/>
              <w:spacing w:before="17"/>
              <w:ind w:right="6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3.500,00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018587" w14:textId="77777777" w:rsidR="007C1CA4" w:rsidRDefault="007C1CA4" w:rsidP="00570119">
            <w:pPr>
              <w:pStyle w:val="TableParagraph"/>
              <w:spacing w:before="17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6C6CC6" w14:textId="77777777" w:rsidR="007C1CA4" w:rsidRDefault="007C1CA4" w:rsidP="00570119">
            <w:pPr>
              <w:pStyle w:val="TableParagraph"/>
              <w:spacing w:before="17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</w:tr>
      <w:tr w:rsidR="007C1CA4" w14:paraId="6DE76BDE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147343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7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969BAB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32931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39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DED027" w14:textId="77777777" w:rsidR="007C1CA4" w:rsidRDefault="007C1CA4" w:rsidP="00570119">
            <w:pPr>
              <w:pStyle w:val="TableParagraph"/>
              <w:spacing w:before="16"/>
              <w:ind w:right="6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3.500,00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E44AA0" w14:textId="77777777" w:rsidR="007C1CA4" w:rsidRDefault="007C1CA4" w:rsidP="00570119">
            <w:pPr>
              <w:pStyle w:val="TableParagraph"/>
              <w:spacing w:before="1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0FA987" w14:textId="77777777" w:rsidR="007C1CA4" w:rsidRDefault="007C1CA4" w:rsidP="00570119">
            <w:pPr>
              <w:pStyle w:val="TableParagraph"/>
              <w:spacing w:before="1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3.500,00</w:t>
            </w:r>
          </w:p>
        </w:tc>
      </w:tr>
      <w:tr w:rsidR="007C1CA4" w14:paraId="035AE9C0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221CF5" w14:textId="77777777" w:rsidR="007C1CA4" w:rsidRDefault="007C1CA4" w:rsidP="00570119"/>
        </w:tc>
        <w:tc>
          <w:tcPr>
            <w:tcW w:w="7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BDBFD7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MANIFESTACIJE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7576F7" w14:textId="77777777" w:rsidR="007C1CA4" w:rsidRDefault="007C1CA4" w:rsidP="00570119"/>
        </w:tc>
        <w:tc>
          <w:tcPr>
            <w:tcW w:w="13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61D617" w14:textId="77777777" w:rsidR="007C1CA4" w:rsidRDefault="007C1CA4" w:rsidP="00570119"/>
        </w:tc>
        <w:tc>
          <w:tcPr>
            <w:tcW w:w="11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5F3400" w14:textId="77777777" w:rsidR="007C1CA4" w:rsidRDefault="007C1CA4" w:rsidP="00570119"/>
        </w:tc>
      </w:tr>
      <w:tr w:rsidR="007C1CA4" w14:paraId="486DAE23" w14:textId="77777777" w:rsidTr="00570119">
        <w:trPr>
          <w:trHeight w:hRule="exact" w:val="536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1C62711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9D5997B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A100098</w:t>
            </w:r>
          </w:p>
        </w:tc>
        <w:tc>
          <w:tcPr>
            <w:tcW w:w="7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26DE983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SUFINANCIRANJE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UDRUGA</w:t>
            </w:r>
          </w:p>
        </w:tc>
        <w:tc>
          <w:tcPr>
            <w:tcW w:w="39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A41AA8" w14:textId="77777777" w:rsidR="007C1CA4" w:rsidRDefault="007C1CA4" w:rsidP="00570119">
            <w:pPr>
              <w:pStyle w:val="TableParagraph"/>
              <w:spacing w:before="76"/>
              <w:ind w:right="6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7.000,00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B9F9796" w14:textId="77777777" w:rsidR="007C1CA4" w:rsidRDefault="007C1CA4" w:rsidP="00570119">
            <w:pPr>
              <w:pStyle w:val="TableParagraph"/>
              <w:spacing w:before="7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4875FA9" w14:textId="77777777" w:rsidR="007C1CA4" w:rsidRDefault="007C1CA4" w:rsidP="00570119">
            <w:pPr>
              <w:pStyle w:val="TableParagraph"/>
              <w:spacing w:before="7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</w:tr>
      <w:tr w:rsidR="007C1CA4" w14:paraId="46A0F9EE" w14:textId="77777777" w:rsidTr="00570119">
        <w:trPr>
          <w:trHeight w:hRule="exact" w:val="318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BE4317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700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20A30B" w14:textId="77777777" w:rsidR="007C1CA4" w:rsidRDefault="007C1CA4" w:rsidP="00570119">
            <w:pPr>
              <w:pStyle w:val="TableParagraph"/>
              <w:spacing w:line="209" w:lineRule="exact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 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 osig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1BC719" w14:textId="77777777" w:rsidR="007C1CA4" w:rsidRDefault="007C1CA4" w:rsidP="00570119">
            <w:pPr>
              <w:pStyle w:val="TableParagraph"/>
              <w:spacing w:line="209" w:lineRule="exact"/>
              <w:ind w:right="6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B1C559" w14:textId="77777777" w:rsidR="007C1CA4" w:rsidRDefault="007C1CA4" w:rsidP="00570119">
            <w:pPr>
              <w:pStyle w:val="TableParagraph"/>
              <w:spacing w:line="209" w:lineRule="exact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ECDB2D" w14:textId="77777777" w:rsidR="007C1CA4" w:rsidRDefault="007C1CA4" w:rsidP="00570119">
            <w:pPr>
              <w:pStyle w:val="TableParagraph"/>
              <w:spacing w:line="209" w:lineRule="exact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</w:tr>
      <w:tr w:rsidR="007C1CA4" w14:paraId="38617ECB" w14:textId="77777777" w:rsidTr="00570119">
        <w:trPr>
          <w:trHeight w:hRule="exact" w:val="292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A0FC39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</w:t>
            </w:r>
          </w:p>
        </w:tc>
        <w:tc>
          <w:tcPr>
            <w:tcW w:w="7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F8EB9A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38114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Tekuće donacije udrugama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političkim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strankama</w:t>
            </w:r>
          </w:p>
        </w:tc>
        <w:tc>
          <w:tcPr>
            <w:tcW w:w="39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734511" w14:textId="77777777" w:rsidR="007C1CA4" w:rsidRDefault="007C1CA4" w:rsidP="00570119">
            <w:pPr>
              <w:pStyle w:val="TableParagraph"/>
              <w:spacing w:before="17"/>
              <w:ind w:right="6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7.000,00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2D7A02" w14:textId="77777777" w:rsidR="007C1CA4" w:rsidRDefault="007C1CA4" w:rsidP="00570119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AEA0F4" w14:textId="77777777" w:rsidR="007C1CA4" w:rsidRDefault="007C1CA4" w:rsidP="00570119">
            <w:pPr>
              <w:pStyle w:val="TableParagraph"/>
              <w:spacing w:before="1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</w:tr>
      <w:tr w:rsidR="007C1CA4" w14:paraId="631F664F" w14:textId="77777777" w:rsidTr="00570119">
        <w:trPr>
          <w:trHeight w:hRule="exact" w:val="31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F49F689" w14:textId="77777777" w:rsidR="007C1CA4" w:rsidRDefault="007C1CA4" w:rsidP="00570119">
            <w:pPr>
              <w:pStyle w:val="TableParagraph"/>
              <w:spacing w:before="26"/>
              <w:ind w:right="21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</w:tcPr>
          <w:p w14:paraId="23838F82" w14:textId="77777777" w:rsidR="007C1CA4" w:rsidRDefault="007C1CA4" w:rsidP="00570119">
            <w:pPr>
              <w:pStyle w:val="TableParagraph"/>
              <w:spacing w:before="26"/>
              <w:ind w:left="12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1  </w:t>
            </w:r>
            <w:r>
              <w:rPr>
                <w:rFonts w:ascii="Calibri" w:hAnsi="Calibri"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KUD </w:t>
            </w:r>
            <w:r>
              <w:rPr>
                <w:rFonts w:ascii="Calibri" w:hAnsi="Calibri"/>
                <w:spacing w:val="-1"/>
                <w:sz w:val="16"/>
              </w:rPr>
              <w:t>ŠANDROVAC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</w:tcPr>
          <w:p w14:paraId="09252860" w14:textId="77777777" w:rsidR="007C1CA4" w:rsidRDefault="007C1CA4" w:rsidP="00570119">
            <w:pPr>
              <w:pStyle w:val="TableParagraph"/>
              <w:spacing w:before="26"/>
              <w:ind w:right="6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5.000,00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14:paraId="718A9C8D" w14:textId="77777777" w:rsidR="007C1CA4" w:rsidRDefault="007C1CA4" w:rsidP="00570119">
            <w:pPr>
              <w:pStyle w:val="TableParagraph"/>
              <w:spacing w:before="26"/>
              <w:ind w:left="6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DA4B778" w14:textId="77777777" w:rsidR="007C1CA4" w:rsidRDefault="007C1CA4" w:rsidP="00570119">
            <w:pPr>
              <w:pStyle w:val="TableParagraph"/>
              <w:spacing w:before="2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</w:tr>
    </w:tbl>
    <w:p w14:paraId="46A4DE4F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F14EF9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6F6ADD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39A44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2217D2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F88318" w14:textId="77777777" w:rsidR="007C1CA4" w:rsidRDefault="007C1CA4" w:rsidP="007C1CA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6440"/>
        <w:gridCol w:w="4536"/>
        <w:gridCol w:w="1582"/>
        <w:gridCol w:w="1180"/>
      </w:tblGrid>
      <w:tr w:rsidR="007C1CA4" w14:paraId="6A72A9D1" w14:textId="77777777" w:rsidTr="00570119">
        <w:trPr>
          <w:trHeight w:hRule="exact" w:val="3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CCA0536" w14:textId="77777777" w:rsidR="007C1CA4" w:rsidRDefault="007C1CA4" w:rsidP="00570119">
            <w:pPr>
              <w:pStyle w:val="TableParagraph"/>
              <w:spacing w:before="63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14:paraId="2D36CC20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63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37224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Prehrana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A41A37F" w14:textId="77777777" w:rsidR="007C1CA4" w:rsidRDefault="007C1CA4" w:rsidP="00570119">
            <w:pPr>
              <w:pStyle w:val="TableParagraph"/>
              <w:spacing w:before="63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329F7A2" w14:textId="77777777" w:rsidR="007C1CA4" w:rsidRDefault="007C1CA4" w:rsidP="00570119">
            <w:pPr>
              <w:pStyle w:val="TableParagraph"/>
              <w:spacing w:before="63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C0DDA0A" w14:textId="77777777" w:rsidR="007C1CA4" w:rsidRDefault="007C1CA4" w:rsidP="00570119">
            <w:pPr>
              <w:pStyle w:val="TableParagraph"/>
              <w:spacing w:before="63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7C1CA4" w14:paraId="3C05F59E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E99E40" w14:textId="77777777" w:rsidR="007C1CA4" w:rsidRDefault="007C1CA4" w:rsidP="00570119"/>
        </w:tc>
        <w:tc>
          <w:tcPr>
            <w:tcW w:w="6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68E998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ŠKOLSKA </w:t>
            </w:r>
            <w:r>
              <w:rPr>
                <w:rFonts w:ascii="Calibri" w:hAnsi="Calibri"/>
                <w:sz w:val="18"/>
              </w:rPr>
              <w:t>PREHRANA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D65F16" w14:textId="77777777" w:rsidR="007C1CA4" w:rsidRDefault="007C1CA4" w:rsidP="00570119"/>
        </w:tc>
        <w:tc>
          <w:tcPr>
            <w:tcW w:w="15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0A93EE" w14:textId="77777777" w:rsidR="007C1CA4" w:rsidRDefault="007C1CA4" w:rsidP="00570119"/>
        </w:tc>
        <w:tc>
          <w:tcPr>
            <w:tcW w:w="11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D9C923" w14:textId="77777777" w:rsidR="007C1CA4" w:rsidRDefault="007C1CA4" w:rsidP="00570119"/>
        </w:tc>
      </w:tr>
      <w:tr w:rsidR="007C1CA4" w14:paraId="437937D2" w14:textId="77777777" w:rsidTr="00570119">
        <w:trPr>
          <w:trHeight w:hRule="exact" w:val="513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AC8730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4CB1FA5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A100027</w:t>
            </w:r>
          </w:p>
        </w:tc>
        <w:tc>
          <w:tcPr>
            <w:tcW w:w="6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F89C34C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STIPENDIRANJE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UČENIKA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STUDENATA</w:t>
            </w:r>
          </w:p>
        </w:tc>
        <w:tc>
          <w:tcPr>
            <w:tcW w:w="4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1629F5" w14:textId="77777777" w:rsidR="007C1CA4" w:rsidRDefault="007C1CA4" w:rsidP="00570119">
            <w:pPr>
              <w:pStyle w:val="TableParagraph"/>
              <w:spacing w:before="77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4.500,00</w:t>
            </w:r>
          </w:p>
        </w:tc>
        <w:tc>
          <w:tcPr>
            <w:tcW w:w="1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544C7B" w14:textId="77777777" w:rsidR="007C1CA4" w:rsidRDefault="007C1CA4" w:rsidP="00570119">
            <w:pPr>
              <w:pStyle w:val="TableParagraph"/>
              <w:spacing w:before="77"/>
              <w:ind w:left="6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06F887" w14:textId="77777777" w:rsidR="007C1CA4" w:rsidRDefault="007C1CA4" w:rsidP="00570119">
            <w:pPr>
              <w:pStyle w:val="TableParagraph"/>
              <w:spacing w:before="77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5.100,00</w:t>
            </w:r>
          </w:p>
        </w:tc>
      </w:tr>
      <w:tr w:rsidR="007C1CA4" w14:paraId="525FA0DE" w14:textId="77777777" w:rsidTr="00570119">
        <w:trPr>
          <w:trHeight w:hRule="exact" w:val="343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C5F58E5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64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0E2085C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453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A67699E" w14:textId="77777777" w:rsidR="007C1CA4" w:rsidRDefault="007C1CA4" w:rsidP="00570119">
            <w:pPr>
              <w:pStyle w:val="TableParagraph"/>
              <w:spacing w:before="16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4.500,00</w:t>
            </w:r>
          </w:p>
        </w:tc>
        <w:tc>
          <w:tcPr>
            <w:tcW w:w="15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C4BB513" w14:textId="77777777" w:rsidR="007C1CA4" w:rsidRDefault="007C1CA4" w:rsidP="00570119">
            <w:pPr>
              <w:pStyle w:val="TableParagraph"/>
              <w:spacing w:before="16"/>
              <w:ind w:left="6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F6EA291" w14:textId="77777777" w:rsidR="007C1CA4" w:rsidRDefault="007C1CA4" w:rsidP="00570119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5.100,00</w:t>
            </w:r>
          </w:p>
        </w:tc>
      </w:tr>
    </w:tbl>
    <w:p w14:paraId="39AB38CB" w14:textId="77777777" w:rsidR="007C1CA4" w:rsidRDefault="007C1CA4" w:rsidP="007C1CA4">
      <w:pPr>
        <w:rPr>
          <w:rFonts w:ascii="Calibri" w:eastAsia="Calibri" w:hAnsi="Calibri" w:cs="Calibri"/>
          <w:sz w:val="18"/>
          <w:szCs w:val="18"/>
        </w:rPr>
        <w:sectPr w:rsidR="007C1CA4" w:rsidSect="007C1CA4">
          <w:footerReference w:type="default" r:id="rId41"/>
          <w:pgSz w:w="16840" w:h="11910" w:orient="landscape"/>
          <w:pgMar w:top="880" w:right="980" w:bottom="980" w:left="740" w:header="0" w:footer="784" w:gutter="0"/>
          <w:pgNumType w:start="10"/>
          <w:cols w:space="720"/>
        </w:sectPr>
      </w:pPr>
    </w:p>
    <w:p w14:paraId="78AE9CE8" w14:textId="77777777" w:rsidR="007C1CA4" w:rsidRPr="00083651" w:rsidRDefault="007C1CA4" w:rsidP="007C1CA4">
      <w:pPr>
        <w:pStyle w:val="Tijeloteksta"/>
        <w:tabs>
          <w:tab w:val="left" w:pos="1318"/>
        </w:tabs>
        <w:spacing w:before="100"/>
        <w:ind w:left="590"/>
        <w:rPr>
          <w:rFonts w:asciiTheme="minorHAnsi" w:hAnsiTheme="minorHAnsi" w:cstheme="minorHAnsi"/>
          <w:sz w:val="18"/>
          <w:szCs w:val="18"/>
        </w:rPr>
      </w:pPr>
      <w:r w:rsidRPr="00083651">
        <w:rPr>
          <w:rFonts w:asciiTheme="minorHAnsi" w:hAnsiTheme="minorHAnsi" w:cstheme="minorHAnsi"/>
          <w:sz w:val="18"/>
          <w:szCs w:val="18"/>
        </w:rPr>
        <w:lastRenderedPageBreak/>
        <w:pict w14:anchorId="2B48520E">
          <v:group id="_x0000_s2567" style="position:absolute;left:0;text-align:left;margin-left:42.5pt;margin-top:4.05pt;width:744.55pt;height:.1pt;z-index:503107456;mso-position-horizontal-relative:page" coordorigin="850,81" coordsize="14891,2">
            <v:shape id="_x0000_s2568" style="position:absolute;left:850;top:81;width:14891;height:2" coordorigin="850,81" coordsize="14891,0" path="m850,81r14891,e" filled="f" strokeweight=".22pt">
              <v:path arrowok="t"/>
            </v:shape>
            <w10:wrap anchorx="page"/>
          </v:group>
        </w:pict>
      </w:r>
      <w:r w:rsidRPr="00083651">
        <w:rPr>
          <w:rFonts w:asciiTheme="minorHAnsi" w:hAnsiTheme="minorHAnsi" w:cstheme="minorHAnsi"/>
          <w:spacing w:val="-1"/>
          <w:w w:val="95"/>
          <w:sz w:val="18"/>
          <w:szCs w:val="18"/>
        </w:rPr>
        <w:t>27</w:t>
      </w:r>
      <w:r w:rsidRPr="00083651">
        <w:rPr>
          <w:rFonts w:asciiTheme="minorHAnsi" w:hAnsiTheme="minorHAnsi" w:cstheme="minorHAnsi"/>
          <w:spacing w:val="-1"/>
          <w:w w:val="95"/>
          <w:sz w:val="18"/>
          <w:szCs w:val="18"/>
        </w:rPr>
        <w:tab/>
      </w:r>
      <w:r w:rsidRPr="00083651">
        <w:rPr>
          <w:rFonts w:asciiTheme="minorHAnsi" w:hAnsiTheme="minorHAnsi" w:cstheme="minorHAnsi"/>
          <w:w w:val="95"/>
          <w:sz w:val="18"/>
          <w:szCs w:val="18"/>
        </w:rPr>
        <w:t>37215</w:t>
      </w:r>
    </w:p>
    <w:p w14:paraId="5DC67654" w14:textId="77777777" w:rsidR="007C1CA4" w:rsidRPr="00083651" w:rsidRDefault="007C1CA4" w:rsidP="007C1CA4">
      <w:pPr>
        <w:pStyle w:val="Tijeloteksta"/>
        <w:spacing w:before="100" w:line="322" w:lineRule="auto"/>
        <w:ind w:left="293" w:hanging="6"/>
        <w:rPr>
          <w:rFonts w:asciiTheme="minorHAnsi" w:hAnsiTheme="minorHAnsi" w:cstheme="minorHAnsi"/>
          <w:sz w:val="18"/>
          <w:szCs w:val="18"/>
        </w:rPr>
      </w:pPr>
      <w:r w:rsidRPr="00083651">
        <w:rPr>
          <w:rFonts w:asciiTheme="minorHAnsi" w:hAnsiTheme="minorHAnsi" w:cstheme="minorHAnsi"/>
          <w:sz w:val="18"/>
          <w:szCs w:val="18"/>
        </w:rPr>
        <w:br w:type="column"/>
      </w:r>
      <w:r w:rsidRPr="00083651">
        <w:rPr>
          <w:rFonts w:asciiTheme="minorHAnsi" w:hAnsiTheme="minorHAnsi" w:cstheme="minorHAnsi"/>
          <w:spacing w:val="-1"/>
          <w:sz w:val="18"/>
          <w:szCs w:val="18"/>
        </w:rPr>
        <w:t>Stipendije</w:t>
      </w:r>
      <w:r w:rsidRPr="00083651">
        <w:rPr>
          <w:rFonts w:asciiTheme="minorHAnsi" w:hAnsiTheme="minorHAnsi" w:cstheme="minorHAnsi"/>
          <w:sz w:val="18"/>
          <w:szCs w:val="18"/>
        </w:rPr>
        <w:t xml:space="preserve"> i</w:t>
      </w:r>
      <w:r w:rsidRPr="00083651">
        <w:rPr>
          <w:rFonts w:asciiTheme="minorHAnsi" w:hAnsiTheme="minorHAnsi" w:cstheme="minorHAnsi"/>
          <w:spacing w:val="-1"/>
          <w:sz w:val="18"/>
          <w:szCs w:val="18"/>
        </w:rPr>
        <w:t xml:space="preserve"> školarine</w:t>
      </w:r>
      <w:r w:rsidRPr="00083651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083651">
        <w:rPr>
          <w:rFonts w:asciiTheme="minorHAnsi" w:hAnsiTheme="minorHAnsi" w:cstheme="minorHAnsi"/>
          <w:sz w:val="18"/>
          <w:szCs w:val="18"/>
        </w:rPr>
        <w:t>STIPENDIJE</w:t>
      </w:r>
      <w:r w:rsidRPr="0008365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083651">
        <w:rPr>
          <w:rFonts w:asciiTheme="minorHAnsi" w:hAnsiTheme="minorHAnsi" w:cstheme="minorHAnsi"/>
          <w:sz w:val="18"/>
          <w:szCs w:val="18"/>
        </w:rPr>
        <w:t xml:space="preserve">I </w:t>
      </w:r>
      <w:r w:rsidRPr="00083651">
        <w:rPr>
          <w:rFonts w:asciiTheme="minorHAnsi" w:hAnsiTheme="minorHAnsi" w:cstheme="minorHAnsi"/>
          <w:spacing w:val="-1"/>
          <w:sz w:val="18"/>
          <w:szCs w:val="18"/>
        </w:rPr>
        <w:t>ŠKOLARINE</w:t>
      </w:r>
    </w:p>
    <w:p w14:paraId="21B64CB5" w14:textId="77777777" w:rsidR="007C1CA4" w:rsidRPr="00083651" w:rsidRDefault="007C1CA4" w:rsidP="007C1CA4">
      <w:pPr>
        <w:pStyle w:val="Tijeloteksta"/>
        <w:tabs>
          <w:tab w:val="left" w:pos="2285"/>
        </w:tabs>
        <w:spacing w:before="100"/>
        <w:ind w:left="590"/>
        <w:rPr>
          <w:rFonts w:asciiTheme="minorHAnsi" w:hAnsiTheme="minorHAnsi" w:cstheme="minorHAnsi"/>
          <w:sz w:val="18"/>
          <w:szCs w:val="18"/>
        </w:rPr>
      </w:pPr>
      <w:r w:rsidRPr="00083651">
        <w:rPr>
          <w:rFonts w:asciiTheme="minorHAnsi" w:hAnsiTheme="minorHAnsi" w:cstheme="minorHAnsi"/>
          <w:w w:val="95"/>
          <w:sz w:val="18"/>
          <w:szCs w:val="18"/>
        </w:rPr>
        <w:br w:type="column"/>
      </w:r>
      <w:r w:rsidRPr="00083651">
        <w:rPr>
          <w:rFonts w:asciiTheme="minorHAnsi" w:hAnsiTheme="minorHAnsi" w:cstheme="minorHAnsi"/>
          <w:w w:val="95"/>
          <w:sz w:val="18"/>
          <w:szCs w:val="18"/>
        </w:rPr>
        <w:t>4.500,00</w:t>
      </w:r>
      <w:r w:rsidRPr="00083651">
        <w:rPr>
          <w:rFonts w:asciiTheme="minorHAnsi" w:hAnsiTheme="minorHAnsi" w:cstheme="minorHAnsi"/>
          <w:w w:val="95"/>
          <w:sz w:val="18"/>
          <w:szCs w:val="18"/>
        </w:rPr>
        <w:tab/>
        <w:t>600,00</w:t>
      </w:r>
    </w:p>
    <w:p w14:paraId="69A98D93" w14:textId="77777777" w:rsidR="007C1CA4" w:rsidRPr="00083651" w:rsidRDefault="007C1CA4" w:rsidP="007C1CA4">
      <w:pPr>
        <w:pStyle w:val="Tijeloteksta"/>
        <w:spacing w:before="100"/>
        <w:ind w:left="590"/>
        <w:rPr>
          <w:rFonts w:asciiTheme="minorHAnsi" w:hAnsiTheme="minorHAnsi" w:cstheme="minorHAnsi"/>
          <w:sz w:val="18"/>
          <w:szCs w:val="18"/>
        </w:rPr>
      </w:pPr>
      <w:r w:rsidRPr="00083651">
        <w:rPr>
          <w:rFonts w:asciiTheme="minorHAnsi" w:hAnsiTheme="minorHAnsi" w:cstheme="minorHAnsi"/>
          <w:sz w:val="18"/>
          <w:szCs w:val="18"/>
        </w:rPr>
        <w:br w:type="column"/>
      </w:r>
      <w:r w:rsidRPr="00083651">
        <w:rPr>
          <w:rFonts w:asciiTheme="minorHAnsi" w:hAnsiTheme="minorHAnsi" w:cstheme="minorHAnsi"/>
          <w:sz w:val="18"/>
          <w:szCs w:val="18"/>
        </w:rPr>
        <w:t>5.100,00</w:t>
      </w:r>
    </w:p>
    <w:p w14:paraId="28A927BB" w14:textId="77777777" w:rsidR="007C1CA4" w:rsidRDefault="007C1CA4" w:rsidP="007C1CA4">
      <w:pPr>
        <w:sectPr w:rsidR="007C1CA4" w:rsidSect="007C1CA4">
          <w:pgSz w:w="16840" w:h="11910" w:orient="landscape"/>
          <w:pgMar w:top="880" w:right="980" w:bottom="980" w:left="740" w:header="0" w:footer="784" w:gutter="0"/>
          <w:cols w:num="4" w:space="720" w:equalWidth="0">
            <w:col w:w="1776" w:space="40"/>
            <w:col w:w="2063" w:space="6713"/>
            <w:col w:w="2788" w:space="326"/>
            <w:col w:w="1414"/>
          </w:cols>
        </w:sectPr>
      </w:pPr>
    </w:p>
    <w:p w14:paraId="7C65F6EA" w14:textId="77777777" w:rsidR="007C1CA4" w:rsidRDefault="007C1CA4" w:rsidP="007C1CA4">
      <w:pPr>
        <w:rPr>
          <w:rFonts w:ascii="Calibri" w:eastAsia="Calibri" w:hAnsi="Calibri" w:cs="Calibri"/>
          <w:sz w:val="20"/>
          <w:szCs w:val="20"/>
        </w:rPr>
      </w:pPr>
      <w:r>
        <w:pict w14:anchorId="10809B83">
          <v:group id="_x0000_s2578" style="position:absolute;margin-left:42.4pt;margin-top:76.1pt;width:745.35pt;height:25.8pt;z-index:-202880;mso-position-horizontal-relative:page;mso-position-vertical-relative:page" coordorigin="848,1522" coordsize="14907,516">
            <v:group id="_x0000_s2579" style="position:absolute;left:849;top:1523;width:14906;height:513" coordorigin="849,1523" coordsize="14906,513">
              <v:shape id="_x0000_s2580" style="position:absolute;left:849;top:1523;width:14906;height:513" coordorigin="849,1523" coordsize="14906,513" path="m849,2036r14906,l15755,1523r-14906,l849,2036xe" fillcolor="#f2f2f2" stroked="f">
                <v:path arrowok="t"/>
              </v:shape>
            </v:group>
            <v:group id="_x0000_s2581" style="position:absolute;left:850;top:1524;width:14891;height:2" coordorigin="850,1524" coordsize="14891,2">
              <v:shape id="_x0000_s2582" style="position:absolute;left:850;top:1524;width:14891;height:2" coordorigin="850,1524" coordsize="14891,0" path="m850,1524r14891,e" filled="f" strokeweight=".22pt">
                <v:path arrowok="t"/>
              </v:shape>
            </v:group>
            <v:group id="_x0000_s2583" style="position:absolute;left:850;top:2036;width:14891;height:2" coordorigin="850,2036" coordsize="14891,2">
              <v:shape id="_x0000_s2584" style="position:absolute;left:850;top:2036;width:14891;height:2" coordorigin="850,2036" coordsize="14891,0" path="m850,2036r14891,e" filled="f" strokeweight=".069mm">
                <v:path arrowok="t"/>
              </v:shape>
              <v:shape id="_x0000_s2585" type="#_x0000_t202" style="position:absolute;left:1007;top:1639;width:3637;height:400" filled="f" stroked="f">
                <v:textbox inset="0,0,0,0">
                  <w:txbxContent>
                    <w:p w14:paraId="6DA59B8E" w14:textId="77777777" w:rsidR="007C1CA4" w:rsidRDefault="007C1CA4" w:rsidP="007C1CA4">
                      <w:pPr>
                        <w:spacing w:line="183" w:lineRule="exact"/>
                        <w:ind w:left="312" w:hanging="31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Akt/projekt: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SUFINANCIRANJE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ŠKOLE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PLIVANJA</w:t>
                      </w:r>
                    </w:p>
                    <w:p w14:paraId="054D7AEB" w14:textId="77777777" w:rsidR="007C1CA4" w:rsidRDefault="007C1CA4" w:rsidP="007C1CA4">
                      <w:pPr>
                        <w:spacing w:line="216" w:lineRule="exact"/>
                        <w:ind w:left="31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A100038</w:t>
                      </w:r>
                    </w:p>
                  </w:txbxContent>
                </v:textbox>
              </v:shape>
              <v:shape id="_x0000_s2586" type="#_x0000_t202" style="position:absolute;left:12055;top:1639;width:504;height:181" filled="f" stroked="f">
                <v:textbox inset="0,0,0,0">
                  <w:txbxContent>
                    <w:p w14:paraId="0871453E" w14:textId="77777777" w:rsidR="007C1CA4" w:rsidRDefault="007C1CA4" w:rsidP="007C1CA4">
                      <w:pPr>
                        <w:spacing w:line="181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500,00</w:t>
                      </w:r>
                    </w:p>
                  </w:txbxContent>
                </v:textbox>
              </v:shape>
              <v:shape id="_x0000_s2587" type="#_x0000_t202" style="position:absolute;left:13613;top:1639;width:504;height:181" filled="f" stroked="f">
                <v:textbox inset="0,0,0,0">
                  <w:txbxContent>
                    <w:p w14:paraId="7C7A1404" w14:textId="77777777" w:rsidR="007C1CA4" w:rsidRDefault="007C1CA4" w:rsidP="007C1CA4">
                      <w:pPr>
                        <w:spacing w:line="181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620,00</w:t>
                      </w:r>
                    </w:p>
                  </w:txbxContent>
                </v:textbox>
              </v:shape>
              <v:shape id="_x0000_s2588" type="#_x0000_t202" style="position:absolute;left:15031;top:1639;width:643;height:181" filled="f" stroked="f">
                <v:textbox inset="0,0,0,0">
                  <w:txbxContent>
                    <w:p w14:paraId="725EDC01" w14:textId="77777777" w:rsidR="007C1CA4" w:rsidRDefault="007C1CA4" w:rsidP="007C1CA4">
                      <w:pPr>
                        <w:spacing w:line="181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1.120,00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 w14:anchorId="30DA9B73">
          <v:group id="_x0000_s2589" style="position:absolute;margin-left:42.5pt;margin-top:172.45pt;width:744.55pt;height:.1pt;z-index:-201856;mso-position-horizontal-relative:page;mso-position-vertical-relative:page" coordorigin="850,3449" coordsize="14891,2">
            <v:shape id="_x0000_s2590" style="position:absolute;left:850;top:3449;width:14891;height:2" coordorigin="850,3449" coordsize="14891,0" path="m850,3449r14891,e" filled="f" strokeweight=".06933mm">
              <v:path arrowok="t"/>
            </v:shape>
            <w10:wrap anchorx="page" anchory="page"/>
          </v:group>
        </w:pict>
      </w:r>
      <w:r>
        <w:pict w14:anchorId="4D8A60B8">
          <v:group id="_x0000_s2591" style="position:absolute;margin-left:42.5pt;margin-top:243.2pt;width:744.55pt;height:.1pt;z-index:-200832;mso-position-horizontal-relative:page;mso-position-vertical-relative:page" coordorigin="850,4864" coordsize="14891,2">
            <v:shape id="_x0000_s2592" style="position:absolute;left:850;top:4864;width:14891;height:2" coordorigin="850,4864" coordsize="14891,0" path="m850,4864r14891,e" filled="f" strokeweight=".22pt">
              <v:path arrowok="t"/>
            </v:shape>
            <w10:wrap anchorx="page" anchory="page"/>
          </v:group>
        </w:pict>
      </w:r>
    </w:p>
    <w:p w14:paraId="6EBE61DF" w14:textId="77777777" w:rsidR="007C1CA4" w:rsidRDefault="007C1CA4" w:rsidP="007C1CA4">
      <w:pPr>
        <w:spacing w:before="1"/>
        <w:rPr>
          <w:rFonts w:ascii="Calibri" w:eastAsia="Calibri" w:hAnsi="Calibri" w:cs="Calibri"/>
          <w:sz w:val="21"/>
          <w:szCs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8695"/>
        <w:gridCol w:w="2232"/>
        <w:gridCol w:w="1540"/>
        <w:gridCol w:w="1270"/>
      </w:tblGrid>
      <w:tr w:rsidR="007C1CA4" w14:paraId="406F434D" w14:textId="77777777" w:rsidTr="00570119">
        <w:trPr>
          <w:trHeight w:hRule="exact" w:val="304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BD9363" w14:textId="77777777" w:rsidR="007C1CA4" w:rsidRDefault="007C1CA4" w:rsidP="00570119">
            <w:pPr>
              <w:pStyle w:val="TableParagraph"/>
              <w:spacing w:line="197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420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CBFBAE" w14:textId="77777777" w:rsidR="007C1CA4" w:rsidRDefault="007C1CA4" w:rsidP="00570119">
            <w:pPr>
              <w:pStyle w:val="TableParagraph"/>
              <w:spacing w:line="197" w:lineRule="exact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Ostali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posebnim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propisima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831D54" w14:textId="77777777" w:rsidR="007C1CA4" w:rsidRDefault="007C1CA4" w:rsidP="00570119">
            <w:pPr>
              <w:pStyle w:val="TableParagraph"/>
              <w:spacing w:line="197" w:lineRule="exact"/>
              <w:ind w:left="13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08CE33" w14:textId="77777777" w:rsidR="007C1CA4" w:rsidRDefault="007C1CA4" w:rsidP="00570119">
            <w:pPr>
              <w:pStyle w:val="TableParagraph"/>
              <w:spacing w:line="197" w:lineRule="exact"/>
              <w:ind w:left="6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DB3439" w14:textId="77777777" w:rsidR="007C1CA4" w:rsidRDefault="007C1CA4" w:rsidP="00570119">
            <w:pPr>
              <w:pStyle w:val="TableParagraph"/>
              <w:spacing w:line="197" w:lineRule="exact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1.120,00</w:t>
            </w:r>
          </w:p>
        </w:tc>
      </w:tr>
      <w:tr w:rsidR="007C1CA4" w14:paraId="7AB532F9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75BD96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83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F6EA73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38119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tekuće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8D1823" w14:textId="77777777" w:rsidR="007C1CA4" w:rsidRDefault="007C1CA4" w:rsidP="00570119">
            <w:pPr>
              <w:pStyle w:val="TableParagraph"/>
              <w:spacing w:before="16"/>
              <w:ind w:left="13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E3F92B" w14:textId="77777777" w:rsidR="007C1CA4" w:rsidRDefault="007C1CA4" w:rsidP="00570119">
            <w:pPr>
              <w:pStyle w:val="TableParagraph"/>
              <w:spacing w:before="16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DAA33D" w14:textId="77777777" w:rsidR="007C1CA4" w:rsidRDefault="007C1CA4" w:rsidP="00570119">
            <w:pPr>
              <w:pStyle w:val="TableParagraph"/>
              <w:spacing w:before="16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1.120,00</w:t>
            </w:r>
          </w:p>
        </w:tc>
      </w:tr>
      <w:tr w:rsidR="007C1CA4" w14:paraId="7705C871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71762B" w14:textId="77777777" w:rsidR="007C1CA4" w:rsidRDefault="007C1CA4" w:rsidP="00570119"/>
        </w:tc>
        <w:tc>
          <w:tcPr>
            <w:tcW w:w="86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CEFEE6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ŠKOLA PLIVANJA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15AF00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E746A1" w14:textId="77777777" w:rsidR="007C1CA4" w:rsidRDefault="007C1CA4" w:rsidP="00570119"/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8D47BB" w14:textId="77777777" w:rsidR="007C1CA4" w:rsidRDefault="007C1CA4" w:rsidP="00570119"/>
        </w:tc>
      </w:tr>
      <w:tr w:rsidR="007C1CA4" w14:paraId="55D4CA42" w14:textId="77777777" w:rsidTr="00570119">
        <w:trPr>
          <w:trHeight w:hRule="exact" w:val="536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3E78C77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5047CFB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A100039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83B9B87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MALE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ŠKOLE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1CA4491" w14:textId="77777777" w:rsidR="007C1CA4" w:rsidRDefault="007C1CA4" w:rsidP="00570119">
            <w:pPr>
              <w:pStyle w:val="TableParagraph"/>
              <w:spacing w:before="76"/>
              <w:ind w:left="1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7B51CD6" w14:textId="77777777" w:rsidR="007C1CA4" w:rsidRDefault="007C1CA4" w:rsidP="00570119">
            <w:pPr>
              <w:pStyle w:val="TableParagraph"/>
              <w:spacing w:before="76"/>
              <w:ind w:left="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1FED06" w14:textId="77777777" w:rsidR="007C1CA4" w:rsidRDefault="007C1CA4" w:rsidP="00570119">
            <w:pPr>
              <w:pStyle w:val="TableParagraph"/>
              <w:spacing w:before="76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7C1CA4" w14:paraId="02916B4F" w14:textId="77777777" w:rsidTr="00570119">
        <w:trPr>
          <w:trHeight w:hRule="exact" w:val="318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601FF7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B72658" w14:textId="77777777" w:rsidR="007C1CA4" w:rsidRDefault="007C1CA4" w:rsidP="00570119">
            <w:pPr>
              <w:pStyle w:val="TableParagraph"/>
              <w:spacing w:line="209" w:lineRule="exact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46A8C0" w14:textId="77777777" w:rsidR="007C1CA4" w:rsidRDefault="007C1CA4" w:rsidP="00570119">
            <w:pPr>
              <w:pStyle w:val="TableParagraph"/>
              <w:spacing w:line="209" w:lineRule="exact"/>
              <w:ind w:left="1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C4C316" w14:textId="77777777" w:rsidR="007C1CA4" w:rsidRDefault="007C1CA4" w:rsidP="00570119">
            <w:pPr>
              <w:pStyle w:val="TableParagraph"/>
              <w:spacing w:line="209" w:lineRule="exact"/>
              <w:ind w:left="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7D0E11" w14:textId="77777777" w:rsidR="007C1CA4" w:rsidRDefault="007C1CA4" w:rsidP="00570119">
            <w:pPr>
              <w:pStyle w:val="TableParagraph"/>
              <w:spacing w:line="209" w:lineRule="exact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7C1CA4" w14:paraId="7C503070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CE73F8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82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43A266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38119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tekuće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BA0178" w14:textId="77777777" w:rsidR="007C1CA4" w:rsidRDefault="007C1CA4" w:rsidP="00570119">
            <w:pPr>
              <w:pStyle w:val="TableParagraph"/>
              <w:spacing w:before="17"/>
              <w:ind w:left="12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D706F9" w14:textId="77777777" w:rsidR="007C1CA4" w:rsidRDefault="007C1CA4" w:rsidP="00570119">
            <w:pPr>
              <w:pStyle w:val="TableParagraph"/>
              <w:spacing w:before="17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336902" w14:textId="77777777" w:rsidR="007C1CA4" w:rsidRDefault="007C1CA4" w:rsidP="00570119">
            <w:pPr>
              <w:pStyle w:val="TableParagraph"/>
              <w:spacing w:before="17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</w:tr>
      <w:tr w:rsidR="007C1CA4" w14:paraId="2C9A5546" w14:textId="77777777" w:rsidTr="00570119">
        <w:trPr>
          <w:trHeight w:hRule="exact" w:val="26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5F3A2A" w14:textId="77777777" w:rsidR="007C1CA4" w:rsidRDefault="007C1CA4" w:rsidP="00570119"/>
        </w:tc>
        <w:tc>
          <w:tcPr>
            <w:tcW w:w="86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47324C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MALA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ŠKOLA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619407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78CBA6" w14:textId="77777777" w:rsidR="007C1CA4" w:rsidRDefault="007C1CA4" w:rsidP="00570119"/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2989DB" w14:textId="77777777" w:rsidR="007C1CA4" w:rsidRDefault="007C1CA4" w:rsidP="00570119"/>
        </w:tc>
      </w:tr>
      <w:tr w:rsidR="007C1CA4" w14:paraId="102059B0" w14:textId="77777777" w:rsidTr="00570119">
        <w:trPr>
          <w:trHeight w:hRule="exact" w:val="537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7C6398B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A9A5E8A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A100042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F29B431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NABAVA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KNJIGA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RADNIH </w:t>
            </w:r>
            <w:r>
              <w:rPr>
                <w:rFonts w:ascii="Calibri" w:hAnsi="Calibri"/>
                <w:b/>
                <w:sz w:val="18"/>
              </w:rPr>
              <w:t>BILJEŽNICA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POTREBE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OSNOVNE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ŠKOLE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DF29066" w14:textId="77777777" w:rsidR="007C1CA4" w:rsidRDefault="007C1CA4" w:rsidP="00570119">
            <w:pPr>
              <w:pStyle w:val="TableParagraph"/>
              <w:spacing w:before="76"/>
              <w:ind w:left="1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D9A4F4D" w14:textId="77777777" w:rsidR="007C1CA4" w:rsidRDefault="007C1CA4" w:rsidP="00570119">
            <w:pPr>
              <w:pStyle w:val="TableParagraph"/>
              <w:spacing w:before="76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E12A4C" w14:textId="77777777" w:rsidR="007C1CA4" w:rsidRDefault="007C1CA4" w:rsidP="00570119">
            <w:pPr>
              <w:pStyle w:val="TableParagraph"/>
              <w:spacing w:before="7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</w:tr>
      <w:tr w:rsidR="007C1CA4" w14:paraId="30747C80" w14:textId="77777777" w:rsidTr="00570119">
        <w:trPr>
          <w:trHeight w:hRule="exact" w:val="32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1D71A1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110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9D0C46" w14:textId="77777777" w:rsidR="007C1CA4" w:rsidRDefault="007C1CA4" w:rsidP="00570119">
            <w:pPr>
              <w:pStyle w:val="TableParagraph"/>
              <w:spacing w:line="209" w:lineRule="exact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ECAAA6" w14:textId="77777777" w:rsidR="007C1CA4" w:rsidRDefault="007C1CA4" w:rsidP="00570119">
            <w:pPr>
              <w:pStyle w:val="TableParagraph"/>
              <w:spacing w:line="209" w:lineRule="exact"/>
              <w:ind w:left="1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5B9E9C" w14:textId="77777777" w:rsidR="007C1CA4" w:rsidRDefault="007C1CA4" w:rsidP="00570119">
            <w:pPr>
              <w:pStyle w:val="TableParagraph"/>
              <w:spacing w:line="209" w:lineRule="exact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E0ADB2" w14:textId="77777777" w:rsidR="007C1CA4" w:rsidRDefault="007C1CA4" w:rsidP="00570119">
            <w:pPr>
              <w:pStyle w:val="TableParagraph"/>
              <w:spacing w:line="209" w:lineRule="exact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</w:tr>
      <w:tr w:rsidR="007C1CA4" w14:paraId="0691CDD7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D917A2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6C9996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38119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tekuće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4CF385" w14:textId="77777777" w:rsidR="007C1CA4" w:rsidRDefault="007C1CA4" w:rsidP="00570119">
            <w:pPr>
              <w:pStyle w:val="TableParagraph"/>
              <w:spacing w:before="16"/>
              <w:ind w:left="1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2721F6" w14:textId="77777777" w:rsidR="007C1CA4" w:rsidRDefault="007C1CA4" w:rsidP="00570119">
            <w:pPr>
              <w:pStyle w:val="TableParagraph"/>
              <w:spacing w:before="16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4EC2BE" w14:textId="77777777" w:rsidR="007C1CA4" w:rsidRDefault="007C1CA4" w:rsidP="00570119">
            <w:pPr>
              <w:pStyle w:val="TableParagraph"/>
              <w:spacing w:before="1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14.000,00</w:t>
            </w:r>
          </w:p>
        </w:tc>
      </w:tr>
      <w:tr w:rsidR="007C1CA4" w14:paraId="11625BD7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926A47" w14:textId="77777777" w:rsidR="007C1CA4" w:rsidRDefault="007C1CA4" w:rsidP="00570119"/>
        </w:tc>
        <w:tc>
          <w:tcPr>
            <w:tcW w:w="86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03EFF8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KNJIGE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, BILJEŽNICE, </w:t>
            </w:r>
            <w:r>
              <w:rPr>
                <w:rFonts w:ascii="Calibri" w:hAnsi="Calibri"/>
                <w:spacing w:val="-1"/>
                <w:sz w:val="18"/>
              </w:rPr>
              <w:t>EDUKACIJE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 IZLETI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19F68E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1469EC" w14:textId="77777777" w:rsidR="007C1CA4" w:rsidRDefault="007C1CA4" w:rsidP="00570119"/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304F64" w14:textId="77777777" w:rsidR="007C1CA4" w:rsidRDefault="007C1CA4" w:rsidP="00570119"/>
        </w:tc>
      </w:tr>
      <w:tr w:rsidR="007C1CA4" w14:paraId="205ADC3D" w14:textId="77777777" w:rsidTr="00570119">
        <w:trPr>
          <w:trHeight w:hRule="exact" w:val="513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569F68A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D23BEC9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A100076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F5AF6C4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BORAVKA </w:t>
            </w:r>
            <w:r>
              <w:rPr>
                <w:rFonts w:ascii="Calibri" w:hAnsi="Calibri"/>
                <w:b/>
                <w:sz w:val="18"/>
              </w:rPr>
              <w:t>DJECE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U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JASLICAMA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VRTIĆIMA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FB99D90" w14:textId="77777777" w:rsidR="007C1CA4" w:rsidRDefault="007C1CA4" w:rsidP="00570119">
            <w:pPr>
              <w:pStyle w:val="TableParagraph"/>
              <w:spacing w:before="77"/>
              <w:ind w:left="1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DE6791" w14:textId="77777777" w:rsidR="007C1CA4" w:rsidRDefault="007C1CA4" w:rsidP="00570119">
            <w:pPr>
              <w:pStyle w:val="TableParagraph"/>
              <w:spacing w:before="7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-1.600,00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37FFBE" w14:textId="77777777" w:rsidR="007C1CA4" w:rsidRDefault="007C1CA4" w:rsidP="00570119">
            <w:pPr>
              <w:pStyle w:val="TableParagraph"/>
              <w:spacing w:before="77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7C1CA4" w14:paraId="2690E601" w14:textId="77777777" w:rsidTr="00570119">
        <w:trPr>
          <w:trHeight w:hRule="exact" w:val="345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BFDD2F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9549C9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3C8B93" w14:textId="77777777" w:rsidR="007C1CA4" w:rsidRDefault="007C1CA4" w:rsidP="00570119">
            <w:pPr>
              <w:pStyle w:val="TableParagraph"/>
              <w:spacing w:before="16"/>
              <w:ind w:left="1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C33AEE" w14:textId="77777777" w:rsidR="007C1CA4" w:rsidRDefault="007C1CA4" w:rsidP="00570119">
            <w:pPr>
              <w:pStyle w:val="TableParagraph"/>
              <w:spacing w:before="1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-1.600,00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B87C9A" w14:textId="77777777" w:rsidR="007C1CA4" w:rsidRDefault="007C1CA4" w:rsidP="00570119">
            <w:pPr>
              <w:pStyle w:val="TableParagraph"/>
              <w:spacing w:before="16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7C1CA4" w14:paraId="3EF59419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D487D6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6BDD8E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37212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 xml:space="preserve">Pomoć </w:t>
            </w:r>
            <w:r>
              <w:rPr>
                <w:rFonts w:ascii="Calibri" w:hAnsi="Calibri"/>
                <w:spacing w:val="-1"/>
                <w:sz w:val="18"/>
              </w:rPr>
              <w:t>obiteljima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1F6EFF" w14:textId="77777777" w:rsidR="007C1CA4" w:rsidRDefault="007C1CA4" w:rsidP="00570119">
            <w:pPr>
              <w:pStyle w:val="TableParagraph"/>
              <w:spacing w:before="17"/>
              <w:ind w:left="12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F20162" w14:textId="77777777" w:rsidR="007C1CA4" w:rsidRDefault="007C1CA4" w:rsidP="00570119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-1.600,00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2BD0CA" w14:textId="77777777" w:rsidR="007C1CA4" w:rsidRDefault="007C1CA4" w:rsidP="00570119">
            <w:pPr>
              <w:pStyle w:val="TableParagraph"/>
              <w:spacing w:before="17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5CC6CCD7" w14:textId="77777777" w:rsidTr="00570119">
        <w:trPr>
          <w:trHeight w:hRule="exact" w:val="266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3F5E31" w14:textId="77777777" w:rsidR="007C1CA4" w:rsidRDefault="007C1CA4" w:rsidP="00570119"/>
        </w:tc>
        <w:tc>
          <w:tcPr>
            <w:tcW w:w="86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0D7936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SUFINANCIRANJE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SMJEŠTAJA </w:t>
            </w:r>
            <w:r>
              <w:rPr>
                <w:rFonts w:ascii="Calibri" w:hAnsi="Calibri"/>
                <w:sz w:val="18"/>
              </w:rPr>
              <w:t xml:space="preserve">U </w:t>
            </w:r>
            <w:r>
              <w:rPr>
                <w:rFonts w:ascii="Calibri" w:hAnsi="Calibri"/>
                <w:spacing w:val="-1"/>
                <w:sz w:val="18"/>
              </w:rPr>
              <w:t>DJ.VRIĆU</w:t>
            </w:r>
            <w:r>
              <w:rPr>
                <w:rFonts w:ascii="Calibri" w:hAnsi="Calibri"/>
                <w:sz w:val="18"/>
              </w:rPr>
              <w:t xml:space="preserve"> - </w:t>
            </w:r>
            <w:r>
              <w:rPr>
                <w:rFonts w:ascii="Calibri" w:hAnsi="Calibri"/>
                <w:spacing w:val="-1"/>
                <w:sz w:val="18"/>
              </w:rPr>
              <w:t>VANJSKI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KORISNICI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EFC662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9A9F87" w14:textId="77777777" w:rsidR="007C1CA4" w:rsidRDefault="007C1CA4" w:rsidP="00570119"/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E6D6AF" w14:textId="77777777" w:rsidR="007C1CA4" w:rsidRDefault="007C1CA4" w:rsidP="00570119"/>
        </w:tc>
      </w:tr>
      <w:tr w:rsidR="007C1CA4" w14:paraId="206F2CFF" w14:textId="77777777" w:rsidTr="00570119">
        <w:trPr>
          <w:trHeight w:hRule="exact" w:val="512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AD4911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FD8FFC4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A100084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D9064D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PRIJENOSI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SREDSTVA </w:t>
            </w:r>
            <w:r>
              <w:rPr>
                <w:rFonts w:ascii="Calibri" w:hAnsi="Calibri"/>
                <w:b/>
                <w:sz w:val="18"/>
              </w:rPr>
              <w:t xml:space="preserve">-DJEČIJI </w:t>
            </w:r>
            <w:r>
              <w:rPr>
                <w:rFonts w:ascii="Calibri" w:hAnsi="Calibri"/>
                <w:b/>
                <w:spacing w:val="-1"/>
                <w:sz w:val="18"/>
              </w:rPr>
              <w:t>VRTIĆ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ŠANDROVAC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D39ACE" w14:textId="77777777" w:rsidR="007C1CA4" w:rsidRDefault="007C1CA4" w:rsidP="00570119">
            <w:pPr>
              <w:pStyle w:val="TableParagraph"/>
              <w:spacing w:before="77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106.000,00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E69AB7" w14:textId="77777777" w:rsidR="007C1CA4" w:rsidRDefault="007C1CA4" w:rsidP="00570119">
            <w:pPr>
              <w:pStyle w:val="TableParagraph"/>
              <w:spacing w:before="77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3CA3C11" w14:textId="77777777" w:rsidR="007C1CA4" w:rsidRDefault="007C1CA4" w:rsidP="00570119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121.000,00</w:t>
            </w:r>
          </w:p>
        </w:tc>
      </w:tr>
      <w:tr w:rsidR="007C1CA4" w14:paraId="133E4A2E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1DFDCA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9E0F56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BF5817" w14:textId="77777777" w:rsidR="007C1CA4" w:rsidRDefault="007C1CA4" w:rsidP="00570119">
            <w:pPr>
              <w:pStyle w:val="TableParagraph"/>
              <w:spacing w:before="16"/>
              <w:ind w:left="1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A36251" w14:textId="77777777" w:rsidR="007C1CA4" w:rsidRDefault="007C1CA4" w:rsidP="00570119">
            <w:pPr>
              <w:pStyle w:val="TableParagraph"/>
              <w:spacing w:before="1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34.000,00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FF8FD9" w14:textId="77777777" w:rsidR="007C1CA4" w:rsidRDefault="007C1CA4" w:rsidP="00570119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70.000,00</w:t>
            </w:r>
          </w:p>
        </w:tc>
      </w:tr>
      <w:tr w:rsidR="007C1CA4" w14:paraId="1988928C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B09216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E14BDB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36721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Prijenosi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korisnicima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 xml:space="preserve">nadležnog proračuna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financiranje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rashoda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poslovanja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27DFAE" w14:textId="77777777" w:rsidR="007C1CA4" w:rsidRDefault="007C1CA4" w:rsidP="00570119">
            <w:pPr>
              <w:pStyle w:val="TableParagraph"/>
              <w:spacing w:before="16"/>
              <w:ind w:left="1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BD0F37" w14:textId="77777777" w:rsidR="007C1CA4" w:rsidRDefault="007C1CA4" w:rsidP="00570119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34.000,00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FDBEAB" w14:textId="77777777" w:rsidR="007C1CA4" w:rsidRDefault="007C1CA4" w:rsidP="00570119">
            <w:pPr>
              <w:pStyle w:val="TableParagraph"/>
              <w:spacing w:before="1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70.000,00</w:t>
            </w:r>
          </w:p>
        </w:tc>
      </w:tr>
      <w:tr w:rsidR="007C1CA4" w14:paraId="51078D93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6AB1F8" w14:textId="77777777" w:rsidR="007C1CA4" w:rsidRDefault="007C1CA4" w:rsidP="00570119"/>
        </w:tc>
        <w:tc>
          <w:tcPr>
            <w:tcW w:w="86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3A37E8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PRIJENOSI </w:t>
            </w:r>
            <w:r>
              <w:rPr>
                <w:rFonts w:ascii="Calibri" w:hAnsi="Calibri"/>
                <w:sz w:val="18"/>
              </w:rPr>
              <w:t xml:space="preserve">- DJEČJI VRTIĆ </w:t>
            </w:r>
            <w:r>
              <w:rPr>
                <w:rFonts w:ascii="Calibri" w:hAnsi="Calibri"/>
                <w:spacing w:val="-1"/>
                <w:sz w:val="18"/>
              </w:rPr>
              <w:t>ŠANDROVAC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7F9DB1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D1640B" w14:textId="77777777" w:rsidR="007C1CA4" w:rsidRDefault="007C1CA4" w:rsidP="00570119"/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F7E48B" w14:textId="77777777" w:rsidR="007C1CA4" w:rsidRDefault="007C1CA4" w:rsidP="00570119"/>
        </w:tc>
      </w:tr>
      <w:tr w:rsidR="007C1CA4" w14:paraId="0C4B39D1" w14:textId="77777777" w:rsidTr="00570119">
        <w:trPr>
          <w:trHeight w:hRule="exact" w:val="345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CF1B84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420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5F6C00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Ostali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posebnim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propisima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BEF5B2" w14:textId="77777777" w:rsidR="007C1CA4" w:rsidRDefault="007C1CA4" w:rsidP="00570119">
            <w:pPr>
              <w:pStyle w:val="TableParagraph"/>
              <w:spacing w:before="16"/>
              <w:ind w:left="1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E48242" w14:textId="77777777" w:rsidR="007C1CA4" w:rsidRDefault="007C1CA4" w:rsidP="00570119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-19.000,00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65FA97" w14:textId="77777777" w:rsidR="007C1CA4" w:rsidRDefault="007C1CA4" w:rsidP="00570119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51.000,00</w:t>
            </w:r>
          </w:p>
        </w:tc>
      </w:tr>
      <w:tr w:rsidR="007C1CA4" w14:paraId="158AFEB5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F5BAED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10F22F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36721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Prijenosi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korisnicima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 xml:space="preserve">nadležnog proračuna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financiranje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rashoda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poslovanja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27D7FB" w14:textId="77777777" w:rsidR="007C1CA4" w:rsidRDefault="007C1CA4" w:rsidP="00570119">
            <w:pPr>
              <w:pStyle w:val="TableParagraph"/>
              <w:spacing w:before="17"/>
              <w:ind w:left="1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958909" w14:textId="77777777" w:rsidR="007C1CA4" w:rsidRDefault="007C1CA4" w:rsidP="00570119">
            <w:pPr>
              <w:pStyle w:val="TableParagraph"/>
              <w:spacing w:before="1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-19.000,00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B6D160" w14:textId="77777777" w:rsidR="007C1CA4" w:rsidRDefault="007C1CA4" w:rsidP="00570119">
            <w:pPr>
              <w:pStyle w:val="TableParagraph"/>
              <w:spacing w:before="1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51.000,00</w:t>
            </w:r>
          </w:p>
        </w:tc>
      </w:tr>
      <w:tr w:rsidR="007C1CA4" w14:paraId="3C67C63D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5A2D63" w14:textId="77777777" w:rsidR="007C1CA4" w:rsidRDefault="007C1CA4" w:rsidP="00570119"/>
        </w:tc>
        <w:tc>
          <w:tcPr>
            <w:tcW w:w="86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8BFB50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PRIJENOSI </w:t>
            </w:r>
            <w:r>
              <w:rPr>
                <w:rFonts w:ascii="Calibri" w:hAnsi="Calibri"/>
                <w:sz w:val="18"/>
              </w:rPr>
              <w:t xml:space="preserve">- DJEČJI VRTIĆ </w:t>
            </w:r>
            <w:r>
              <w:rPr>
                <w:rFonts w:ascii="Calibri" w:hAnsi="Calibri"/>
                <w:spacing w:val="-1"/>
                <w:sz w:val="18"/>
              </w:rPr>
              <w:t>ŠANDROVAC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352FCA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771873" w14:textId="77777777" w:rsidR="007C1CA4" w:rsidRDefault="007C1CA4" w:rsidP="00570119"/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F1B2DD" w14:textId="77777777" w:rsidR="007C1CA4" w:rsidRDefault="007C1CA4" w:rsidP="00570119"/>
        </w:tc>
      </w:tr>
      <w:tr w:rsidR="007C1CA4" w14:paraId="4B62BF11" w14:textId="77777777" w:rsidTr="00570119">
        <w:trPr>
          <w:trHeight w:hRule="exact" w:val="512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42CF909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C5AB72A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A100088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F31D1D9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FINANCIRANJE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JAVNOG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PRIJEVOZA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4C5AF4" w14:textId="77777777" w:rsidR="007C1CA4" w:rsidRDefault="007C1CA4" w:rsidP="00570119">
            <w:pPr>
              <w:pStyle w:val="TableParagraph"/>
              <w:spacing w:before="77"/>
              <w:ind w:left="1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4A3CC7" w14:textId="77777777" w:rsidR="007C1CA4" w:rsidRDefault="007C1CA4" w:rsidP="00570119">
            <w:pPr>
              <w:pStyle w:val="TableParagraph"/>
              <w:spacing w:before="7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-3.800,00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40A54C3" w14:textId="77777777" w:rsidR="007C1CA4" w:rsidRDefault="007C1CA4" w:rsidP="00570119">
            <w:pPr>
              <w:pStyle w:val="TableParagraph"/>
              <w:spacing w:before="77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4.200,00</w:t>
            </w:r>
          </w:p>
        </w:tc>
      </w:tr>
      <w:tr w:rsidR="007C1CA4" w14:paraId="48C4384E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48BD54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700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94044D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 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 osig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75CE11" w14:textId="77777777" w:rsidR="007C1CA4" w:rsidRDefault="007C1CA4" w:rsidP="00570119">
            <w:pPr>
              <w:pStyle w:val="TableParagraph"/>
              <w:spacing w:before="17"/>
              <w:ind w:left="1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6F690C" w14:textId="77777777" w:rsidR="007C1CA4" w:rsidRDefault="007C1CA4" w:rsidP="00570119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-3.800,00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1DC967" w14:textId="77777777" w:rsidR="007C1CA4" w:rsidRDefault="007C1CA4" w:rsidP="00570119">
            <w:pPr>
              <w:pStyle w:val="TableParagraph"/>
              <w:spacing w:before="17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4.200,00</w:t>
            </w:r>
          </w:p>
        </w:tc>
      </w:tr>
      <w:tr w:rsidR="007C1CA4" w14:paraId="28241F2E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B0D18B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167</w:t>
            </w:r>
          </w:p>
        </w:tc>
        <w:tc>
          <w:tcPr>
            <w:tcW w:w="86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6386BA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37221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Sufinanciranje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cijene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prijevoza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34877A" w14:textId="77777777" w:rsidR="007C1CA4" w:rsidRDefault="007C1CA4" w:rsidP="00570119">
            <w:pPr>
              <w:pStyle w:val="TableParagraph"/>
              <w:spacing w:before="16"/>
              <w:ind w:left="12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3E4178" w14:textId="77777777" w:rsidR="007C1CA4" w:rsidRDefault="007C1CA4" w:rsidP="00570119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-3.800,00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624CAA" w14:textId="77777777" w:rsidR="007C1CA4" w:rsidRDefault="007C1CA4" w:rsidP="00570119">
            <w:pPr>
              <w:pStyle w:val="TableParagraph"/>
              <w:spacing w:before="16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4.200,00</w:t>
            </w:r>
          </w:p>
        </w:tc>
      </w:tr>
      <w:tr w:rsidR="007C1CA4" w14:paraId="0DC3E615" w14:textId="77777777" w:rsidTr="00570119">
        <w:trPr>
          <w:trHeight w:hRule="exact" w:val="232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CCCE049" w14:textId="77777777" w:rsidR="007C1CA4" w:rsidRDefault="007C1CA4" w:rsidP="00570119"/>
        </w:tc>
        <w:tc>
          <w:tcPr>
            <w:tcW w:w="8695" w:type="dxa"/>
            <w:tcBorders>
              <w:top w:val="nil"/>
              <w:left w:val="nil"/>
              <w:bottom w:val="nil"/>
              <w:right w:val="nil"/>
            </w:tcBorders>
          </w:tcPr>
          <w:p w14:paraId="2AC50951" w14:textId="77777777" w:rsidR="007C1CA4" w:rsidRDefault="007C1CA4" w:rsidP="00570119">
            <w:pPr>
              <w:pStyle w:val="TableParagraph"/>
              <w:spacing w:before="21" w:line="211" w:lineRule="exact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FINANCIRANJE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JAVNOG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PRIJEVOZA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64033620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405153" w14:textId="77777777" w:rsidR="007C1CA4" w:rsidRDefault="007C1CA4" w:rsidP="00570119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07CC5FA" w14:textId="77777777" w:rsidR="007C1CA4" w:rsidRDefault="007C1CA4" w:rsidP="00570119"/>
        </w:tc>
      </w:tr>
    </w:tbl>
    <w:p w14:paraId="2F5E7A70" w14:textId="77777777" w:rsidR="007C1CA4" w:rsidRDefault="007C1CA4" w:rsidP="007C1CA4">
      <w:pPr>
        <w:sectPr w:rsidR="007C1CA4" w:rsidSect="007C1CA4">
          <w:type w:val="continuous"/>
          <w:pgSz w:w="16840" w:h="11910" w:orient="landscape"/>
          <w:pgMar w:top="840" w:right="980" w:bottom="980" w:left="740" w:header="720" w:footer="720" w:gutter="0"/>
          <w:cols w:space="720"/>
        </w:sectPr>
      </w:pPr>
    </w:p>
    <w:p w14:paraId="568BE71D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50AD59CB">
          <v:group id="_x0000_s2593" style="position:absolute;margin-left:42.4pt;margin-top:48.25pt;width:745.35pt;height:25.8pt;z-index:-199808;mso-position-horizontal-relative:page;mso-position-vertical-relative:page" coordorigin="848,965" coordsize="14907,516">
            <v:group id="_x0000_s2594" style="position:absolute;left:849;top:966;width:14906;height:513" coordorigin="849,966" coordsize="14906,513">
              <v:shape id="_x0000_s2595" style="position:absolute;left:849;top:966;width:14906;height:513" coordorigin="849,966" coordsize="14906,513" path="m849,1478r14906,l15755,966,849,966r,512xe" fillcolor="#f2f2f2" stroked="f">
                <v:path arrowok="t"/>
              </v:shape>
            </v:group>
            <v:group id="_x0000_s2596" style="position:absolute;left:850;top:967;width:14891;height:2" coordorigin="850,967" coordsize="14891,2">
              <v:shape id="_x0000_s2597" style="position:absolute;left:850;top:967;width:14891;height:2" coordorigin="850,967" coordsize="14891,0" path="m850,967r14891,e" filled="f" strokeweight=".22pt">
                <v:path arrowok="t"/>
              </v:shape>
              <v:shape id="_x0000_s2598" type="#_x0000_t202" style="position:absolute;left:1007;top:1082;width:3940;height:399" filled="f" stroked="f">
                <v:textbox inset="0,0,0,0">
                  <w:txbxContent>
                    <w:p w14:paraId="3C2B0AA0" w14:textId="77777777" w:rsidR="007C1CA4" w:rsidRDefault="007C1CA4" w:rsidP="007C1CA4">
                      <w:pPr>
                        <w:spacing w:line="183" w:lineRule="exact"/>
                        <w:ind w:left="312" w:hanging="31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Akt/projekt: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SUFINANCIRANJE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ĐAČKOG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SMJEŠTAJA</w:t>
                      </w:r>
                    </w:p>
                    <w:p w14:paraId="5A436421" w14:textId="77777777" w:rsidR="007C1CA4" w:rsidRDefault="007C1CA4" w:rsidP="007C1CA4">
                      <w:pPr>
                        <w:spacing w:line="216" w:lineRule="exact"/>
                        <w:ind w:left="31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A100096</w:t>
                      </w:r>
                    </w:p>
                  </w:txbxContent>
                </v:textbox>
              </v:shape>
              <v:shape id="_x0000_s2599" type="#_x0000_t202" style="position:absolute;left:11917;top:1082;width:643;height:181" filled="f" stroked="f">
                <v:textbox inset="0,0,0,0">
                  <w:txbxContent>
                    <w:p w14:paraId="6665352E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1.000,00</w:t>
                      </w:r>
                    </w:p>
                  </w:txbxContent>
                </v:textbox>
              </v:shape>
              <v:shape id="_x0000_s2600" type="#_x0000_t202" style="position:absolute;left:13558;top:1082;width:559;height:181" filled="f" stroked="f">
                <v:textbox inset="0,0,0,0">
                  <w:txbxContent>
                    <w:p w14:paraId="53B614D4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-400,00</w:t>
                      </w:r>
                    </w:p>
                  </w:txbxContent>
                </v:textbox>
              </v:shape>
              <v:shape id="_x0000_s2601" type="#_x0000_t202" style="position:absolute;left:15170;top:1082;width:503;height:181" filled="f" stroked="f">
                <v:textbox inset="0,0,0,0">
                  <w:txbxContent>
                    <w:p w14:paraId="0B49F12B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600,00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 w14:anchorId="255AB09E">
          <v:group id="_x0000_s2602" style="position:absolute;margin-left:42.5pt;margin-top:449.95pt;width:744.55pt;height:.1pt;z-index:-198784;mso-position-horizontal-relative:page;mso-position-vertical-relative:page" coordorigin="850,8999" coordsize="14891,2">
            <v:shape id="_x0000_s2603" style="position:absolute;left:850;top:8999;width:14891;height:2" coordorigin="850,8999" coordsize="14891,0" path="m850,8999r14891,e" filled="f" strokeweight=".069mm">
              <v:path arrowok="t"/>
            </v:shape>
            <w10:wrap anchorx="page" anchory="page"/>
          </v:group>
        </w:pict>
      </w:r>
      <w:r>
        <w:pict w14:anchorId="23365825">
          <v:shape id="_x0000_s2569" type="#_x0000_t202" style="position:absolute;margin-left:42.35pt;margin-top:260.4pt;width:745.65pt;height:65.55pt;z-index:503108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6821"/>
                    <w:gridCol w:w="4143"/>
                    <w:gridCol w:w="1539"/>
                    <w:gridCol w:w="1226"/>
                  </w:tblGrid>
                  <w:tr w:rsidR="007C1CA4" w14:paraId="6381B907" w14:textId="77777777">
                    <w:trPr>
                      <w:trHeight w:hRule="exact" w:val="449"/>
                    </w:trPr>
                    <w:tc>
                      <w:tcPr>
                        <w:tcW w:w="799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EB5C488" w14:textId="77777777" w:rsidR="007C1CA4" w:rsidRDefault="007C1CA4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1010 </w:t>
                        </w:r>
                        <w:r>
                          <w:rPr>
                            <w:rFonts w:ascii="Calibri"/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potrebe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socijalnoj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skrbi</w:t>
                        </w:r>
                      </w:p>
                    </w:tc>
                    <w:tc>
                      <w:tcPr>
                        <w:tcW w:w="414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E415AF1" w14:textId="77777777" w:rsidR="007C1CA4" w:rsidRDefault="007C1CA4">
                        <w:pPr>
                          <w:pStyle w:val="TableParagraph"/>
                          <w:spacing w:before="16"/>
                          <w:ind w:right="42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61.400,00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C4A989A" w14:textId="77777777" w:rsidR="007C1CA4" w:rsidRDefault="007C1CA4">
                        <w:pPr>
                          <w:pStyle w:val="TableParagraph"/>
                          <w:spacing w:before="16"/>
                          <w:ind w:left="4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-1.400,00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54CD4FF8" w14:textId="77777777" w:rsidR="007C1CA4" w:rsidRDefault="007C1CA4">
                        <w:pPr>
                          <w:pStyle w:val="TableParagraph"/>
                          <w:spacing w:before="16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60.000,00</w:t>
                        </w:r>
                      </w:p>
                    </w:tc>
                  </w:tr>
                  <w:tr w:rsidR="007C1CA4" w14:paraId="694A601A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2A43CE1" w14:textId="77777777" w:rsidR="007C1CA4" w:rsidRDefault="007C1CA4">
                        <w:pPr>
                          <w:pStyle w:val="TableParagraph"/>
                          <w:spacing w:before="77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82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1C03676" w14:textId="77777777" w:rsidR="007C1CA4" w:rsidRDefault="007C1CA4">
                        <w:pPr>
                          <w:pStyle w:val="TableParagraph"/>
                          <w:spacing w:before="7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TEKUĆE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DONACIJE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TEMELJEM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ZAHTJEVA</w:t>
                        </w:r>
                      </w:p>
                    </w:tc>
                    <w:tc>
                      <w:tcPr>
                        <w:tcW w:w="414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5F64BF2" w14:textId="77777777" w:rsidR="007C1CA4" w:rsidRDefault="007C1CA4">
                        <w:pPr>
                          <w:pStyle w:val="TableParagraph"/>
                          <w:spacing w:before="77"/>
                          <w:ind w:right="42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4CC763C" w14:textId="77777777" w:rsidR="007C1CA4" w:rsidRDefault="007C1CA4">
                        <w:pPr>
                          <w:pStyle w:val="TableParagraph"/>
                          <w:spacing w:before="77"/>
                          <w:ind w:left="8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2E07DE4" w14:textId="77777777" w:rsidR="007C1CA4" w:rsidRDefault="007C1CA4">
                        <w:pPr>
                          <w:pStyle w:val="TableParagraph"/>
                          <w:spacing w:before="77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4.000,00</w:t>
                        </w:r>
                      </w:p>
                    </w:tc>
                  </w:tr>
                  <w:tr w:rsidR="007C1CA4" w14:paraId="255DD211" w14:textId="77777777">
                    <w:trPr>
                      <w:trHeight w:hRule="exact" w:val="198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555C233" w14:textId="77777777" w:rsidR="007C1CA4" w:rsidRDefault="007C1CA4">
                        <w:pPr>
                          <w:pStyle w:val="TableParagraph"/>
                          <w:spacing w:line="195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A100016</w:t>
                        </w:r>
                      </w:p>
                    </w:tc>
                    <w:tc>
                      <w:tcPr>
                        <w:tcW w:w="682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60808ED" w14:textId="77777777" w:rsidR="007C1CA4" w:rsidRDefault="007C1CA4"/>
                    </w:tc>
                    <w:tc>
                      <w:tcPr>
                        <w:tcW w:w="414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D4B433E" w14:textId="77777777" w:rsidR="007C1CA4" w:rsidRDefault="007C1CA4"/>
                    </w:tc>
                    <w:tc>
                      <w:tcPr>
                        <w:tcW w:w="153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B5F5E83" w14:textId="77777777" w:rsidR="007C1CA4" w:rsidRDefault="007C1CA4"/>
                    </w:tc>
                    <w:tc>
                      <w:tcPr>
                        <w:tcW w:w="122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4B9C23F" w14:textId="77777777" w:rsidR="007C1CA4" w:rsidRDefault="007C1CA4"/>
                    </w:tc>
                  </w:tr>
                  <w:tr w:rsidR="007C1CA4" w14:paraId="5F71AD8E" w14:textId="77777777">
                    <w:trPr>
                      <w:trHeight w:hRule="exact" w:val="345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B508E3A" w14:textId="77777777" w:rsidR="007C1CA4" w:rsidRDefault="007C1CA4">
                        <w:pPr>
                          <w:pStyle w:val="TableParagraph"/>
                          <w:spacing w:before="16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700</w:t>
                        </w:r>
                      </w:p>
                    </w:tc>
                    <w:tc>
                      <w:tcPr>
                        <w:tcW w:w="682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C6CF573" w14:textId="77777777" w:rsidR="007C1CA4" w:rsidRDefault="007C1CA4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Prihodi od nefin.imovine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nadoknade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šteta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od osig</w:t>
                        </w:r>
                      </w:p>
                    </w:tc>
                    <w:tc>
                      <w:tcPr>
                        <w:tcW w:w="414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B112752" w14:textId="77777777" w:rsidR="007C1CA4" w:rsidRDefault="007C1CA4">
                        <w:pPr>
                          <w:pStyle w:val="TableParagraph"/>
                          <w:spacing w:before="16"/>
                          <w:ind w:right="42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C1E8061" w14:textId="77777777" w:rsidR="007C1CA4" w:rsidRDefault="007C1CA4">
                        <w:pPr>
                          <w:pStyle w:val="TableParagraph"/>
                          <w:spacing w:before="16"/>
                          <w:ind w:left="8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92FF25E" w14:textId="77777777" w:rsidR="007C1CA4" w:rsidRDefault="007C1CA4">
                        <w:pPr>
                          <w:pStyle w:val="TableParagraph"/>
                          <w:spacing w:before="16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4.000,00</w:t>
                        </w:r>
                      </w:p>
                    </w:tc>
                  </w:tr>
                </w:tbl>
                <w:p w14:paraId="271BFD46" w14:textId="77777777" w:rsidR="007C1CA4" w:rsidRDefault="007C1CA4" w:rsidP="007C1CA4"/>
              </w:txbxContent>
            </v:textbox>
            <w10:wrap anchorx="page" anchory="page"/>
          </v:shape>
        </w:pict>
      </w:r>
    </w:p>
    <w:p w14:paraId="502E27DD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BC2B72" w14:textId="77777777" w:rsidR="007C1CA4" w:rsidRDefault="007C1CA4" w:rsidP="007C1CA4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68"/>
        <w:gridCol w:w="7352"/>
        <w:gridCol w:w="3648"/>
        <w:gridCol w:w="1558"/>
        <w:gridCol w:w="1179"/>
      </w:tblGrid>
      <w:tr w:rsidR="007C1CA4" w14:paraId="33A23168" w14:textId="77777777" w:rsidTr="00570119">
        <w:trPr>
          <w:trHeight w:hRule="exact" w:val="347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DB65F0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110</w:t>
            </w:r>
          </w:p>
        </w:tc>
        <w:tc>
          <w:tcPr>
            <w:tcW w:w="7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E2AADC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C1B1BC" w14:textId="77777777" w:rsidR="007C1CA4" w:rsidRDefault="007C1CA4" w:rsidP="00570119">
            <w:pPr>
              <w:pStyle w:val="TableParagraph"/>
              <w:spacing w:before="16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CC3DDB" w14:textId="77777777" w:rsidR="007C1CA4" w:rsidRDefault="007C1CA4" w:rsidP="00570119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-400,00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6DDC1E" w14:textId="77777777" w:rsidR="007C1CA4" w:rsidRDefault="007C1CA4" w:rsidP="00570119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</w:tr>
      <w:tr w:rsidR="007C1CA4" w14:paraId="5918F70E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4E39B2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182</w:t>
            </w:r>
          </w:p>
        </w:tc>
        <w:tc>
          <w:tcPr>
            <w:tcW w:w="73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08567B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37223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Stanovanje</w:t>
            </w:r>
          </w:p>
        </w:tc>
        <w:tc>
          <w:tcPr>
            <w:tcW w:w="36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EA670D" w14:textId="77777777" w:rsidR="007C1CA4" w:rsidRDefault="007C1CA4" w:rsidP="00570119">
            <w:pPr>
              <w:pStyle w:val="TableParagraph"/>
              <w:spacing w:before="16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804AAC" w14:textId="77777777" w:rsidR="007C1CA4" w:rsidRDefault="007C1CA4" w:rsidP="00570119">
            <w:pPr>
              <w:pStyle w:val="TableParagraph"/>
              <w:spacing w:before="16"/>
              <w:ind w:left="5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-400,00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BD6003" w14:textId="77777777" w:rsidR="007C1CA4" w:rsidRDefault="007C1CA4" w:rsidP="00570119">
            <w:pPr>
              <w:pStyle w:val="TableParagraph"/>
              <w:spacing w:before="16"/>
              <w:ind w:left="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</w:tr>
      <w:tr w:rsidR="007C1CA4" w14:paraId="170A62B8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CAB51F" w14:textId="77777777" w:rsidR="007C1CA4" w:rsidRDefault="007C1CA4" w:rsidP="00570119"/>
        </w:tc>
        <w:tc>
          <w:tcPr>
            <w:tcW w:w="73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93395B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SUFINANCIRANJE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SMJEŠTAJA SREDNJOŠKOLACA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0C42C2" w14:textId="77777777" w:rsidR="007C1CA4" w:rsidRDefault="007C1CA4" w:rsidP="00570119"/>
        </w:tc>
        <w:tc>
          <w:tcPr>
            <w:tcW w:w="1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69D922" w14:textId="77777777" w:rsidR="007C1CA4" w:rsidRDefault="007C1CA4" w:rsidP="00570119"/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BB99DB" w14:textId="77777777" w:rsidR="007C1CA4" w:rsidRDefault="007C1CA4" w:rsidP="00570119"/>
        </w:tc>
      </w:tr>
      <w:tr w:rsidR="007C1CA4" w14:paraId="1253E2A5" w14:textId="77777777" w:rsidTr="00570119">
        <w:trPr>
          <w:trHeight w:hRule="exact" w:val="513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479DF93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282BCC1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A100110</w:t>
            </w:r>
          </w:p>
        </w:tc>
        <w:tc>
          <w:tcPr>
            <w:tcW w:w="7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901459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Darovi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Svetog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Nikolu</w:t>
            </w:r>
          </w:p>
        </w:tc>
        <w:tc>
          <w:tcPr>
            <w:tcW w:w="3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698B2D" w14:textId="77777777" w:rsidR="007C1CA4" w:rsidRDefault="007C1CA4" w:rsidP="00570119">
            <w:pPr>
              <w:pStyle w:val="TableParagraph"/>
              <w:spacing w:before="76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0D061A" w14:textId="77777777" w:rsidR="007C1CA4" w:rsidRDefault="007C1CA4" w:rsidP="00570119">
            <w:pPr>
              <w:pStyle w:val="TableParagraph"/>
              <w:spacing w:before="7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AFFB98" w14:textId="77777777" w:rsidR="007C1CA4" w:rsidRDefault="007C1CA4" w:rsidP="00570119">
            <w:pPr>
              <w:pStyle w:val="TableParagraph"/>
              <w:spacing w:before="7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</w:tr>
      <w:tr w:rsidR="007C1CA4" w14:paraId="0DA33CB0" w14:textId="77777777" w:rsidTr="00570119">
        <w:trPr>
          <w:trHeight w:hRule="exact" w:val="345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2A8120" w14:textId="77777777" w:rsidR="007C1CA4" w:rsidRDefault="007C1CA4" w:rsidP="00570119">
            <w:pPr>
              <w:pStyle w:val="TableParagraph"/>
              <w:spacing w:before="15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A87067" w14:textId="77777777" w:rsidR="007C1CA4" w:rsidRDefault="007C1CA4" w:rsidP="00570119">
            <w:pPr>
              <w:pStyle w:val="TableParagraph"/>
              <w:spacing w:before="15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ED2011" w14:textId="77777777" w:rsidR="007C1CA4" w:rsidRDefault="007C1CA4" w:rsidP="00570119">
            <w:pPr>
              <w:pStyle w:val="TableParagraph"/>
              <w:spacing w:before="15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F427BC" w14:textId="77777777" w:rsidR="007C1CA4" w:rsidRDefault="007C1CA4" w:rsidP="00570119">
            <w:pPr>
              <w:pStyle w:val="TableParagraph"/>
              <w:spacing w:before="1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A51F01" w14:textId="77777777" w:rsidR="007C1CA4" w:rsidRDefault="007C1CA4" w:rsidP="00570119">
            <w:pPr>
              <w:pStyle w:val="TableParagraph"/>
              <w:spacing w:before="1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</w:tr>
      <w:tr w:rsidR="007C1CA4" w14:paraId="2D558AE3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5BDED0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216</w:t>
            </w:r>
          </w:p>
        </w:tc>
        <w:tc>
          <w:tcPr>
            <w:tcW w:w="73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7FB837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38129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tekuće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1"/>
                <w:sz w:val="18"/>
              </w:rPr>
              <w:t xml:space="preserve"> naravi</w:t>
            </w:r>
          </w:p>
        </w:tc>
        <w:tc>
          <w:tcPr>
            <w:tcW w:w="36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CAE9F9" w14:textId="77777777" w:rsidR="007C1CA4" w:rsidRDefault="007C1CA4" w:rsidP="00570119">
            <w:pPr>
              <w:pStyle w:val="TableParagraph"/>
              <w:spacing w:before="17"/>
              <w:ind w:right="4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7EE70D" w14:textId="77777777" w:rsidR="007C1CA4" w:rsidRDefault="007C1CA4" w:rsidP="00570119">
            <w:pPr>
              <w:pStyle w:val="TableParagraph"/>
              <w:spacing w:before="1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729F49" w14:textId="77777777" w:rsidR="007C1CA4" w:rsidRDefault="007C1CA4" w:rsidP="00570119">
            <w:pPr>
              <w:pStyle w:val="TableParagraph"/>
              <w:spacing w:before="1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</w:tr>
      <w:tr w:rsidR="007C1CA4" w14:paraId="7F2D90DF" w14:textId="77777777" w:rsidTr="00570119">
        <w:trPr>
          <w:trHeight w:hRule="exact" w:val="266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BDF85D" w14:textId="77777777" w:rsidR="007C1CA4" w:rsidRDefault="007C1CA4" w:rsidP="00570119"/>
        </w:tc>
        <w:tc>
          <w:tcPr>
            <w:tcW w:w="73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EDCFB8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Darovi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Sv.Nikolu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4687B4" w14:textId="77777777" w:rsidR="007C1CA4" w:rsidRDefault="007C1CA4" w:rsidP="00570119"/>
        </w:tc>
        <w:tc>
          <w:tcPr>
            <w:tcW w:w="1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D0F7A2" w14:textId="77777777" w:rsidR="007C1CA4" w:rsidRDefault="007C1CA4" w:rsidP="00570119"/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B8C36A" w14:textId="77777777" w:rsidR="007C1CA4" w:rsidRDefault="007C1CA4" w:rsidP="00570119"/>
        </w:tc>
      </w:tr>
      <w:tr w:rsidR="007C1CA4" w14:paraId="6206B326" w14:textId="77777777" w:rsidTr="00570119">
        <w:trPr>
          <w:trHeight w:hRule="exact" w:val="512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21BB346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BB94C6F" w14:textId="77777777" w:rsidR="007C1CA4" w:rsidRDefault="007C1CA4" w:rsidP="00570119">
            <w:pPr>
              <w:pStyle w:val="TableParagraph"/>
              <w:spacing w:line="212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K100073</w:t>
            </w:r>
          </w:p>
        </w:tc>
        <w:tc>
          <w:tcPr>
            <w:tcW w:w="7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B62D85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KAPITALNE</w:t>
            </w:r>
            <w:r>
              <w:rPr>
                <w:rFonts w:ascii="Calibri" w:hAnsi="Calibri"/>
                <w:b/>
                <w:sz w:val="18"/>
              </w:rPr>
              <w:t xml:space="preserve"> POMOĆI </w:t>
            </w:r>
            <w:r>
              <w:rPr>
                <w:rFonts w:ascii="Calibri" w:hAnsi="Calibri"/>
                <w:b/>
                <w:spacing w:val="-1"/>
                <w:sz w:val="18"/>
              </w:rPr>
              <w:t>OSNOVNOM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ŠKOLSTVU</w:t>
            </w:r>
          </w:p>
        </w:tc>
        <w:tc>
          <w:tcPr>
            <w:tcW w:w="3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DFD1012" w14:textId="77777777" w:rsidR="007C1CA4" w:rsidRDefault="007C1CA4" w:rsidP="00570119">
            <w:pPr>
              <w:pStyle w:val="TableParagraph"/>
              <w:spacing w:before="77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5E6AB2" w14:textId="77777777" w:rsidR="007C1CA4" w:rsidRDefault="007C1CA4" w:rsidP="00570119">
            <w:pPr>
              <w:pStyle w:val="TableParagraph"/>
              <w:spacing w:before="7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2FCE36" w14:textId="77777777" w:rsidR="007C1CA4" w:rsidRDefault="007C1CA4" w:rsidP="00570119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</w:tr>
      <w:tr w:rsidR="007C1CA4" w14:paraId="1E0F56ED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13B69C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51578A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980CF2" w14:textId="77777777" w:rsidR="007C1CA4" w:rsidRDefault="007C1CA4" w:rsidP="00570119">
            <w:pPr>
              <w:pStyle w:val="TableParagraph"/>
              <w:spacing w:before="17"/>
              <w:ind w:right="4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356226" w14:textId="77777777" w:rsidR="007C1CA4" w:rsidRDefault="007C1CA4" w:rsidP="00570119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033B86" w14:textId="77777777" w:rsidR="007C1CA4" w:rsidRDefault="007C1CA4" w:rsidP="00570119">
            <w:pPr>
              <w:pStyle w:val="TableParagraph"/>
              <w:spacing w:before="1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</w:tr>
      <w:tr w:rsidR="007C1CA4" w14:paraId="5A462CCA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86945E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142</w:t>
            </w:r>
          </w:p>
        </w:tc>
        <w:tc>
          <w:tcPr>
            <w:tcW w:w="73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F6C4EC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38219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Kapitalne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donacije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neprofitnim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organizacijama</w:t>
            </w:r>
          </w:p>
        </w:tc>
        <w:tc>
          <w:tcPr>
            <w:tcW w:w="36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ED655B" w14:textId="77777777" w:rsidR="007C1CA4" w:rsidRDefault="007C1CA4" w:rsidP="00570119">
            <w:pPr>
              <w:pStyle w:val="TableParagraph"/>
              <w:spacing w:before="16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5.000,00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5622CE" w14:textId="77777777" w:rsidR="007C1CA4" w:rsidRDefault="007C1CA4" w:rsidP="00570119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82355D" w14:textId="77777777" w:rsidR="007C1CA4" w:rsidRDefault="007C1CA4" w:rsidP="00570119">
            <w:pPr>
              <w:pStyle w:val="TableParagraph"/>
              <w:spacing w:before="1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5.500,00</w:t>
            </w:r>
          </w:p>
        </w:tc>
      </w:tr>
      <w:tr w:rsidR="007C1CA4" w14:paraId="6FC89B48" w14:textId="77777777" w:rsidTr="00570119">
        <w:trPr>
          <w:trHeight w:hRule="exact" w:val="3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13132E6" w14:textId="77777777" w:rsidR="007C1CA4" w:rsidRDefault="007C1CA4" w:rsidP="00570119"/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14:paraId="677A8283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OSNOVNOM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ŠKOLSTVU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1EDB713" w14:textId="77777777" w:rsidR="007C1CA4" w:rsidRDefault="007C1CA4" w:rsidP="00570119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7954BC9" w14:textId="77777777" w:rsidR="007C1CA4" w:rsidRDefault="007C1CA4" w:rsidP="00570119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5894FD6" w14:textId="77777777" w:rsidR="007C1CA4" w:rsidRDefault="007C1CA4" w:rsidP="00570119"/>
        </w:tc>
      </w:tr>
    </w:tbl>
    <w:p w14:paraId="7DFA117D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7DDDD2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3B367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F668D5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209B3B" w14:textId="77777777" w:rsidR="007C1CA4" w:rsidRDefault="007C1CA4" w:rsidP="007C1C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7026"/>
        <w:gridCol w:w="3950"/>
        <w:gridCol w:w="1537"/>
        <w:gridCol w:w="1225"/>
      </w:tblGrid>
      <w:tr w:rsidR="007C1CA4" w14:paraId="60A63B7D" w14:textId="77777777" w:rsidTr="00570119">
        <w:trPr>
          <w:trHeight w:hRule="exact" w:val="604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EFF6D6" w14:textId="77777777" w:rsidR="007C1CA4" w:rsidRDefault="007C1CA4" w:rsidP="00570119">
            <w:pPr>
              <w:pStyle w:val="TableParagraph"/>
              <w:spacing w:before="63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DD1F65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63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38119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tekuće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  <w:p w14:paraId="430A539D" w14:textId="77777777" w:rsidR="007C1CA4" w:rsidRDefault="007C1CA4" w:rsidP="00570119">
            <w:pPr>
              <w:pStyle w:val="TableParagraph"/>
              <w:spacing w:before="75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OSTALE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DONACIJE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36736A" w14:textId="77777777" w:rsidR="007C1CA4" w:rsidRDefault="007C1CA4" w:rsidP="00570119">
            <w:pPr>
              <w:pStyle w:val="TableParagraph"/>
              <w:spacing w:before="63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F6B15B" w14:textId="77777777" w:rsidR="007C1CA4" w:rsidRDefault="007C1CA4" w:rsidP="00570119">
            <w:pPr>
              <w:pStyle w:val="TableParagraph"/>
              <w:spacing w:before="63"/>
              <w:ind w:left="8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FEAFAC" w14:textId="77777777" w:rsidR="007C1CA4" w:rsidRDefault="007C1CA4" w:rsidP="00570119">
            <w:pPr>
              <w:pStyle w:val="TableParagraph"/>
              <w:spacing w:before="63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</w:tr>
      <w:tr w:rsidR="007C1CA4" w14:paraId="7B95A0D4" w14:textId="77777777" w:rsidTr="00570119">
        <w:trPr>
          <w:trHeight w:hRule="exact" w:val="512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451ABA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A1F3620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A100018</w:t>
            </w:r>
          </w:p>
        </w:tc>
        <w:tc>
          <w:tcPr>
            <w:tcW w:w="7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6C3A53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NAKNADE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NOVOROĐENČAD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064DAF" w14:textId="77777777" w:rsidR="007C1CA4" w:rsidRDefault="007C1CA4" w:rsidP="00570119">
            <w:pPr>
              <w:pStyle w:val="TableParagraph"/>
              <w:spacing w:before="77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3.600,00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DEE9A6" w14:textId="77777777" w:rsidR="007C1CA4" w:rsidRDefault="007C1CA4" w:rsidP="00570119">
            <w:pPr>
              <w:pStyle w:val="TableParagraph"/>
              <w:spacing w:before="77"/>
              <w:ind w:left="6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B64C2F" w14:textId="77777777" w:rsidR="007C1CA4" w:rsidRDefault="007C1CA4" w:rsidP="00570119">
            <w:pPr>
              <w:pStyle w:val="TableParagraph"/>
              <w:spacing w:before="7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3.900,00</w:t>
            </w:r>
          </w:p>
        </w:tc>
      </w:tr>
      <w:tr w:rsidR="007C1CA4" w14:paraId="7A6C6810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47EB96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25BC07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AB068D" w14:textId="77777777" w:rsidR="007C1CA4" w:rsidRDefault="007C1CA4" w:rsidP="00570119">
            <w:pPr>
              <w:pStyle w:val="TableParagraph"/>
              <w:spacing w:before="17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3.600,00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2716EE" w14:textId="77777777" w:rsidR="007C1CA4" w:rsidRDefault="007C1CA4" w:rsidP="00570119">
            <w:pPr>
              <w:pStyle w:val="TableParagraph"/>
              <w:spacing w:before="17"/>
              <w:ind w:left="6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A78A2C" w14:textId="77777777" w:rsidR="007C1CA4" w:rsidRDefault="007C1CA4" w:rsidP="00570119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3.900,00</w:t>
            </w:r>
          </w:p>
        </w:tc>
      </w:tr>
      <w:tr w:rsidR="007C1CA4" w14:paraId="6BA0102A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E122DA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</w:t>
            </w:r>
          </w:p>
        </w:tc>
        <w:tc>
          <w:tcPr>
            <w:tcW w:w="70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02D48B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37217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 xml:space="preserve">Porodiljne naknade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oprema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novorođenčad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A0C00C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3.600,00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F46766" w14:textId="77777777" w:rsidR="007C1CA4" w:rsidRDefault="007C1CA4" w:rsidP="00570119">
            <w:pPr>
              <w:pStyle w:val="TableParagraph"/>
              <w:spacing w:before="16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2F8221" w14:textId="77777777" w:rsidR="007C1CA4" w:rsidRDefault="007C1CA4" w:rsidP="00570119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3.900,00</w:t>
            </w:r>
          </w:p>
        </w:tc>
      </w:tr>
      <w:tr w:rsidR="007C1CA4" w14:paraId="06D57F49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9915D6" w14:textId="77777777" w:rsidR="007C1CA4" w:rsidRDefault="007C1CA4" w:rsidP="00570119"/>
        </w:tc>
        <w:tc>
          <w:tcPr>
            <w:tcW w:w="70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E7B93C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POTPORE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NOVOROĐENO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DIJETE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BA34CB" w14:textId="77777777" w:rsidR="007C1CA4" w:rsidRDefault="007C1CA4" w:rsidP="00570119"/>
        </w:tc>
        <w:tc>
          <w:tcPr>
            <w:tcW w:w="15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885591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478566" w14:textId="77777777" w:rsidR="007C1CA4" w:rsidRDefault="007C1CA4" w:rsidP="00570119"/>
        </w:tc>
      </w:tr>
      <w:tr w:rsidR="007C1CA4" w14:paraId="674E5043" w14:textId="77777777" w:rsidTr="00570119">
        <w:trPr>
          <w:trHeight w:hRule="exact" w:val="536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80D635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4A67C0E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A100019</w:t>
            </w:r>
          </w:p>
        </w:tc>
        <w:tc>
          <w:tcPr>
            <w:tcW w:w="70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1F205E4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POMOĆ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OBITELJIMA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b/>
                <w:sz w:val="18"/>
              </w:rPr>
              <w:t xml:space="preserve">U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STANOVANJU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CD8EFBD" w14:textId="77777777" w:rsidR="007C1CA4" w:rsidRDefault="007C1CA4" w:rsidP="00570119">
            <w:pPr>
              <w:pStyle w:val="TableParagraph"/>
              <w:spacing w:before="76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18.000,00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97225DC" w14:textId="77777777" w:rsidR="007C1CA4" w:rsidRDefault="007C1CA4" w:rsidP="00570119">
            <w:pPr>
              <w:pStyle w:val="TableParagraph"/>
              <w:spacing w:before="76"/>
              <w:ind w:left="6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B236109" w14:textId="77777777" w:rsidR="007C1CA4" w:rsidRDefault="007C1CA4" w:rsidP="00570119">
            <w:pPr>
              <w:pStyle w:val="TableParagraph"/>
              <w:spacing w:before="7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18.700,00</w:t>
            </w:r>
          </w:p>
        </w:tc>
      </w:tr>
      <w:tr w:rsidR="007C1CA4" w14:paraId="24F2233A" w14:textId="77777777" w:rsidTr="00570119">
        <w:trPr>
          <w:trHeight w:hRule="exact" w:val="318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6A0ACF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2D7353" w14:textId="77777777" w:rsidR="007C1CA4" w:rsidRDefault="007C1CA4" w:rsidP="00570119">
            <w:pPr>
              <w:pStyle w:val="TableParagraph"/>
              <w:spacing w:line="209" w:lineRule="exact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AE25F8" w14:textId="77777777" w:rsidR="007C1CA4" w:rsidRDefault="007C1CA4" w:rsidP="00570119">
            <w:pPr>
              <w:pStyle w:val="TableParagraph"/>
              <w:spacing w:line="209" w:lineRule="exact"/>
              <w:ind w:right="4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18.000,00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F38DCF" w14:textId="77777777" w:rsidR="007C1CA4" w:rsidRDefault="007C1CA4" w:rsidP="00570119">
            <w:pPr>
              <w:pStyle w:val="TableParagraph"/>
              <w:spacing w:line="209" w:lineRule="exact"/>
              <w:ind w:left="6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941B90" w14:textId="77777777" w:rsidR="007C1CA4" w:rsidRDefault="007C1CA4" w:rsidP="00570119">
            <w:pPr>
              <w:pStyle w:val="TableParagraph"/>
              <w:spacing w:line="209" w:lineRule="exact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18.700,00</w:t>
            </w:r>
          </w:p>
        </w:tc>
      </w:tr>
      <w:tr w:rsidR="007C1CA4" w14:paraId="1BAE4BD1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3E3F95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</w:t>
            </w:r>
          </w:p>
        </w:tc>
        <w:tc>
          <w:tcPr>
            <w:tcW w:w="70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1A3D54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37212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 xml:space="preserve">Pomoć </w:t>
            </w:r>
            <w:r>
              <w:rPr>
                <w:rFonts w:ascii="Calibri" w:hAnsi="Calibri"/>
                <w:spacing w:val="-1"/>
                <w:sz w:val="18"/>
              </w:rPr>
              <w:t>obiteljima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kućanstvima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AF7F48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8.000,00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B2B6BD" w14:textId="77777777" w:rsidR="007C1CA4" w:rsidRDefault="007C1CA4" w:rsidP="00570119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193260" w14:textId="77777777" w:rsidR="007C1CA4" w:rsidRDefault="007C1CA4" w:rsidP="00570119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12.700,00</w:t>
            </w:r>
          </w:p>
        </w:tc>
      </w:tr>
      <w:tr w:rsidR="007C1CA4" w14:paraId="1D2B8EF3" w14:textId="77777777" w:rsidTr="00570119">
        <w:trPr>
          <w:trHeight w:hRule="exact" w:val="26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9F5A96" w14:textId="77777777" w:rsidR="007C1CA4" w:rsidRDefault="007C1CA4" w:rsidP="00570119"/>
        </w:tc>
        <w:tc>
          <w:tcPr>
            <w:tcW w:w="70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62E5CF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POMOĆI</w:t>
            </w:r>
            <w:r>
              <w:rPr>
                <w:rFonts w:ascii="Calibri" w:hAnsi="Calibri"/>
                <w:sz w:val="18"/>
              </w:rPr>
              <w:t xml:space="preserve"> ZA</w:t>
            </w:r>
            <w:r>
              <w:rPr>
                <w:rFonts w:ascii="Calibri" w:hAnsi="Calibri"/>
                <w:spacing w:val="-1"/>
                <w:sz w:val="18"/>
              </w:rPr>
              <w:t xml:space="preserve"> MLADE</w:t>
            </w:r>
            <w:r>
              <w:rPr>
                <w:rFonts w:ascii="Calibri" w:hAnsi="Calibri"/>
                <w:sz w:val="18"/>
              </w:rPr>
              <w:t xml:space="preserve"> OBITELJI I </w:t>
            </w:r>
            <w:r>
              <w:rPr>
                <w:rFonts w:ascii="Calibri" w:hAnsi="Calibri"/>
                <w:spacing w:val="-1"/>
                <w:sz w:val="18"/>
              </w:rPr>
              <w:t>KUĆANSTVA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1734AE" w14:textId="77777777" w:rsidR="007C1CA4" w:rsidRDefault="007C1CA4" w:rsidP="00570119"/>
        </w:tc>
        <w:tc>
          <w:tcPr>
            <w:tcW w:w="15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4CC211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BDCB42" w14:textId="77777777" w:rsidR="007C1CA4" w:rsidRDefault="007C1CA4" w:rsidP="00570119"/>
        </w:tc>
      </w:tr>
      <w:tr w:rsidR="007C1CA4" w14:paraId="18AEAE09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17D04D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164</w:t>
            </w:r>
          </w:p>
        </w:tc>
        <w:tc>
          <w:tcPr>
            <w:tcW w:w="70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9EF383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37219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 xml:space="preserve">Ostale naknade </w:t>
            </w:r>
            <w:r>
              <w:rPr>
                <w:rFonts w:ascii="Calibri" w:hAnsi="Calibri"/>
                <w:sz w:val="18"/>
              </w:rPr>
              <w:t xml:space="preserve">iz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F0C4C1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8.000,00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B8E3A0" w14:textId="77777777" w:rsidR="007C1CA4" w:rsidRDefault="007C1CA4" w:rsidP="00570119">
            <w:pPr>
              <w:pStyle w:val="TableParagraph"/>
              <w:spacing w:before="17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013DDA" w14:textId="77777777" w:rsidR="007C1CA4" w:rsidRDefault="007C1CA4" w:rsidP="00570119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</w:tr>
      <w:tr w:rsidR="007C1CA4" w14:paraId="4DC5C222" w14:textId="77777777" w:rsidTr="00570119">
        <w:trPr>
          <w:trHeight w:hRule="exact" w:val="3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05760F2" w14:textId="77777777" w:rsidR="007C1CA4" w:rsidRDefault="007C1CA4" w:rsidP="00570119"/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</w:tcPr>
          <w:p w14:paraId="332ED6F1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BOŽIĆNICA -UMIROVLJENICI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26F8A9C7" w14:textId="77777777" w:rsidR="007C1CA4" w:rsidRDefault="007C1CA4" w:rsidP="00570119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2C96116F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14279682" w14:textId="77777777" w:rsidR="007C1CA4" w:rsidRDefault="007C1CA4" w:rsidP="00570119"/>
        </w:tc>
      </w:tr>
    </w:tbl>
    <w:p w14:paraId="2AA286DC" w14:textId="77777777" w:rsidR="00EB0B48" w:rsidRDefault="00EB0B48" w:rsidP="001F1970">
      <w:pPr>
        <w:spacing w:line="238" w:lineRule="auto"/>
        <w:ind w:right="1000" w:firstLine="694"/>
        <w:jc w:val="both"/>
        <w:rPr>
          <w:rFonts w:ascii="Tahoma" w:eastAsia="Bookman Old Style" w:hAnsi="Tahoma" w:cs="Tahoma"/>
          <w:sz w:val="24"/>
        </w:rPr>
      </w:pPr>
    </w:p>
    <w:p w14:paraId="2BDCD9CE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8741"/>
        <w:gridCol w:w="2232"/>
        <w:gridCol w:w="1539"/>
        <w:gridCol w:w="1225"/>
      </w:tblGrid>
      <w:tr w:rsidR="007C1CA4" w14:paraId="6B0E09D7" w14:textId="77777777" w:rsidTr="00570119">
        <w:trPr>
          <w:trHeight w:hRule="exact" w:val="557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9C7C11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lastRenderedPageBreak/>
              <w:t>189</w:t>
            </w:r>
          </w:p>
        </w:tc>
        <w:tc>
          <w:tcPr>
            <w:tcW w:w="87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075E9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831" w:hanging="7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37231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Naknade 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kućanstvima</w:t>
            </w:r>
            <w:r>
              <w:rPr>
                <w:rFonts w:ascii="Calibri" w:hAnsi="Calibri"/>
                <w:sz w:val="18"/>
              </w:rPr>
              <w:t xml:space="preserve"> iz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EU </w:t>
            </w:r>
            <w:r>
              <w:rPr>
                <w:rFonts w:ascii="Calibri" w:hAnsi="Calibri"/>
                <w:spacing w:val="-1"/>
                <w:sz w:val="18"/>
              </w:rPr>
              <w:t>sredstava</w:t>
            </w:r>
          </w:p>
          <w:p w14:paraId="21C84E67" w14:textId="77777777" w:rsidR="007C1CA4" w:rsidRDefault="007C1CA4" w:rsidP="00570119">
            <w:pPr>
              <w:pStyle w:val="TableParagraph"/>
              <w:spacing w:before="75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ZBRINJAVANJA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KOMUNALNOG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OTPADA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48855" w14:textId="77777777" w:rsidR="007C1CA4" w:rsidRDefault="007C1CA4" w:rsidP="00570119">
            <w:pPr>
              <w:pStyle w:val="TableParagraph"/>
              <w:spacing w:before="16"/>
              <w:ind w:left="1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EE039" w14:textId="77777777" w:rsidR="007C1CA4" w:rsidRDefault="007C1CA4" w:rsidP="00570119">
            <w:pPr>
              <w:pStyle w:val="TableParagraph"/>
              <w:spacing w:before="16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0CBF27" w14:textId="77777777" w:rsidR="007C1CA4" w:rsidRDefault="007C1CA4" w:rsidP="00570119">
            <w:pPr>
              <w:pStyle w:val="TableParagraph"/>
              <w:spacing w:before="16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54208BF9" w14:textId="77777777" w:rsidTr="00570119">
        <w:trPr>
          <w:trHeight w:hRule="exact" w:val="512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49C72AC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0E7E3CF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A100021</w:t>
            </w:r>
          </w:p>
        </w:tc>
        <w:tc>
          <w:tcPr>
            <w:tcW w:w="87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1B664C" w14:textId="77777777" w:rsidR="007C1CA4" w:rsidRDefault="007C1CA4" w:rsidP="00570119">
            <w:pPr>
              <w:pStyle w:val="TableParagraph"/>
              <w:spacing w:before="7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HUMANITARNA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DJELATNOST CRVENOG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KRIŽA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30533E" w14:textId="77777777" w:rsidR="007C1CA4" w:rsidRDefault="007C1CA4" w:rsidP="00570119">
            <w:pPr>
              <w:pStyle w:val="TableParagraph"/>
              <w:spacing w:before="76"/>
              <w:ind w:left="1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9F63F12" w14:textId="77777777" w:rsidR="007C1CA4" w:rsidRDefault="007C1CA4" w:rsidP="00570119">
            <w:pPr>
              <w:pStyle w:val="TableParagraph"/>
              <w:spacing w:before="76"/>
              <w:ind w:left="6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6DE95AA" w14:textId="77777777" w:rsidR="007C1CA4" w:rsidRDefault="007C1CA4" w:rsidP="00570119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</w:tr>
      <w:tr w:rsidR="007C1CA4" w14:paraId="1180CEB1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A6BAFA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87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5FFBC3" w14:textId="77777777" w:rsidR="007C1CA4" w:rsidRDefault="007C1CA4" w:rsidP="00570119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4A33E5" w14:textId="77777777" w:rsidR="007C1CA4" w:rsidRDefault="007C1CA4" w:rsidP="00570119">
            <w:pPr>
              <w:pStyle w:val="TableParagraph"/>
              <w:spacing w:before="17"/>
              <w:ind w:left="1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B599AE" w14:textId="77777777" w:rsidR="007C1CA4" w:rsidRDefault="007C1CA4" w:rsidP="00570119">
            <w:pPr>
              <w:pStyle w:val="TableParagraph"/>
              <w:spacing w:before="17"/>
              <w:ind w:left="6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D5789C" w14:textId="77777777" w:rsidR="007C1CA4" w:rsidRDefault="007C1CA4" w:rsidP="00570119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</w:tr>
      <w:tr w:rsidR="007C1CA4" w14:paraId="495EBF29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8623DC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</w:t>
            </w:r>
          </w:p>
        </w:tc>
        <w:tc>
          <w:tcPr>
            <w:tcW w:w="87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1A744E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38114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Tekuće donacije udrugama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političkim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strankama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ECB5D1" w14:textId="77777777" w:rsidR="007C1CA4" w:rsidRDefault="007C1CA4" w:rsidP="00570119">
            <w:pPr>
              <w:pStyle w:val="TableParagraph"/>
              <w:spacing w:before="16"/>
              <w:ind w:left="1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07F8D4" w14:textId="77777777" w:rsidR="007C1CA4" w:rsidRDefault="007C1CA4" w:rsidP="00570119">
            <w:pPr>
              <w:pStyle w:val="TableParagraph"/>
              <w:spacing w:before="16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E1B80E" w14:textId="77777777" w:rsidR="007C1CA4" w:rsidRDefault="007C1CA4" w:rsidP="00570119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1.400,00</w:t>
            </w:r>
          </w:p>
        </w:tc>
      </w:tr>
      <w:tr w:rsidR="007C1CA4" w14:paraId="285C9124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D86C13" w14:textId="77777777" w:rsidR="007C1CA4" w:rsidRDefault="007C1CA4" w:rsidP="00570119"/>
        </w:tc>
        <w:tc>
          <w:tcPr>
            <w:tcW w:w="87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B6E91F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CRVENI KRIŽ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1A2A65" w14:textId="77777777" w:rsidR="007C1CA4" w:rsidRDefault="007C1CA4" w:rsidP="00570119"/>
        </w:tc>
        <w:tc>
          <w:tcPr>
            <w:tcW w:w="15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D94041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82D61B" w14:textId="77777777" w:rsidR="007C1CA4" w:rsidRDefault="007C1CA4" w:rsidP="00570119"/>
        </w:tc>
      </w:tr>
      <w:tr w:rsidR="007C1CA4" w14:paraId="1FB49429" w14:textId="77777777" w:rsidTr="00570119">
        <w:trPr>
          <w:trHeight w:hRule="exact" w:val="536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238E8ED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C4C6D37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A100083</w:t>
            </w:r>
          </w:p>
        </w:tc>
        <w:tc>
          <w:tcPr>
            <w:tcW w:w="874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B06BBC2" w14:textId="77777777" w:rsidR="007C1CA4" w:rsidRDefault="007C1CA4" w:rsidP="00570119">
            <w:pPr>
              <w:pStyle w:val="TableParagraph"/>
              <w:spacing w:before="7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PRIJENOSI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SREDSTAVA-</w:t>
            </w:r>
            <w:r>
              <w:rPr>
                <w:rFonts w:ascii="Calibri" w:hAnsi="Calibri"/>
                <w:b/>
                <w:sz w:val="18"/>
              </w:rPr>
              <w:t xml:space="preserve"> DOM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STARIJE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NEMOĆNE </w:t>
            </w:r>
            <w:r>
              <w:rPr>
                <w:rFonts w:ascii="Calibri" w:hAnsi="Calibri"/>
                <w:b/>
                <w:spacing w:val="-2"/>
                <w:sz w:val="18"/>
              </w:rPr>
              <w:t>ŠANDROVAC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C5DFE15" w14:textId="77777777" w:rsidR="007C1CA4" w:rsidRDefault="007C1CA4" w:rsidP="00570119">
            <w:pPr>
              <w:pStyle w:val="TableParagraph"/>
              <w:spacing w:before="76"/>
              <w:ind w:left="10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34.600,00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CE9482A" w14:textId="77777777" w:rsidR="007C1CA4" w:rsidRDefault="007C1CA4" w:rsidP="00570119">
            <w:pPr>
              <w:pStyle w:val="TableParagraph"/>
              <w:spacing w:before="76"/>
              <w:ind w:left="4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-2.600,00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82599D" w14:textId="77777777" w:rsidR="007C1CA4" w:rsidRDefault="007C1CA4" w:rsidP="00570119">
            <w:pPr>
              <w:pStyle w:val="TableParagraph"/>
              <w:spacing w:before="7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32.000,00</w:t>
            </w:r>
          </w:p>
        </w:tc>
      </w:tr>
      <w:tr w:rsidR="007C1CA4" w14:paraId="3E7155D1" w14:textId="77777777" w:rsidTr="00570119">
        <w:trPr>
          <w:trHeight w:hRule="exact" w:val="318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A49E3E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5796F3" w14:textId="77777777" w:rsidR="007C1CA4" w:rsidRDefault="007C1CA4" w:rsidP="00570119">
            <w:pPr>
              <w:pStyle w:val="TableParagraph"/>
              <w:spacing w:line="209" w:lineRule="exact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46CDCE" w14:textId="77777777" w:rsidR="007C1CA4" w:rsidRDefault="007C1CA4" w:rsidP="00570119">
            <w:pPr>
              <w:pStyle w:val="TableParagraph"/>
              <w:spacing w:line="209" w:lineRule="exact"/>
              <w:ind w:left="10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523665" w14:textId="77777777" w:rsidR="007C1CA4" w:rsidRDefault="007C1CA4" w:rsidP="00570119">
            <w:pPr>
              <w:pStyle w:val="TableParagraph"/>
              <w:spacing w:line="209" w:lineRule="exact"/>
              <w:ind w:left="4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FDA360" w14:textId="77777777" w:rsidR="007C1CA4" w:rsidRDefault="007C1CA4" w:rsidP="00570119">
            <w:pPr>
              <w:pStyle w:val="TableParagraph"/>
              <w:spacing w:line="209" w:lineRule="exact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32.000,00</w:t>
            </w:r>
          </w:p>
        </w:tc>
      </w:tr>
      <w:tr w:rsidR="007C1CA4" w14:paraId="0FA792F5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F618C1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</w:t>
            </w:r>
          </w:p>
        </w:tc>
        <w:tc>
          <w:tcPr>
            <w:tcW w:w="87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20782F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36721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Prijenosi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proračunskim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korisnicima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 xml:space="preserve">nadležnog proračuna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financiranje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rashoda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poslovanja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AF7546" w14:textId="77777777" w:rsidR="007C1CA4" w:rsidRDefault="007C1CA4" w:rsidP="00570119">
            <w:pPr>
              <w:pStyle w:val="TableParagraph"/>
              <w:spacing w:before="17"/>
              <w:ind w:left="10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34.600,00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32BBDE" w14:textId="77777777" w:rsidR="007C1CA4" w:rsidRDefault="007C1CA4" w:rsidP="00570119">
            <w:pPr>
              <w:pStyle w:val="TableParagraph"/>
              <w:spacing w:before="17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-2.600,00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5E31C1" w14:textId="77777777" w:rsidR="007C1CA4" w:rsidRDefault="007C1CA4" w:rsidP="00570119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32.000,00</w:t>
            </w:r>
          </w:p>
        </w:tc>
      </w:tr>
      <w:tr w:rsidR="007C1CA4" w14:paraId="235AA213" w14:textId="77777777" w:rsidTr="00570119">
        <w:trPr>
          <w:trHeight w:hRule="exact" w:val="3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ABD6C50" w14:textId="77777777" w:rsidR="007C1CA4" w:rsidRDefault="007C1CA4" w:rsidP="00570119"/>
        </w:tc>
        <w:tc>
          <w:tcPr>
            <w:tcW w:w="8741" w:type="dxa"/>
            <w:tcBorders>
              <w:top w:val="nil"/>
              <w:left w:val="nil"/>
              <w:bottom w:val="nil"/>
              <w:right w:val="nil"/>
            </w:tcBorders>
          </w:tcPr>
          <w:p w14:paraId="3FF11274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PRIJENOSI </w:t>
            </w:r>
            <w:r>
              <w:rPr>
                <w:rFonts w:ascii="Calibri" w:hAnsi="Calibri"/>
                <w:sz w:val="18"/>
              </w:rPr>
              <w:t>- DOM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STARIJE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NEMOĆNE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ŠANDROVAC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1E5DBA5E" w14:textId="77777777" w:rsidR="007C1CA4" w:rsidRDefault="007C1CA4" w:rsidP="00570119"/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CC373E8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414230E5" w14:textId="77777777" w:rsidR="007C1CA4" w:rsidRDefault="007C1CA4" w:rsidP="00570119"/>
        </w:tc>
      </w:tr>
    </w:tbl>
    <w:p w14:paraId="6708876B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400FE0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ADF5D1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BC2CEB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13EC9E" w14:textId="77777777" w:rsidR="007C1CA4" w:rsidRDefault="007C1CA4" w:rsidP="007C1CA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58"/>
        <w:gridCol w:w="871"/>
        <w:gridCol w:w="6419"/>
        <w:gridCol w:w="3895"/>
        <w:gridCol w:w="1540"/>
        <w:gridCol w:w="1208"/>
      </w:tblGrid>
      <w:tr w:rsidR="007C1CA4" w14:paraId="20B82955" w14:textId="77777777" w:rsidTr="00570119">
        <w:trPr>
          <w:trHeight w:hRule="exact" w:val="608"/>
        </w:trPr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693A8B" w14:textId="77777777" w:rsidR="007C1CA4" w:rsidRDefault="007C1CA4" w:rsidP="00570119">
            <w:pPr>
              <w:pStyle w:val="TableParagraph"/>
              <w:spacing w:before="63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F7DBD6" w14:textId="77777777" w:rsidR="007C1CA4" w:rsidRDefault="007C1CA4" w:rsidP="00570119">
            <w:pPr>
              <w:pStyle w:val="TableParagraph"/>
              <w:spacing w:before="63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31111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B96573" w14:textId="77777777" w:rsidR="007C1CA4" w:rsidRDefault="007C1CA4" w:rsidP="00570119">
            <w:pPr>
              <w:pStyle w:val="TableParagraph"/>
              <w:spacing w:before="63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Plaće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zaposlene</w:t>
            </w:r>
          </w:p>
          <w:p w14:paraId="1F75DC46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Plaće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zaposlene-</w:t>
            </w:r>
            <w:r>
              <w:rPr>
                <w:rFonts w:ascii="Calibri" w:hAnsi="Calibri"/>
                <w:sz w:val="18"/>
              </w:rPr>
              <w:t xml:space="preserve"> Zaželi faza IV.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9027B3" w14:textId="77777777" w:rsidR="007C1CA4" w:rsidRDefault="007C1CA4" w:rsidP="00570119">
            <w:pPr>
              <w:pStyle w:val="TableParagraph"/>
              <w:spacing w:before="63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47.040,00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4FAF55" w14:textId="77777777" w:rsidR="007C1CA4" w:rsidRDefault="007C1CA4" w:rsidP="00570119">
            <w:pPr>
              <w:pStyle w:val="TableParagraph"/>
              <w:spacing w:before="63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-3.040,00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061749" w14:textId="77777777" w:rsidR="007C1CA4" w:rsidRDefault="007C1CA4" w:rsidP="00570119">
            <w:pPr>
              <w:pStyle w:val="TableParagraph"/>
              <w:spacing w:before="63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44.000,00</w:t>
            </w:r>
          </w:p>
        </w:tc>
      </w:tr>
      <w:tr w:rsidR="007C1CA4" w14:paraId="14384DF1" w14:textId="77777777" w:rsidTr="00570119">
        <w:trPr>
          <w:trHeight w:hRule="exact" w:val="556"/>
        </w:trPr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6653D" w14:textId="77777777" w:rsidR="007C1CA4" w:rsidRDefault="007C1CA4" w:rsidP="00570119">
            <w:pPr>
              <w:pStyle w:val="TableParagraph"/>
              <w:spacing w:before="16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184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36BA4F" w14:textId="77777777" w:rsidR="007C1CA4" w:rsidRDefault="007C1CA4" w:rsidP="00570119">
            <w:pPr>
              <w:pStyle w:val="TableParagraph"/>
              <w:spacing w:before="16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31219</w:t>
            </w:r>
          </w:p>
        </w:tc>
        <w:tc>
          <w:tcPr>
            <w:tcW w:w="64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67125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nenavedeni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  <w:p w14:paraId="467F6970" w14:textId="77777777" w:rsidR="007C1CA4" w:rsidRDefault="007C1CA4" w:rsidP="00570119">
            <w:pPr>
              <w:pStyle w:val="TableParagraph"/>
              <w:spacing w:before="76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Regres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božicnica-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Zaželi</w:t>
            </w:r>
            <w:r>
              <w:rPr>
                <w:rFonts w:ascii="Calibri" w:hAnsi="Calibri"/>
                <w:sz w:val="18"/>
              </w:rPr>
              <w:t xml:space="preserve"> faza IV.</w:t>
            </w:r>
          </w:p>
        </w:tc>
        <w:tc>
          <w:tcPr>
            <w:tcW w:w="38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FCD517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960,00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87A04F" w14:textId="77777777" w:rsidR="007C1CA4" w:rsidRDefault="007C1CA4" w:rsidP="00570119">
            <w:pPr>
              <w:pStyle w:val="TableParagraph"/>
              <w:spacing w:before="16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-640,00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DBF14" w14:textId="77777777" w:rsidR="007C1CA4" w:rsidRDefault="007C1CA4" w:rsidP="00570119">
            <w:pPr>
              <w:pStyle w:val="TableParagraph"/>
              <w:spacing w:before="16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320,00</w:t>
            </w:r>
          </w:p>
        </w:tc>
      </w:tr>
      <w:tr w:rsidR="007C1CA4" w14:paraId="68DFFD49" w14:textId="77777777" w:rsidTr="00570119">
        <w:trPr>
          <w:trHeight w:hRule="exact" w:val="561"/>
        </w:trPr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12CAB3" w14:textId="77777777" w:rsidR="007C1CA4" w:rsidRDefault="007C1CA4" w:rsidP="00570119">
            <w:pPr>
              <w:pStyle w:val="TableParagraph"/>
              <w:spacing w:before="17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185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71F0E" w14:textId="77777777" w:rsidR="007C1CA4" w:rsidRDefault="007C1CA4" w:rsidP="00570119">
            <w:pPr>
              <w:pStyle w:val="TableParagraph"/>
              <w:spacing w:before="1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31321</w:t>
            </w:r>
          </w:p>
        </w:tc>
        <w:tc>
          <w:tcPr>
            <w:tcW w:w="64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6F1064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obvezno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 osiguranje</w:t>
            </w:r>
          </w:p>
          <w:p w14:paraId="04D47791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Dopr.na plaću</w:t>
            </w:r>
            <w:r>
              <w:rPr>
                <w:rFonts w:ascii="Calibri" w:hAnsi="Calibri"/>
                <w:sz w:val="18"/>
              </w:rPr>
              <w:t xml:space="preserve"> : </w:t>
            </w:r>
            <w:r>
              <w:rPr>
                <w:rFonts w:ascii="Calibri" w:hAnsi="Calibri"/>
                <w:spacing w:val="-1"/>
                <w:sz w:val="18"/>
              </w:rPr>
              <w:t>obv.zdrav.osiguranje-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Zaželi</w:t>
            </w:r>
            <w:r>
              <w:rPr>
                <w:rFonts w:ascii="Calibri" w:hAnsi="Calibri"/>
                <w:sz w:val="18"/>
              </w:rPr>
              <w:t xml:space="preserve"> f.IV.</w:t>
            </w:r>
          </w:p>
        </w:tc>
        <w:tc>
          <w:tcPr>
            <w:tcW w:w="38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BA1BB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8.030,00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787BA6" w14:textId="77777777" w:rsidR="007C1CA4" w:rsidRDefault="007C1CA4" w:rsidP="00570119">
            <w:pPr>
              <w:pStyle w:val="TableParagraph"/>
              <w:spacing w:before="17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-530,00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2C3453" w14:textId="77777777" w:rsidR="007C1CA4" w:rsidRDefault="007C1CA4" w:rsidP="00570119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7.500,00</w:t>
            </w:r>
          </w:p>
        </w:tc>
      </w:tr>
      <w:tr w:rsidR="007C1CA4" w14:paraId="07F753CB" w14:textId="77777777" w:rsidTr="00570119">
        <w:trPr>
          <w:trHeight w:hRule="exact" w:val="628"/>
        </w:trPr>
        <w:tc>
          <w:tcPr>
            <w:tcW w:w="9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04DA80" w14:textId="77777777" w:rsidR="007C1CA4" w:rsidRDefault="007C1CA4" w:rsidP="00570119">
            <w:pPr>
              <w:pStyle w:val="TableParagraph"/>
              <w:spacing w:before="16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186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3F608D" w14:textId="77777777" w:rsidR="007C1CA4" w:rsidRDefault="007C1CA4" w:rsidP="00570119">
            <w:pPr>
              <w:pStyle w:val="TableParagraph"/>
              <w:spacing w:before="16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32121</w:t>
            </w:r>
          </w:p>
        </w:tc>
        <w:tc>
          <w:tcPr>
            <w:tcW w:w="64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67EB66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Naknade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prijevoz na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posao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posla</w:t>
            </w:r>
          </w:p>
          <w:p w14:paraId="20BE6A5E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Nakn.za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prijevoz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posao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 s</w:t>
            </w:r>
            <w:r>
              <w:rPr>
                <w:rFonts w:ascii="Calibri" w:hAnsi="Calibri"/>
                <w:spacing w:val="-1"/>
                <w:sz w:val="18"/>
              </w:rPr>
              <w:t xml:space="preserve"> posla-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Zaželi</w:t>
            </w:r>
            <w:r>
              <w:rPr>
                <w:rFonts w:ascii="Calibri" w:hAnsi="Calibri"/>
                <w:sz w:val="18"/>
              </w:rPr>
              <w:t xml:space="preserve"> F.IV.</w:t>
            </w:r>
          </w:p>
        </w:tc>
        <w:tc>
          <w:tcPr>
            <w:tcW w:w="38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036879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1.680,00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CBB901" w14:textId="77777777" w:rsidR="007C1CA4" w:rsidRDefault="007C1CA4" w:rsidP="00570119">
            <w:pPr>
              <w:pStyle w:val="TableParagraph"/>
              <w:spacing w:before="16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2.320,00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854D68" w14:textId="77777777" w:rsidR="007C1CA4" w:rsidRDefault="007C1CA4" w:rsidP="00570119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</w:tr>
    </w:tbl>
    <w:p w14:paraId="36565163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7D171C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EC6656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1ED0ED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41EC37" w14:textId="77777777" w:rsidR="007C1CA4" w:rsidRDefault="007C1CA4" w:rsidP="007C1CA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58"/>
        <w:gridCol w:w="871"/>
        <w:gridCol w:w="5717"/>
        <w:gridCol w:w="4597"/>
        <w:gridCol w:w="1585"/>
        <w:gridCol w:w="1162"/>
      </w:tblGrid>
      <w:tr w:rsidR="007C1CA4" w14:paraId="735D38DC" w14:textId="77777777" w:rsidTr="00570119">
        <w:trPr>
          <w:trHeight w:hRule="exact" w:val="347"/>
        </w:trPr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0FC4D5" w14:textId="77777777" w:rsidR="007C1CA4" w:rsidRDefault="007C1CA4" w:rsidP="00570119">
            <w:pPr>
              <w:pStyle w:val="TableParagraph"/>
              <w:spacing w:before="63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FF0AD4" w14:textId="77777777" w:rsidR="007C1CA4" w:rsidRDefault="007C1CA4" w:rsidP="00570119">
            <w:pPr>
              <w:pStyle w:val="TableParagraph"/>
              <w:spacing w:before="63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32382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4F2C9F" w14:textId="77777777" w:rsidR="007C1CA4" w:rsidRDefault="007C1CA4" w:rsidP="00570119">
            <w:pPr>
              <w:pStyle w:val="TableParagraph"/>
              <w:spacing w:before="63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razvoja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software-a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6FC626" w14:textId="77777777" w:rsidR="007C1CA4" w:rsidRDefault="007C1CA4" w:rsidP="00570119">
            <w:pPr>
              <w:pStyle w:val="TableParagraph"/>
              <w:spacing w:before="63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13.000,00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117958" w14:textId="77777777" w:rsidR="007C1CA4" w:rsidRDefault="007C1CA4" w:rsidP="00570119">
            <w:pPr>
              <w:pStyle w:val="TableParagraph"/>
              <w:spacing w:before="63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-9.000,00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690121" w14:textId="77777777" w:rsidR="007C1CA4" w:rsidRDefault="007C1CA4" w:rsidP="00570119">
            <w:pPr>
              <w:pStyle w:val="TableParagraph"/>
              <w:spacing w:before="63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</w:tr>
      <w:tr w:rsidR="007C1CA4" w14:paraId="5EB21939" w14:textId="77777777" w:rsidTr="00570119">
        <w:trPr>
          <w:trHeight w:hRule="exact" w:val="560"/>
        </w:trPr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B4303" w14:textId="77777777" w:rsidR="007C1CA4" w:rsidRDefault="007C1CA4" w:rsidP="00570119">
            <w:pPr>
              <w:pStyle w:val="TableParagraph"/>
              <w:spacing w:before="17"/>
              <w:ind w:left="1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26A3ED" w14:textId="77777777" w:rsidR="007C1CA4" w:rsidRDefault="007C1CA4" w:rsidP="00570119">
            <w:pPr>
              <w:pStyle w:val="TableParagraph"/>
              <w:spacing w:before="1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42212</w:t>
            </w:r>
          </w:p>
        </w:tc>
        <w:tc>
          <w:tcPr>
            <w:tcW w:w="5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6BB322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Uredski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namještaj</w:t>
            </w:r>
          </w:p>
          <w:p w14:paraId="39C3F8E4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UREDSKI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NAMJEŠTAJ</w:t>
            </w:r>
          </w:p>
        </w:tc>
        <w:tc>
          <w:tcPr>
            <w:tcW w:w="4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01EFE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21B9CA" w14:textId="77777777" w:rsidR="007C1CA4" w:rsidRDefault="007C1CA4" w:rsidP="00570119">
            <w:pPr>
              <w:pStyle w:val="TableParagraph"/>
              <w:spacing w:before="17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-800,00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E120BF" w14:textId="77777777" w:rsidR="007C1CA4" w:rsidRDefault="007C1CA4" w:rsidP="00570119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</w:tr>
      <w:tr w:rsidR="007C1CA4" w14:paraId="01F5FC89" w14:textId="77777777" w:rsidTr="00570119">
        <w:trPr>
          <w:trHeight w:hRule="exact" w:val="291"/>
        </w:trPr>
        <w:tc>
          <w:tcPr>
            <w:tcW w:w="9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7E97BD" w14:textId="77777777" w:rsidR="007C1CA4" w:rsidRDefault="007C1CA4" w:rsidP="00570119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902D6A" w14:textId="77777777" w:rsidR="007C1CA4" w:rsidRDefault="007C1CA4" w:rsidP="00570119">
            <w:pPr>
              <w:pStyle w:val="TableParagraph"/>
              <w:spacing w:before="17"/>
              <w:ind w:lef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42211</w:t>
            </w:r>
          </w:p>
        </w:tc>
        <w:tc>
          <w:tcPr>
            <w:tcW w:w="57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2B09CF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Računala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računalna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oprema</w:t>
            </w:r>
          </w:p>
        </w:tc>
        <w:tc>
          <w:tcPr>
            <w:tcW w:w="45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241CEB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765198" w14:textId="77777777" w:rsidR="007C1CA4" w:rsidRDefault="007C1CA4" w:rsidP="00570119">
            <w:pPr>
              <w:pStyle w:val="TableParagraph"/>
              <w:spacing w:before="17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-2.000,00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24EF1C" w14:textId="77777777" w:rsidR="007C1CA4" w:rsidRDefault="007C1CA4" w:rsidP="00570119">
            <w:pPr>
              <w:pStyle w:val="TableParagraph"/>
              <w:spacing w:before="17"/>
              <w:ind w:right="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41CAF9AF" w14:textId="77777777" w:rsidTr="00570119">
        <w:trPr>
          <w:trHeight w:hRule="exact" w:val="33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4E5D4E2" w14:textId="77777777" w:rsidR="007C1CA4" w:rsidRDefault="007C1CA4" w:rsidP="00570119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1024B607" w14:textId="77777777" w:rsidR="007C1CA4" w:rsidRDefault="007C1CA4" w:rsidP="00570119"/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14:paraId="6B67DF71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RAČUNALNA </w:t>
            </w:r>
            <w:r>
              <w:rPr>
                <w:rFonts w:ascii="Calibri" w:hAnsi="Calibri"/>
                <w:sz w:val="18"/>
              </w:rPr>
              <w:t>OPREMA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0AF3D509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7406BCC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0D744D6D" w14:textId="77777777" w:rsidR="007C1CA4" w:rsidRDefault="007C1CA4" w:rsidP="00570119"/>
        </w:tc>
      </w:tr>
    </w:tbl>
    <w:p w14:paraId="22D97310" w14:textId="77777777" w:rsidR="007C1CA4" w:rsidRDefault="007C1CA4" w:rsidP="007C1CA4">
      <w:p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0B1FE10B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1B548A11">
          <v:group id="_x0000_s2608" style="position:absolute;margin-left:42.5pt;margin-top:174.85pt;width:744.55pt;height:.1pt;z-index:-192640;mso-position-horizontal-relative:page;mso-position-vertical-relative:page" coordorigin="850,3497" coordsize="14891,2">
            <v:shape id="_x0000_s2609" style="position:absolute;left:850;top:3497;width:14891;height:2" coordorigin="850,3497" coordsize="14891,0" path="m850,3497r14891,e" filled="f" strokeweight=".069mm">
              <v:path arrowok="t"/>
            </v:shape>
            <w10:wrap anchorx="page" anchory="page"/>
          </v:group>
        </w:pict>
      </w:r>
      <w:r>
        <w:pict w14:anchorId="15417DC1">
          <v:group id="_x0000_s2610" style="position:absolute;margin-left:42.4pt;margin-top:503.55pt;width:745.35pt;height:17.45pt;z-index:-191616;mso-position-horizontal-relative:page;mso-position-vertical-relative:page" coordorigin="848,10071" coordsize="14907,349">
            <v:group id="_x0000_s2611" style="position:absolute;left:849;top:10072;width:14906;height:348" coordorigin="849,10072" coordsize="14906,348">
              <v:shape id="_x0000_s2612" style="position:absolute;left:849;top:10072;width:14906;height:348" coordorigin="849,10072" coordsize="14906,348" path="m849,10419r14906,l15755,10072r-14906,l849,10419xe" fillcolor="#cfc" stroked="f">
                <v:path arrowok="t"/>
              </v:shape>
            </v:group>
            <v:group id="_x0000_s2613" style="position:absolute;left:850;top:10073;width:14891;height:2" coordorigin="850,10073" coordsize="14891,2">
              <v:shape id="_x0000_s2614" style="position:absolute;left:850;top:10073;width:14891;height:2" coordorigin="850,10073" coordsize="14891,0" path="m850,10073r14891,e" filled="f" strokeweight=".069mm">
                <v:path arrowok="t"/>
              </v:shape>
              <v:shape id="_x0000_s2615" type="#_x0000_t202" style="position:absolute;left:849;top:10073;width:14906;height:347" filled="f" stroked="f">
                <v:textbox inset="0,0,0,0">
                  <w:txbxContent>
                    <w:p w14:paraId="0BBA9604" w14:textId="77777777" w:rsidR="007C1CA4" w:rsidRDefault="007C1CA4" w:rsidP="007C1CA4">
                      <w:pPr>
                        <w:tabs>
                          <w:tab w:val="left" w:pos="11205"/>
                          <w:tab w:val="left" w:pos="12763"/>
                          <w:tab w:val="left" w:pos="14320"/>
                        </w:tabs>
                        <w:spacing w:before="19"/>
                        <w:ind w:left="395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Izvor: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420 </w:t>
                      </w:r>
                      <w:r>
                        <w:rPr>
                          <w:rFonts w:ascii="Calibri"/>
                          <w:b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Ostali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prihodi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po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posebnim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propisima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1"/>
                          <w:w w:val="95"/>
                          <w:sz w:val="18"/>
                        </w:rPr>
                        <w:t>130,00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1"/>
                          <w:w w:val="95"/>
                          <w:sz w:val="18"/>
                        </w:rPr>
                        <w:t>670,00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800,00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630"/>
        <w:gridCol w:w="7412"/>
        <w:gridCol w:w="2886"/>
        <w:gridCol w:w="1585"/>
        <w:gridCol w:w="1225"/>
      </w:tblGrid>
      <w:tr w:rsidR="007C1CA4" w14:paraId="38FC8D38" w14:textId="77777777" w:rsidTr="00570119">
        <w:trPr>
          <w:trHeight w:hRule="exact" w:val="557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90742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139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86BE2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42222</w:t>
            </w:r>
          </w:p>
        </w:tc>
        <w:tc>
          <w:tcPr>
            <w:tcW w:w="7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F8F12" w14:textId="77777777" w:rsidR="007C1CA4" w:rsidRDefault="007C1CA4" w:rsidP="00570119">
            <w:pPr>
              <w:pStyle w:val="TableParagraph"/>
              <w:spacing w:before="16"/>
              <w:ind w:left="201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Telefoni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ostali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komunikacijski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uređaji</w:t>
            </w:r>
          </w:p>
          <w:p w14:paraId="69209ACD" w14:textId="77777777" w:rsidR="007C1CA4" w:rsidRDefault="007C1CA4" w:rsidP="00570119">
            <w:pPr>
              <w:pStyle w:val="TableParagraph"/>
              <w:spacing w:before="75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Nabavka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telefona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ost.komunik.uređaja</w:t>
            </w:r>
          </w:p>
        </w:tc>
        <w:tc>
          <w:tcPr>
            <w:tcW w:w="28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DF8EA7" w14:textId="77777777" w:rsidR="007C1CA4" w:rsidRDefault="007C1CA4" w:rsidP="00570119">
            <w:pPr>
              <w:pStyle w:val="TableParagraph"/>
              <w:spacing w:before="16"/>
              <w:ind w:right="3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7070E2" w14:textId="77777777" w:rsidR="007C1CA4" w:rsidRDefault="007C1CA4" w:rsidP="00570119">
            <w:pPr>
              <w:pStyle w:val="TableParagraph"/>
              <w:spacing w:before="1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-800,00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79498" w14:textId="77777777" w:rsidR="007C1CA4" w:rsidRDefault="007C1CA4" w:rsidP="00570119">
            <w:pPr>
              <w:pStyle w:val="TableParagraph"/>
              <w:spacing w:before="16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6DCDA1AA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C27CE0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135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3D8DEA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42273</w:t>
            </w:r>
          </w:p>
        </w:tc>
        <w:tc>
          <w:tcPr>
            <w:tcW w:w="7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7A4377" w14:textId="77777777" w:rsidR="007C1CA4" w:rsidRDefault="007C1CA4" w:rsidP="00570119">
            <w:pPr>
              <w:pStyle w:val="TableParagraph"/>
              <w:spacing w:before="16"/>
              <w:ind w:lef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Oprema</w:t>
            </w:r>
          </w:p>
        </w:tc>
        <w:tc>
          <w:tcPr>
            <w:tcW w:w="28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7B1701" w14:textId="77777777" w:rsidR="007C1CA4" w:rsidRDefault="007C1CA4" w:rsidP="00570119">
            <w:pPr>
              <w:pStyle w:val="TableParagraph"/>
              <w:spacing w:before="16"/>
              <w:ind w:left="1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12.934,00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2E5510" w14:textId="77777777" w:rsidR="007C1CA4" w:rsidRDefault="007C1CA4" w:rsidP="00570119">
            <w:pPr>
              <w:pStyle w:val="TableParagraph"/>
              <w:spacing w:before="16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7.066,00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81F62B" w14:textId="77777777" w:rsidR="007C1CA4" w:rsidRDefault="007C1CA4" w:rsidP="00570119">
            <w:pPr>
              <w:pStyle w:val="TableParagraph"/>
              <w:spacing w:before="1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</w:tr>
      <w:tr w:rsidR="007C1CA4" w14:paraId="0688C3E6" w14:textId="77777777" w:rsidTr="00570119">
        <w:trPr>
          <w:trHeight w:hRule="exact" w:val="26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BFF2FE" w14:textId="77777777" w:rsidR="007C1CA4" w:rsidRDefault="007C1CA4" w:rsidP="00570119"/>
        </w:tc>
        <w:tc>
          <w:tcPr>
            <w:tcW w:w="6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D9B40B" w14:textId="77777777" w:rsidR="007C1CA4" w:rsidRDefault="007C1CA4" w:rsidP="00570119"/>
        </w:tc>
        <w:tc>
          <w:tcPr>
            <w:tcW w:w="7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DCE590" w14:textId="77777777" w:rsidR="007C1CA4" w:rsidRDefault="007C1CA4" w:rsidP="00570119">
            <w:pPr>
              <w:pStyle w:val="TableParagraph"/>
              <w:spacing w:before="21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NAMJENE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5F7771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75F162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BA1372" w14:textId="77777777" w:rsidR="007C1CA4" w:rsidRDefault="007C1CA4" w:rsidP="00570119"/>
        </w:tc>
      </w:tr>
      <w:tr w:rsidR="007C1CA4" w14:paraId="50C75194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D00CF8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520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8E6BB3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7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C67131" w14:textId="77777777" w:rsidR="007C1CA4" w:rsidRDefault="007C1CA4" w:rsidP="00570119"/>
        </w:tc>
        <w:tc>
          <w:tcPr>
            <w:tcW w:w="28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F1435D" w14:textId="77777777" w:rsidR="007C1CA4" w:rsidRDefault="007C1CA4" w:rsidP="00570119">
            <w:pPr>
              <w:pStyle w:val="TableParagraph"/>
              <w:spacing w:before="17"/>
              <w:ind w:left="1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7.066,00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B2031A" w14:textId="77777777" w:rsidR="007C1CA4" w:rsidRDefault="007C1CA4" w:rsidP="00570119">
            <w:pPr>
              <w:pStyle w:val="TableParagraph"/>
              <w:spacing w:before="17"/>
              <w:ind w:left="8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2DDEC0" w14:textId="77777777" w:rsidR="007C1CA4" w:rsidRDefault="007C1CA4" w:rsidP="00570119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7.066,00</w:t>
            </w:r>
          </w:p>
        </w:tc>
      </w:tr>
      <w:tr w:rsidR="007C1CA4" w14:paraId="5D0E8F7D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916ED7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135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55D9F1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42273</w:t>
            </w:r>
          </w:p>
        </w:tc>
        <w:tc>
          <w:tcPr>
            <w:tcW w:w="7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96AFFF" w14:textId="77777777" w:rsidR="007C1CA4" w:rsidRDefault="007C1CA4" w:rsidP="00570119">
            <w:pPr>
              <w:pStyle w:val="TableParagraph"/>
              <w:spacing w:before="16"/>
              <w:ind w:lef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Oprema</w:t>
            </w:r>
          </w:p>
        </w:tc>
        <w:tc>
          <w:tcPr>
            <w:tcW w:w="28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EA7B05" w14:textId="77777777" w:rsidR="007C1CA4" w:rsidRDefault="007C1CA4" w:rsidP="00570119">
            <w:pPr>
              <w:pStyle w:val="TableParagraph"/>
              <w:spacing w:before="16"/>
              <w:ind w:left="1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7.066,00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7E16D4" w14:textId="77777777" w:rsidR="007C1CA4" w:rsidRDefault="007C1CA4" w:rsidP="00570119">
            <w:pPr>
              <w:pStyle w:val="TableParagraph"/>
              <w:spacing w:before="16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3E9CB4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7.066,00</w:t>
            </w:r>
          </w:p>
        </w:tc>
      </w:tr>
      <w:tr w:rsidR="007C1CA4" w14:paraId="262D66B6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2A3900B" w14:textId="77777777" w:rsidR="007C1CA4" w:rsidRDefault="007C1CA4" w:rsidP="00570119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7D9C379" w14:textId="77777777" w:rsidR="007C1CA4" w:rsidRDefault="007C1CA4" w:rsidP="00570119"/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14:paraId="682CCBC0" w14:textId="77777777" w:rsidR="007C1CA4" w:rsidRDefault="007C1CA4" w:rsidP="00570119">
            <w:pPr>
              <w:pStyle w:val="TableParagraph"/>
              <w:spacing w:before="21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NAMJENE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99179F1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CFFC952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7BDB4685" w14:textId="77777777" w:rsidR="007C1CA4" w:rsidRDefault="007C1CA4" w:rsidP="00570119"/>
        </w:tc>
      </w:tr>
      <w:tr w:rsidR="007C1CA4" w14:paraId="248F6973" w14:textId="77777777" w:rsidTr="00570119">
        <w:trPr>
          <w:trHeight w:hRule="exact" w:val="536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6CA1A7A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266834E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A100028</w:t>
            </w:r>
          </w:p>
        </w:tc>
        <w:tc>
          <w:tcPr>
            <w:tcW w:w="804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1C7F7AA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VOZNOG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PARKA</w:t>
            </w:r>
          </w:p>
        </w:tc>
        <w:tc>
          <w:tcPr>
            <w:tcW w:w="28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F7514AB" w14:textId="77777777" w:rsidR="007C1CA4" w:rsidRDefault="007C1CA4" w:rsidP="00570119">
            <w:pPr>
              <w:pStyle w:val="TableParagraph"/>
              <w:spacing w:before="76"/>
              <w:ind w:left="1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8.150,00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9A6C1C8" w14:textId="77777777" w:rsidR="007C1CA4" w:rsidRDefault="007C1CA4" w:rsidP="00570119">
            <w:pPr>
              <w:pStyle w:val="TableParagraph"/>
              <w:spacing w:before="76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-700,00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D64F171" w14:textId="77777777" w:rsidR="007C1CA4" w:rsidRDefault="007C1CA4" w:rsidP="00570119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7.450,00</w:t>
            </w:r>
          </w:p>
        </w:tc>
      </w:tr>
      <w:tr w:rsidR="007C1CA4" w14:paraId="7F3793E5" w14:textId="77777777" w:rsidTr="00570119">
        <w:trPr>
          <w:trHeight w:hRule="exact" w:val="318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CD1BBF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804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AE465A" w14:textId="77777777" w:rsidR="007C1CA4" w:rsidRDefault="007C1CA4" w:rsidP="00570119">
            <w:pPr>
              <w:pStyle w:val="TableParagraph"/>
              <w:spacing w:line="209" w:lineRule="exact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CDCDF9" w14:textId="77777777" w:rsidR="007C1CA4" w:rsidRDefault="007C1CA4" w:rsidP="00570119">
            <w:pPr>
              <w:pStyle w:val="TableParagraph"/>
              <w:spacing w:line="209" w:lineRule="exact"/>
              <w:ind w:left="1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63BD25" w14:textId="77777777" w:rsidR="007C1CA4" w:rsidRDefault="007C1CA4" w:rsidP="00570119">
            <w:pPr>
              <w:pStyle w:val="TableParagraph"/>
              <w:spacing w:line="209" w:lineRule="exact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5C1FAB" w14:textId="77777777" w:rsidR="007C1CA4" w:rsidRDefault="007C1CA4" w:rsidP="00570119">
            <w:pPr>
              <w:pStyle w:val="TableParagraph"/>
              <w:spacing w:line="209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2.850,00</w:t>
            </w:r>
          </w:p>
        </w:tc>
      </w:tr>
      <w:tr w:rsidR="007C1CA4" w14:paraId="4110F38A" w14:textId="77777777" w:rsidTr="00570119">
        <w:trPr>
          <w:trHeight w:hRule="exact" w:val="291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231C1EA" w14:textId="77777777" w:rsidR="007C1CA4" w:rsidRDefault="007C1CA4" w:rsidP="00570119">
            <w:pPr>
              <w:pStyle w:val="TableParagraph"/>
              <w:spacing w:before="21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9E8DC17" w14:textId="77777777" w:rsidR="007C1CA4" w:rsidRDefault="007C1CA4" w:rsidP="00570119">
            <w:pPr>
              <w:pStyle w:val="TableParagraph"/>
              <w:spacing w:before="21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32234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14:paraId="15502D08" w14:textId="77777777" w:rsidR="007C1CA4" w:rsidRDefault="007C1CA4" w:rsidP="00570119">
            <w:pPr>
              <w:pStyle w:val="TableParagraph"/>
              <w:spacing w:before="21"/>
              <w:ind w:lef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Motorni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benzin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dizel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gorivo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3FDC5B1B" w14:textId="77777777" w:rsidR="007C1CA4" w:rsidRDefault="007C1CA4" w:rsidP="00570119">
            <w:pPr>
              <w:pStyle w:val="TableParagraph"/>
              <w:spacing w:before="21"/>
              <w:ind w:left="1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1.900,00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39FF46D" w14:textId="77777777" w:rsidR="007C1CA4" w:rsidRDefault="007C1CA4" w:rsidP="00570119">
            <w:pPr>
              <w:pStyle w:val="TableParagraph"/>
              <w:spacing w:before="21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2A70B65E" w14:textId="77777777" w:rsidR="007C1CA4" w:rsidRDefault="007C1CA4" w:rsidP="00570119">
            <w:pPr>
              <w:pStyle w:val="TableParagraph"/>
              <w:spacing w:before="21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1.900,00</w:t>
            </w:r>
          </w:p>
        </w:tc>
      </w:tr>
      <w:tr w:rsidR="007C1CA4" w14:paraId="768CD42C" w14:textId="77777777" w:rsidTr="00570119">
        <w:trPr>
          <w:trHeight w:hRule="exact" w:val="26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5BC23C" w14:textId="77777777" w:rsidR="007C1CA4" w:rsidRDefault="007C1CA4" w:rsidP="00570119"/>
        </w:tc>
        <w:tc>
          <w:tcPr>
            <w:tcW w:w="6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374E1D" w14:textId="77777777" w:rsidR="007C1CA4" w:rsidRDefault="007C1CA4" w:rsidP="00570119"/>
        </w:tc>
        <w:tc>
          <w:tcPr>
            <w:tcW w:w="7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BC91F7" w14:textId="77777777" w:rsidR="007C1CA4" w:rsidRDefault="007C1CA4" w:rsidP="00570119">
            <w:pPr>
              <w:pStyle w:val="TableParagraph"/>
              <w:spacing w:before="21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AUTOMOBIL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388BFE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5F7242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AEFF82" w14:textId="77777777" w:rsidR="007C1CA4" w:rsidRDefault="007C1CA4" w:rsidP="00570119"/>
        </w:tc>
      </w:tr>
      <w:tr w:rsidR="007C1CA4" w14:paraId="2B9F7A8B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B493CC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96BDAC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32323</w:t>
            </w:r>
          </w:p>
        </w:tc>
        <w:tc>
          <w:tcPr>
            <w:tcW w:w="7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F72AAD" w14:textId="77777777" w:rsidR="007C1CA4" w:rsidRDefault="007C1CA4" w:rsidP="00570119">
            <w:pPr>
              <w:pStyle w:val="TableParagraph"/>
              <w:spacing w:before="16"/>
              <w:ind w:lef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prijevoznih sredstava</w:t>
            </w:r>
          </w:p>
        </w:tc>
        <w:tc>
          <w:tcPr>
            <w:tcW w:w="28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2D1BB8" w14:textId="77777777" w:rsidR="007C1CA4" w:rsidRDefault="007C1CA4" w:rsidP="00570119">
            <w:pPr>
              <w:pStyle w:val="TableParagraph"/>
              <w:spacing w:before="16"/>
              <w:ind w:left="1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8D38C3" w14:textId="77777777" w:rsidR="007C1CA4" w:rsidRDefault="007C1CA4" w:rsidP="00570119">
            <w:pPr>
              <w:pStyle w:val="TableParagraph"/>
              <w:spacing w:before="1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C75F4A" w14:textId="77777777" w:rsidR="007C1CA4" w:rsidRDefault="007C1CA4" w:rsidP="00570119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900,00</w:t>
            </w:r>
          </w:p>
        </w:tc>
      </w:tr>
      <w:tr w:rsidR="007C1CA4" w14:paraId="48430B18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2CE643" w14:textId="77777777" w:rsidR="007C1CA4" w:rsidRDefault="007C1CA4" w:rsidP="00570119"/>
        </w:tc>
        <w:tc>
          <w:tcPr>
            <w:tcW w:w="6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8A61EB" w14:textId="77777777" w:rsidR="007C1CA4" w:rsidRDefault="007C1CA4" w:rsidP="00570119"/>
        </w:tc>
        <w:tc>
          <w:tcPr>
            <w:tcW w:w="7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DB5C72" w14:textId="77777777" w:rsidR="007C1CA4" w:rsidRDefault="007C1CA4" w:rsidP="00570119">
            <w:pPr>
              <w:pStyle w:val="TableParagraph"/>
              <w:spacing w:before="21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SLUŽBENOG </w:t>
            </w:r>
            <w:r>
              <w:rPr>
                <w:rFonts w:ascii="Calibri" w:hAnsi="Calibri"/>
                <w:sz w:val="18"/>
              </w:rPr>
              <w:t>AUTOMOBILA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7666CA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524A5E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FBE312" w14:textId="77777777" w:rsidR="007C1CA4" w:rsidRDefault="007C1CA4" w:rsidP="00570119"/>
        </w:tc>
      </w:tr>
      <w:tr w:rsidR="007C1CA4" w14:paraId="624BD650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0D8497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102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A46BC5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32399</w:t>
            </w:r>
          </w:p>
        </w:tc>
        <w:tc>
          <w:tcPr>
            <w:tcW w:w="7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C75961" w14:textId="77777777" w:rsidR="007C1CA4" w:rsidRDefault="007C1CA4" w:rsidP="00570119">
            <w:pPr>
              <w:pStyle w:val="TableParagraph"/>
              <w:spacing w:before="17"/>
              <w:ind w:lef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28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BCBEE5" w14:textId="77777777" w:rsidR="007C1CA4" w:rsidRDefault="007C1CA4" w:rsidP="00570119">
            <w:pPr>
              <w:pStyle w:val="TableParagraph"/>
              <w:spacing w:before="17"/>
              <w:ind w:right="3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F43D2C" w14:textId="77777777" w:rsidR="007C1CA4" w:rsidRDefault="007C1CA4" w:rsidP="00570119">
            <w:pPr>
              <w:pStyle w:val="TableParagraph"/>
              <w:spacing w:before="17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DB7CB4" w14:textId="77777777" w:rsidR="007C1CA4" w:rsidRDefault="007C1CA4" w:rsidP="00570119">
            <w:pPr>
              <w:pStyle w:val="TableParagraph"/>
              <w:spacing w:before="17"/>
              <w:ind w:left="7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</w:t>
            </w:r>
          </w:p>
        </w:tc>
      </w:tr>
      <w:tr w:rsidR="007C1CA4" w14:paraId="038FA09A" w14:textId="77777777" w:rsidTr="00570119">
        <w:trPr>
          <w:trHeight w:hRule="exact" w:val="26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699B80" w14:textId="77777777" w:rsidR="007C1CA4" w:rsidRDefault="007C1CA4" w:rsidP="00570119"/>
        </w:tc>
        <w:tc>
          <w:tcPr>
            <w:tcW w:w="6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7F2835" w14:textId="77777777" w:rsidR="007C1CA4" w:rsidRDefault="007C1CA4" w:rsidP="00570119"/>
        </w:tc>
        <w:tc>
          <w:tcPr>
            <w:tcW w:w="7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3667A0" w14:textId="77777777" w:rsidR="007C1CA4" w:rsidRDefault="007C1CA4" w:rsidP="00570119">
            <w:pPr>
              <w:pStyle w:val="TableParagraph"/>
              <w:spacing w:before="21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PRANJE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VOZILA,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PARKING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CESTARINA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322E07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1CB8A2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E3DC85" w14:textId="77777777" w:rsidR="007C1CA4" w:rsidRDefault="007C1CA4" w:rsidP="00570119"/>
        </w:tc>
      </w:tr>
      <w:tr w:rsidR="007C1CA4" w14:paraId="75A90FC6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10F5F5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700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B892D0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</w:p>
        </w:tc>
        <w:tc>
          <w:tcPr>
            <w:tcW w:w="7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E53B76" w14:textId="77777777" w:rsidR="007C1CA4" w:rsidRDefault="007C1CA4" w:rsidP="00570119">
            <w:pPr>
              <w:pStyle w:val="TableParagraph"/>
              <w:spacing w:before="17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 osig</w:t>
            </w:r>
          </w:p>
        </w:tc>
        <w:tc>
          <w:tcPr>
            <w:tcW w:w="28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26E81E" w14:textId="77777777" w:rsidR="007C1CA4" w:rsidRDefault="007C1CA4" w:rsidP="00570119">
            <w:pPr>
              <w:pStyle w:val="TableParagraph"/>
              <w:spacing w:before="17"/>
              <w:ind w:left="1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5.100,00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A3C752" w14:textId="77777777" w:rsidR="007C1CA4" w:rsidRDefault="007C1CA4" w:rsidP="00570119">
            <w:pPr>
              <w:pStyle w:val="TableParagraph"/>
              <w:spacing w:before="17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22A1E1" w14:textId="77777777" w:rsidR="007C1CA4" w:rsidRDefault="007C1CA4" w:rsidP="00570119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4.600,00</w:t>
            </w:r>
          </w:p>
        </w:tc>
      </w:tr>
      <w:tr w:rsidR="007C1CA4" w14:paraId="72B9175E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CF135E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53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26E17B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32359</w:t>
            </w:r>
          </w:p>
        </w:tc>
        <w:tc>
          <w:tcPr>
            <w:tcW w:w="7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A4E78D" w14:textId="77777777" w:rsidR="007C1CA4" w:rsidRDefault="007C1CA4" w:rsidP="00570119">
            <w:pPr>
              <w:pStyle w:val="TableParagraph"/>
              <w:spacing w:before="16"/>
              <w:ind w:lef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zakupnine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najamnine</w:t>
            </w:r>
          </w:p>
        </w:tc>
        <w:tc>
          <w:tcPr>
            <w:tcW w:w="28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53EB14" w14:textId="77777777" w:rsidR="007C1CA4" w:rsidRDefault="007C1CA4" w:rsidP="00570119">
            <w:pPr>
              <w:pStyle w:val="TableParagraph"/>
              <w:spacing w:before="16"/>
              <w:ind w:left="1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6E5CD1" w14:textId="77777777" w:rsidR="007C1CA4" w:rsidRDefault="007C1CA4" w:rsidP="00570119">
            <w:pPr>
              <w:pStyle w:val="TableParagraph"/>
              <w:spacing w:before="16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EBB62F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3.600,00</w:t>
            </w:r>
          </w:p>
        </w:tc>
      </w:tr>
      <w:tr w:rsidR="007C1CA4" w14:paraId="1FDBF79A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C25960" w14:textId="77777777" w:rsidR="007C1CA4" w:rsidRDefault="007C1CA4" w:rsidP="00570119"/>
        </w:tc>
        <w:tc>
          <w:tcPr>
            <w:tcW w:w="6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EB84D3" w14:textId="77777777" w:rsidR="007C1CA4" w:rsidRDefault="007C1CA4" w:rsidP="00570119"/>
        </w:tc>
        <w:tc>
          <w:tcPr>
            <w:tcW w:w="7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538167" w14:textId="77777777" w:rsidR="007C1CA4" w:rsidRDefault="007C1CA4" w:rsidP="00570119">
            <w:pPr>
              <w:pStyle w:val="TableParagraph"/>
              <w:spacing w:before="21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NAJAMNINA SLUŽBENOG </w:t>
            </w:r>
            <w:r>
              <w:rPr>
                <w:rFonts w:ascii="Calibri" w:hAnsi="Calibri"/>
                <w:sz w:val="18"/>
              </w:rPr>
              <w:t>AUTOMOBILA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97EB5C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2D294E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963E2B" w14:textId="77777777" w:rsidR="007C1CA4" w:rsidRDefault="007C1CA4" w:rsidP="00570119"/>
        </w:tc>
      </w:tr>
      <w:tr w:rsidR="007C1CA4" w14:paraId="1D59520A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B68BB6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103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1AAADE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32921</w:t>
            </w:r>
          </w:p>
        </w:tc>
        <w:tc>
          <w:tcPr>
            <w:tcW w:w="7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19FA1C" w14:textId="77777777" w:rsidR="007C1CA4" w:rsidRDefault="007C1CA4" w:rsidP="00570119">
            <w:pPr>
              <w:pStyle w:val="TableParagraph"/>
              <w:spacing w:before="16"/>
              <w:ind w:lef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Premije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prijevoznih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sredstava</w:t>
            </w:r>
          </w:p>
        </w:tc>
        <w:tc>
          <w:tcPr>
            <w:tcW w:w="28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9D00EE" w14:textId="77777777" w:rsidR="007C1CA4" w:rsidRDefault="007C1CA4" w:rsidP="00570119">
            <w:pPr>
              <w:pStyle w:val="TableParagraph"/>
              <w:spacing w:before="16"/>
              <w:ind w:left="1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396E93" w14:textId="77777777" w:rsidR="007C1CA4" w:rsidRDefault="007C1CA4" w:rsidP="00570119">
            <w:pPr>
              <w:pStyle w:val="TableParagraph"/>
              <w:spacing w:before="1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-600,00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53B526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</w:tr>
      <w:tr w:rsidR="007C1CA4" w14:paraId="30457CB4" w14:textId="77777777" w:rsidTr="00570119">
        <w:trPr>
          <w:trHeight w:hRule="exact" w:val="266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6AD1E4E" w14:textId="77777777" w:rsidR="007C1CA4" w:rsidRDefault="007C1CA4" w:rsidP="00570119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A70538E" w14:textId="77777777" w:rsidR="007C1CA4" w:rsidRDefault="007C1CA4" w:rsidP="00570119"/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14:paraId="0242316D" w14:textId="77777777" w:rsidR="007C1CA4" w:rsidRDefault="007C1CA4" w:rsidP="00570119">
            <w:pPr>
              <w:pStyle w:val="TableParagraph"/>
              <w:spacing w:before="21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AUTOMOBIL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06ED6F9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739E706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0360B67D" w14:textId="77777777" w:rsidR="007C1CA4" w:rsidRDefault="007C1CA4" w:rsidP="00570119"/>
        </w:tc>
      </w:tr>
      <w:tr w:rsidR="007C1CA4" w14:paraId="4405B901" w14:textId="77777777" w:rsidTr="00570119">
        <w:trPr>
          <w:trHeight w:hRule="exact" w:val="513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4CDCE11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66769B9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A100044</w:t>
            </w:r>
          </w:p>
        </w:tc>
        <w:tc>
          <w:tcPr>
            <w:tcW w:w="8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4FA850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OBJEKATA </w:t>
            </w:r>
            <w:r>
              <w:rPr>
                <w:rFonts w:ascii="Calibri" w:hAnsi="Calibri"/>
                <w:b/>
                <w:sz w:val="18"/>
              </w:rPr>
              <w:t xml:space="preserve">U </w:t>
            </w:r>
            <w:r>
              <w:rPr>
                <w:rFonts w:ascii="Calibri" w:hAnsi="Calibri"/>
                <w:b/>
                <w:spacing w:val="-1"/>
                <w:sz w:val="18"/>
              </w:rPr>
              <w:t>VLASNIŠTVU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28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F8D131" w14:textId="77777777" w:rsidR="007C1CA4" w:rsidRDefault="007C1CA4" w:rsidP="00570119">
            <w:pPr>
              <w:pStyle w:val="TableParagraph"/>
              <w:spacing w:before="77"/>
              <w:ind w:left="1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157.230,00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7E0D41" w14:textId="77777777" w:rsidR="007C1CA4" w:rsidRDefault="007C1CA4" w:rsidP="00570119">
            <w:pPr>
              <w:pStyle w:val="TableParagraph"/>
              <w:spacing w:before="77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-92.430,00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4CF6941" w14:textId="77777777" w:rsidR="007C1CA4" w:rsidRDefault="007C1CA4" w:rsidP="00570119">
            <w:pPr>
              <w:pStyle w:val="TableParagraph"/>
              <w:spacing w:before="7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64.800,00</w:t>
            </w:r>
          </w:p>
        </w:tc>
      </w:tr>
      <w:tr w:rsidR="007C1CA4" w14:paraId="340A2878" w14:textId="77777777" w:rsidTr="00570119">
        <w:trPr>
          <w:trHeight w:hRule="exact" w:val="345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9745C3" w14:textId="77777777" w:rsidR="007C1CA4" w:rsidRDefault="007C1CA4" w:rsidP="00570119">
            <w:pPr>
              <w:pStyle w:val="TableParagraph"/>
              <w:spacing w:before="15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8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5C20FC" w14:textId="77777777" w:rsidR="007C1CA4" w:rsidRDefault="007C1CA4" w:rsidP="00570119">
            <w:pPr>
              <w:pStyle w:val="TableParagraph"/>
              <w:spacing w:before="15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28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6A208A" w14:textId="77777777" w:rsidR="007C1CA4" w:rsidRDefault="007C1CA4" w:rsidP="00570119">
            <w:pPr>
              <w:pStyle w:val="TableParagraph"/>
              <w:spacing w:before="15"/>
              <w:ind w:left="17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70.270,00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6F226D" w14:textId="77777777" w:rsidR="007C1CA4" w:rsidRDefault="007C1CA4" w:rsidP="00570119">
            <w:pPr>
              <w:pStyle w:val="TableParagraph"/>
              <w:spacing w:before="15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-47.970,00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8896B4" w14:textId="77777777" w:rsidR="007C1CA4" w:rsidRDefault="007C1CA4" w:rsidP="00570119">
            <w:pPr>
              <w:pStyle w:val="TableParagraph"/>
              <w:spacing w:before="15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22.300,00</w:t>
            </w:r>
          </w:p>
        </w:tc>
      </w:tr>
      <w:tr w:rsidR="007C1CA4" w14:paraId="5D1055E4" w14:textId="77777777" w:rsidTr="00570119">
        <w:trPr>
          <w:trHeight w:hRule="exact" w:val="29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4BF5C76" w14:textId="77777777" w:rsidR="007C1CA4" w:rsidRDefault="007C1CA4" w:rsidP="00570119">
            <w:pPr>
              <w:pStyle w:val="TableParagraph"/>
              <w:spacing w:before="21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4ADEAE" w14:textId="77777777" w:rsidR="007C1CA4" w:rsidRDefault="007C1CA4" w:rsidP="00570119">
            <w:pPr>
              <w:pStyle w:val="TableParagraph"/>
              <w:spacing w:before="21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32214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14:paraId="1F4D7B73" w14:textId="77777777" w:rsidR="007C1CA4" w:rsidRDefault="007C1CA4" w:rsidP="00570119">
            <w:pPr>
              <w:pStyle w:val="TableParagraph"/>
              <w:spacing w:before="21"/>
              <w:ind w:lef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Materijal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sredstva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čišćenje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7A85B421" w14:textId="77777777" w:rsidR="007C1CA4" w:rsidRDefault="007C1CA4" w:rsidP="00570119">
            <w:pPr>
              <w:pStyle w:val="TableParagraph"/>
              <w:spacing w:before="21"/>
              <w:ind w:left="1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1.700,00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65C4F85" w14:textId="77777777" w:rsidR="007C1CA4" w:rsidRDefault="007C1CA4" w:rsidP="00570119">
            <w:pPr>
              <w:pStyle w:val="TableParagraph"/>
              <w:spacing w:before="21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4E639322" w14:textId="77777777" w:rsidR="007C1CA4" w:rsidRDefault="007C1CA4" w:rsidP="00570119">
            <w:pPr>
              <w:pStyle w:val="TableParagraph"/>
              <w:spacing w:before="21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1.700,00</w:t>
            </w:r>
          </w:p>
        </w:tc>
      </w:tr>
      <w:tr w:rsidR="007C1CA4" w14:paraId="129BE4D0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BC0429" w14:textId="77777777" w:rsidR="007C1CA4" w:rsidRDefault="007C1CA4" w:rsidP="00570119"/>
        </w:tc>
        <w:tc>
          <w:tcPr>
            <w:tcW w:w="6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F88E29" w14:textId="77777777" w:rsidR="007C1CA4" w:rsidRDefault="007C1CA4" w:rsidP="00570119"/>
        </w:tc>
        <w:tc>
          <w:tcPr>
            <w:tcW w:w="7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7278A3" w14:textId="77777777" w:rsidR="007C1CA4" w:rsidRDefault="007C1CA4" w:rsidP="00570119">
            <w:pPr>
              <w:pStyle w:val="TableParagraph"/>
              <w:spacing w:before="21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MATERIJAL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 SREDSTVA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ČIŠČENJE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8AD277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B9037D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C7873C" w14:textId="77777777" w:rsidR="007C1CA4" w:rsidRDefault="007C1CA4" w:rsidP="00570119"/>
        </w:tc>
      </w:tr>
      <w:tr w:rsidR="007C1CA4" w14:paraId="618C9792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A5B524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22D4AF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32216</w:t>
            </w:r>
          </w:p>
        </w:tc>
        <w:tc>
          <w:tcPr>
            <w:tcW w:w="7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4616AA" w14:textId="77777777" w:rsidR="007C1CA4" w:rsidRDefault="007C1CA4" w:rsidP="00570119">
            <w:pPr>
              <w:pStyle w:val="TableParagraph"/>
              <w:spacing w:before="17"/>
              <w:ind w:lef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higijenske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potrebe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njegu</w:t>
            </w:r>
          </w:p>
        </w:tc>
        <w:tc>
          <w:tcPr>
            <w:tcW w:w="28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E05BF0" w14:textId="77777777" w:rsidR="007C1CA4" w:rsidRDefault="007C1CA4" w:rsidP="00570119">
            <w:pPr>
              <w:pStyle w:val="TableParagraph"/>
              <w:spacing w:before="17"/>
              <w:ind w:right="3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33DA68" w14:textId="77777777" w:rsidR="007C1CA4" w:rsidRDefault="007C1CA4" w:rsidP="00570119">
            <w:pPr>
              <w:pStyle w:val="TableParagraph"/>
              <w:spacing w:before="17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4EA7EB" w14:textId="77777777" w:rsidR="007C1CA4" w:rsidRDefault="007C1CA4" w:rsidP="00570119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900,00</w:t>
            </w:r>
          </w:p>
        </w:tc>
      </w:tr>
      <w:tr w:rsidR="007C1CA4" w14:paraId="28A1D84F" w14:textId="77777777" w:rsidTr="00570119">
        <w:trPr>
          <w:trHeight w:hRule="exact" w:val="26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9F9487" w14:textId="77777777" w:rsidR="007C1CA4" w:rsidRDefault="007C1CA4" w:rsidP="00570119"/>
        </w:tc>
        <w:tc>
          <w:tcPr>
            <w:tcW w:w="6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11ECBD" w14:textId="77777777" w:rsidR="007C1CA4" w:rsidRDefault="007C1CA4" w:rsidP="00570119"/>
        </w:tc>
        <w:tc>
          <w:tcPr>
            <w:tcW w:w="7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B3E581" w14:textId="77777777" w:rsidR="007C1CA4" w:rsidRDefault="007C1CA4" w:rsidP="00570119">
            <w:pPr>
              <w:pStyle w:val="TableParagraph"/>
              <w:spacing w:before="21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HIG.POTREBE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NJEGU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784D58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3C0DBF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E83E11" w14:textId="77777777" w:rsidR="007C1CA4" w:rsidRDefault="007C1CA4" w:rsidP="00570119"/>
        </w:tc>
      </w:tr>
      <w:tr w:rsidR="007C1CA4" w14:paraId="2FF31F1C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F42923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92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DB06C6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32241</w:t>
            </w:r>
          </w:p>
        </w:tc>
        <w:tc>
          <w:tcPr>
            <w:tcW w:w="7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9F9259" w14:textId="77777777" w:rsidR="007C1CA4" w:rsidRDefault="007C1CA4" w:rsidP="00570119">
            <w:pPr>
              <w:pStyle w:val="TableParagraph"/>
              <w:spacing w:before="17"/>
              <w:ind w:lef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Materijal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dijelovi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 građevinskih objekata</w:t>
            </w:r>
          </w:p>
        </w:tc>
        <w:tc>
          <w:tcPr>
            <w:tcW w:w="28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BE57EC" w14:textId="77777777" w:rsidR="007C1CA4" w:rsidRDefault="007C1CA4" w:rsidP="00570119">
            <w:pPr>
              <w:pStyle w:val="TableParagraph"/>
              <w:spacing w:before="17"/>
              <w:ind w:left="1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58.770,00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3FA850" w14:textId="77777777" w:rsidR="007C1CA4" w:rsidRDefault="007C1CA4" w:rsidP="00570119">
            <w:pPr>
              <w:pStyle w:val="TableParagraph"/>
              <w:spacing w:before="1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-48.770,00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28EC04" w14:textId="77777777" w:rsidR="007C1CA4" w:rsidRDefault="007C1CA4" w:rsidP="00570119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</w:tr>
      <w:tr w:rsidR="007C1CA4" w14:paraId="1607B636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FD3DDB" w14:textId="77777777" w:rsidR="007C1CA4" w:rsidRDefault="007C1CA4" w:rsidP="00570119"/>
        </w:tc>
        <w:tc>
          <w:tcPr>
            <w:tcW w:w="6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3AB561" w14:textId="77777777" w:rsidR="007C1CA4" w:rsidRDefault="007C1CA4" w:rsidP="00570119"/>
        </w:tc>
        <w:tc>
          <w:tcPr>
            <w:tcW w:w="7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4D1444" w14:textId="77777777" w:rsidR="007C1CA4" w:rsidRDefault="007C1CA4" w:rsidP="00570119">
            <w:pPr>
              <w:pStyle w:val="TableParagraph"/>
              <w:spacing w:before="21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OBJEKTI U </w:t>
            </w:r>
            <w:r>
              <w:rPr>
                <w:rFonts w:ascii="Calibri" w:hAnsi="Calibri"/>
                <w:spacing w:val="-1"/>
                <w:sz w:val="18"/>
              </w:rPr>
              <w:t>VLASNIŠTVU</w:t>
            </w:r>
            <w:r>
              <w:rPr>
                <w:rFonts w:ascii="Calibri" w:hAnsi="Calibri"/>
                <w:sz w:val="18"/>
              </w:rPr>
              <w:t xml:space="preserve"> OŠ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0F603A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EB5DB8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775513" w14:textId="77777777" w:rsidR="007C1CA4" w:rsidRDefault="007C1CA4" w:rsidP="00570119"/>
        </w:tc>
      </w:tr>
      <w:tr w:rsidR="007C1CA4" w14:paraId="276666C7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E5F648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85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25F8A1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32329</w:t>
            </w:r>
          </w:p>
        </w:tc>
        <w:tc>
          <w:tcPr>
            <w:tcW w:w="7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C0157A" w14:textId="77777777" w:rsidR="007C1CA4" w:rsidRDefault="007C1CA4" w:rsidP="00570119">
            <w:pPr>
              <w:pStyle w:val="TableParagraph"/>
              <w:spacing w:before="17"/>
              <w:ind w:lef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28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04ACC2" w14:textId="77777777" w:rsidR="007C1CA4" w:rsidRDefault="007C1CA4" w:rsidP="00570119">
            <w:pPr>
              <w:pStyle w:val="TableParagraph"/>
              <w:spacing w:before="17"/>
              <w:ind w:left="1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64543D" w14:textId="77777777" w:rsidR="007C1CA4" w:rsidRDefault="007C1CA4" w:rsidP="00570119">
            <w:pPr>
              <w:pStyle w:val="TableParagraph"/>
              <w:spacing w:before="17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005FC3" w14:textId="77777777" w:rsidR="007C1CA4" w:rsidRDefault="007C1CA4" w:rsidP="00570119">
            <w:pPr>
              <w:pStyle w:val="TableParagraph"/>
              <w:spacing w:before="1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9.700,00</w:t>
            </w:r>
          </w:p>
        </w:tc>
      </w:tr>
      <w:tr w:rsidR="007C1CA4" w14:paraId="6CCEED38" w14:textId="77777777" w:rsidTr="00570119">
        <w:trPr>
          <w:trHeight w:hRule="exact" w:val="282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E8196D8" w14:textId="77777777" w:rsidR="007C1CA4" w:rsidRDefault="007C1CA4" w:rsidP="00570119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C8498EF" w14:textId="77777777" w:rsidR="007C1CA4" w:rsidRDefault="007C1CA4" w:rsidP="00570119"/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14:paraId="35EBF911" w14:textId="77777777" w:rsidR="007C1CA4" w:rsidRDefault="007C1CA4" w:rsidP="00570119">
            <w:pPr>
              <w:pStyle w:val="TableParagraph"/>
              <w:spacing w:before="21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ČIŠĆENJA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POSPREMANJA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38BEDEE9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D7A7367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2DA9F955" w14:textId="77777777" w:rsidR="007C1CA4" w:rsidRDefault="007C1CA4" w:rsidP="00570119"/>
        </w:tc>
      </w:tr>
    </w:tbl>
    <w:p w14:paraId="596F7826" w14:textId="77777777" w:rsidR="007C1CA4" w:rsidRDefault="007C1CA4" w:rsidP="007C1CA4">
      <w:p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24613EEB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0C82133B">
          <v:group id="_x0000_s2616" style="position:absolute;margin-left:42.5pt;margin-top:398.3pt;width:744.55pt;height:.1pt;z-index:-190592;mso-position-horizontal-relative:page;mso-position-vertical-relative:page" coordorigin="850,7966" coordsize="14891,2">
            <v:shape id="_x0000_s2617" style="position:absolute;left:850;top:7966;width:14891;height:2" coordorigin="850,7966" coordsize="14891,0" path="m850,7966r14891,e" filled="f" strokeweight=".22pt">
              <v:path arrowok="t"/>
            </v:shape>
            <w10:wrap anchorx="page" anchory="page"/>
          </v:group>
        </w:pict>
      </w:r>
      <w:r>
        <w:pict w14:anchorId="75288829">
          <v:group id="_x0000_s2618" style="position:absolute;margin-left:42.4pt;margin-top:516.5pt;width:745.35pt;height:25.8pt;z-index:-189568;mso-position-horizontal-relative:page;mso-position-vertical-relative:page" coordorigin="848,10330" coordsize="14907,516">
            <v:group id="_x0000_s2619" style="position:absolute;left:849;top:10331;width:14906;height:513" coordorigin="849,10331" coordsize="14906,513">
              <v:shape id="_x0000_s2620" style="position:absolute;left:849;top:10331;width:14906;height:513" coordorigin="849,10331" coordsize="14906,513" path="m849,10844r14906,l15755,10331r-14906,l849,10844xe" fillcolor="#f2f2f2" stroked="f">
                <v:path arrowok="t"/>
              </v:shape>
            </v:group>
            <v:group id="_x0000_s2621" style="position:absolute;left:850;top:10332;width:14891;height:2" coordorigin="850,10332" coordsize="14891,2">
              <v:shape id="_x0000_s2622" style="position:absolute;left:850;top:10332;width:14891;height:2" coordorigin="850,10332" coordsize="14891,0" path="m850,10332r14891,e" filled="f" strokeweight=".069mm">
                <v:path arrowok="t"/>
              </v:shape>
              <v:shape id="_x0000_s2623" type="#_x0000_t202" style="position:absolute;left:1007;top:10447;width:3219;height:399" filled="f" stroked="f">
                <v:textbox inset="0,0,0,0">
                  <w:txbxContent>
                    <w:p w14:paraId="1019C84F" w14:textId="77777777" w:rsidR="007C1CA4" w:rsidRDefault="007C1CA4" w:rsidP="007C1CA4">
                      <w:pPr>
                        <w:spacing w:line="183" w:lineRule="exact"/>
                        <w:ind w:left="312" w:hanging="31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Akt/projekt: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Kupnja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prijevoznih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sredstava</w:t>
                      </w:r>
                    </w:p>
                    <w:p w14:paraId="482642A9" w14:textId="77777777" w:rsidR="007C1CA4" w:rsidRDefault="007C1CA4" w:rsidP="007C1CA4">
                      <w:pPr>
                        <w:spacing w:line="216" w:lineRule="exact"/>
                        <w:ind w:left="31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A100109</w:t>
                      </w:r>
                    </w:p>
                  </w:txbxContent>
                </v:textbox>
              </v:shape>
              <v:shape id="_x0000_s2624" type="#_x0000_t202" style="position:absolute;left:12237;top:10447;width:321;height:181" filled="f" stroked="f">
                <v:textbox inset="0,0,0,0">
                  <w:txbxContent>
                    <w:p w14:paraId="7ED81D90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w w:val="95"/>
                          <w:sz w:val="18"/>
                        </w:rPr>
                        <w:t>0,00</w:t>
                      </w:r>
                    </w:p>
                  </w:txbxContent>
                </v:textbox>
              </v:shape>
              <v:shape id="_x0000_s2625" type="#_x0000_t202" style="position:absolute;left:13474;top:10447;width:643;height:181" filled="f" stroked="f">
                <v:textbox inset="0,0,0,0">
                  <w:txbxContent>
                    <w:p w14:paraId="43F32B27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8.400,00</w:t>
                      </w:r>
                    </w:p>
                  </w:txbxContent>
                </v:textbox>
              </v:shape>
              <v:shape id="_x0000_s2626" type="#_x0000_t202" style="position:absolute;left:15031;top:10447;width:643;height:181" filled="f" stroked="f">
                <v:textbox inset="0,0,0,0">
                  <w:txbxContent>
                    <w:p w14:paraId="62CB4B29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8.400,00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514"/>
        <w:gridCol w:w="98"/>
        <w:gridCol w:w="7477"/>
        <w:gridCol w:w="2840"/>
        <w:gridCol w:w="1585"/>
        <w:gridCol w:w="1225"/>
      </w:tblGrid>
      <w:tr w:rsidR="007C1CA4" w14:paraId="48AC0579" w14:textId="77777777" w:rsidTr="00570119">
        <w:trPr>
          <w:trHeight w:hRule="exact" w:val="557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B7938A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91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A3EAA0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32344</w:t>
            </w:r>
          </w:p>
        </w:tc>
        <w:tc>
          <w:tcPr>
            <w:tcW w:w="7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6CDFA1" w14:textId="77777777" w:rsidR="007C1CA4" w:rsidRDefault="007C1CA4" w:rsidP="00570119">
            <w:pPr>
              <w:pStyle w:val="TableParagraph"/>
              <w:spacing w:before="16"/>
              <w:ind w:left="21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Dimnjačarske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ekološke usluge</w:t>
            </w:r>
          </w:p>
          <w:p w14:paraId="14CC05B9" w14:textId="77777777" w:rsidR="007C1CA4" w:rsidRDefault="007C1CA4" w:rsidP="00570119">
            <w:pPr>
              <w:pStyle w:val="TableParagraph"/>
              <w:spacing w:before="75"/>
              <w:ind w:left="2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OBJEKTI U VL.OŠ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442B3" w14:textId="77777777" w:rsidR="007C1CA4" w:rsidRDefault="007C1CA4" w:rsidP="00570119">
            <w:pPr>
              <w:pStyle w:val="TableParagraph"/>
              <w:spacing w:before="16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130,00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7FCB95" w14:textId="77777777" w:rsidR="007C1CA4" w:rsidRDefault="007C1CA4" w:rsidP="00570119">
            <w:pPr>
              <w:pStyle w:val="TableParagraph"/>
              <w:spacing w:before="16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B1E506" w14:textId="77777777" w:rsidR="007C1CA4" w:rsidRDefault="007C1CA4" w:rsidP="00570119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800,00</w:t>
            </w:r>
          </w:p>
        </w:tc>
      </w:tr>
      <w:tr w:rsidR="007C1CA4" w14:paraId="3AA2E5D3" w14:textId="77777777" w:rsidTr="00570119">
        <w:trPr>
          <w:trHeight w:hRule="exact" w:val="347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5ADB30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700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9766F3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</w:p>
        </w:tc>
        <w:tc>
          <w:tcPr>
            <w:tcW w:w="7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55600D" w14:textId="77777777" w:rsidR="007C1CA4" w:rsidRDefault="007C1CA4" w:rsidP="00570119">
            <w:pPr>
              <w:pStyle w:val="TableParagraph"/>
              <w:spacing w:before="16"/>
              <w:ind w:left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nadoknade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šteta od osig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52C284" w14:textId="77777777" w:rsidR="007C1CA4" w:rsidRDefault="007C1CA4" w:rsidP="00570119">
            <w:pPr>
              <w:pStyle w:val="TableParagraph"/>
              <w:spacing w:before="16"/>
              <w:ind w:left="17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86.830,00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FD1C18" w14:textId="77777777" w:rsidR="007C1CA4" w:rsidRDefault="007C1CA4" w:rsidP="00570119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-45.130,00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2B8BE6" w14:textId="77777777" w:rsidR="007C1CA4" w:rsidRDefault="007C1CA4" w:rsidP="00570119">
            <w:pPr>
              <w:pStyle w:val="TableParagraph"/>
              <w:spacing w:before="1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41.700,00</w:t>
            </w:r>
          </w:p>
        </w:tc>
      </w:tr>
      <w:tr w:rsidR="007C1CA4" w14:paraId="1DB260DB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579F74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89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8CE9C7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32233</w:t>
            </w:r>
          </w:p>
        </w:tc>
        <w:tc>
          <w:tcPr>
            <w:tcW w:w="7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F13974" w14:textId="77777777" w:rsidR="007C1CA4" w:rsidRDefault="007C1CA4" w:rsidP="00570119">
            <w:pPr>
              <w:pStyle w:val="TableParagraph"/>
              <w:spacing w:before="16"/>
              <w:ind w:left="2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Plin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35FFE4" w14:textId="77777777" w:rsidR="007C1CA4" w:rsidRDefault="007C1CA4" w:rsidP="00570119">
            <w:pPr>
              <w:pStyle w:val="TableParagraph"/>
              <w:spacing w:before="16"/>
              <w:ind w:left="1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A6A51E" w14:textId="77777777" w:rsidR="007C1CA4" w:rsidRDefault="007C1CA4" w:rsidP="00570119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-5.500,00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196131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7.500,00</w:t>
            </w:r>
          </w:p>
        </w:tc>
      </w:tr>
      <w:tr w:rsidR="007C1CA4" w14:paraId="7C7952BF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3A730B" w14:textId="77777777" w:rsidR="007C1CA4" w:rsidRDefault="007C1CA4" w:rsidP="00570119"/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5C63C1" w14:textId="77777777" w:rsidR="007C1CA4" w:rsidRDefault="007C1CA4" w:rsidP="00570119"/>
        </w:tc>
        <w:tc>
          <w:tcPr>
            <w:tcW w:w="74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6BDF7E" w14:textId="77777777" w:rsidR="007C1CA4" w:rsidRDefault="007C1CA4" w:rsidP="00570119">
            <w:pPr>
              <w:pStyle w:val="TableParagraph"/>
              <w:spacing w:before="21"/>
              <w:ind w:left="2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Potrošnja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plina-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posl.obj.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69D2B1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C4BC0C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6EF9FE" w14:textId="77777777" w:rsidR="007C1CA4" w:rsidRDefault="007C1CA4" w:rsidP="00570119"/>
        </w:tc>
      </w:tr>
      <w:tr w:rsidR="007C1CA4" w14:paraId="1F0ABC62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68628B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90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9963C3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32231</w:t>
            </w:r>
          </w:p>
        </w:tc>
        <w:tc>
          <w:tcPr>
            <w:tcW w:w="7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94ED95" w14:textId="77777777" w:rsidR="007C1CA4" w:rsidRDefault="007C1CA4" w:rsidP="00570119">
            <w:pPr>
              <w:pStyle w:val="TableParagraph"/>
              <w:spacing w:before="16"/>
              <w:ind w:left="2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Električna energija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6B3A61" w14:textId="77777777" w:rsidR="007C1CA4" w:rsidRDefault="007C1CA4" w:rsidP="00570119">
            <w:pPr>
              <w:pStyle w:val="TableParagraph"/>
              <w:spacing w:before="16"/>
              <w:ind w:left="1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AB7F7F" w14:textId="77777777" w:rsidR="007C1CA4" w:rsidRDefault="007C1CA4" w:rsidP="00570119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-5.500,00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46DFF6" w14:textId="77777777" w:rsidR="007C1CA4" w:rsidRDefault="007C1CA4" w:rsidP="00570119">
            <w:pPr>
              <w:pStyle w:val="TableParagraph"/>
              <w:spacing w:before="1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10.500,00</w:t>
            </w:r>
          </w:p>
        </w:tc>
      </w:tr>
      <w:tr w:rsidR="007C1CA4" w14:paraId="5AD01443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E9B12C" w14:textId="77777777" w:rsidR="007C1CA4" w:rsidRDefault="007C1CA4" w:rsidP="00570119"/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3EE052" w14:textId="77777777" w:rsidR="007C1CA4" w:rsidRDefault="007C1CA4" w:rsidP="00570119"/>
        </w:tc>
        <w:tc>
          <w:tcPr>
            <w:tcW w:w="74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305CAB" w14:textId="77777777" w:rsidR="007C1CA4" w:rsidRDefault="007C1CA4" w:rsidP="00570119">
            <w:pPr>
              <w:pStyle w:val="TableParagraph"/>
              <w:spacing w:before="21"/>
              <w:ind w:left="2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POSLOVNI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OBJEKTI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5FCC68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31AC24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A5AC4E" w14:textId="77777777" w:rsidR="007C1CA4" w:rsidRDefault="007C1CA4" w:rsidP="00570119"/>
        </w:tc>
      </w:tr>
      <w:tr w:rsidR="007C1CA4" w14:paraId="708C6728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A625B4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92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0162A7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32241</w:t>
            </w:r>
          </w:p>
        </w:tc>
        <w:tc>
          <w:tcPr>
            <w:tcW w:w="7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3268AD" w14:textId="77777777" w:rsidR="007C1CA4" w:rsidRDefault="007C1CA4" w:rsidP="00570119">
            <w:pPr>
              <w:pStyle w:val="TableParagraph"/>
              <w:spacing w:before="16"/>
              <w:ind w:left="2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Materijal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dijelovi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 građevinskih objekata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E67DAD" w14:textId="77777777" w:rsidR="007C1CA4" w:rsidRDefault="007C1CA4" w:rsidP="00570119">
            <w:pPr>
              <w:pStyle w:val="TableParagraph"/>
              <w:spacing w:before="16"/>
              <w:ind w:left="1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1.230,00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7044F7" w14:textId="77777777" w:rsidR="007C1CA4" w:rsidRDefault="007C1CA4" w:rsidP="00570119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-1.230,00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129FE2" w14:textId="77777777" w:rsidR="007C1CA4" w:rsidRDefault="007C1CA4" w:rsidP="00570119">
            <w:pPr>
              <w:pStyle w:val="TableParagraph"/>
              <w:spacing w:before="16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2CFE2C75" w14:textId="77777777" w:rsidTr="00570119">
        <w:trPr>
          <w:trHeight w:hRule="exact" w:val="266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5E635D" w14:textId="77777777" w:rsidR="007C1CA4" w:rsidRDefault="007C1CA4" w:rsidP="00570119"/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16CE1D" w14:textId="77777777" w:rsidR="007C1CA4" w:rsidRDefault="007C1CA4" w:rsidP="00570119"/>
        </w:tc>
        <w:tc>
          <w:tcPr>
            <w:tcW w:w="74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EDF486" w14:textId="77777777" w:rsidR="007C1CA4" w:rsidRDefault="007C1CA4" w:rsidP="00570119">
            <w:pPr>
              <w:pStyle w:val="TableParagraph"/>
              <w:spacing w:before="21"/>
              <w:ind w:left="2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OBJEKTI U </w:t>
            </w:r>
            <w:r>
              <w:rPr>
                <w:rFonts w:ascii="Calibri" w:hAnsi="Calibri"/>
                <w:spacing w:val="-1"/>
                <w:sz w:val="18"/>
              </w:rPr>
              <w:t>VLASNIŠTVU</w:t>
            </w:r>
            <w:r>
              <w:rPr>
                <w:rFonts w:ascii="Calibri" w:hAnsi="Calibri"/>
                <w:sz w:val="18"/>
              </w:rPr>
              <w:t xml:space="preserve"> OŠ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CA5ED1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A46339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7F76D2" w14:textId="77777777" w:rsidR="007C1CA4" w:rsidRDefault="007C1CA4" w:rsidP="00570119"/>
        </w:tc>
      </w:tr>
      <w:tr w:rsidR="007C1CA4" w14:paraId="772435E1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FC5A00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159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156F24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32241</w:t>
            </w:r>
          </w:p>
        </w:tc>
        <w:tc>
          <w:tcPr>
            <w:tcW w:w="7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559A4F" w14:textId="77777777" w:rsidR="007C1CA4" w:rsidRDefault="007C1CA4" w:rsidP="00570119">
            <w:pPr>
              <w:pStyle w:val="TableParagraph"/>
              <w:spacing w:before="17"/>
              <w:ind w:left="2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Materijal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dijelovi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 građevinskih objekata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0DA790" w14:textId="77777777" w:rsidR="007C1CA4" w:rsidRDefault="007C1CA4" w:rsidP="00570119">
            <w:pPr>
              <w:pStyle w:val="TableParagraph"/>
              <w:spacing w:before="17"/>
              <w:ind w:left="1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E1F123" w14:textId="77777777" w:rsidR="007C1CA4" w:rsidRDefault="007C1CA4" w:rsidP="00570119">
            <w:pPr>
              <w:pStyle w:val="TableParagraph"/>
              <w:spacing w:before="1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ECC3E6" w14:textId="77777777" w:rsidR="007C1CA4" w:rsidRDefault="007C1CA4" w:rsidP="00570119">
            <w:pPr>
              <w:pStyle w:val="TableParagraph"/>
              <w:spacing w:before="1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</w:tr>
      <w:tr w:rsidR="007C1CA4" w14:paraId="7FB0C4A9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33E516" w14:textId="77777777" w:rsidR="007C1CA4" w:rsidRDefault="007C1CA4" w:rsidP="00570119"/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E849A5" w14:textId="77777777" w:rsidR="007C1CA4" w:rsidRDefault="007C1CA4" w:rsidP="00570119"/>
        </w:tc>
        <w:tc>
          <w:tcPr>
            <w:tcW w:w="74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5E11D0" w14:textId="77777777" w:rsidR="007C1CA4" w:rsidRDefault="007C1CA4" w:rsidP="00570119">
            <w:pPr>
              <w:pStyle w:val="TableParagraph"/>
              <w:spacing w:before="21"/>
              <w:ind w:left="2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UGRADNJA SOLARNIH</w:t>
            </w:r>
            <w:r>
              <w:rPr>
                <w:rFonts w:ascii="Calibri" w:hAnsi="Calibri"/>
                <w:sz w:val="18"/>
              </w:rPr>
              <w:t xml:space="preserve"> ĆELIJA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DE2E5B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A53213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7ED4A6" w14:textId="77777777" w:rsidR="007C1CA4" w:rsidRDefault="007C1CA4" w:rsidP="00570119"/>
        </w:tc>
      </w:tr>
      <w:tr w:rsidR="007C1CA4" w14:paraId="16A0826C" w14:textId="77777777" w:rsidTr="00570119">
        <w:trPr>
          <w:trHeight w:hRule="exact" w:val="289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7577DD" w14:textId="77777777" w:rsidR="007C1CA4" w:rsidRDefault="007C1CA4" w:rsidP="00570119">
            <w:pPr>
              <w:pStyle w:val="TableParagraph"/>
              <w:spacing w:before="15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93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84257D" w14:textId="77777777" w:rsidR="007C1CA4" w:rsidRDefault="007C1CA4" w:rsidP="00570119">
            <w:pPr>
              <w:pStyle w:val="TableParagraph"/>
              <w:spacing w:before="15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32321</w:t>
            </w:r>
          </w:p>
        </w:tc>
        <w:tc>
          <w:tcPr>
            <w:tcW w:w="7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9EFBD5" w14:textId="77777777" w:rsidR="007C1CA4" w:rsidRDefault="007C1CA4" w:rsidP="00570119">
            <w:pPr>
              <w:pStyle w:val="TableParagraph"/>
              <w:spacing w:before="15"/>
              <w:ind w:left="2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građevinskih objekata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3008E5" w14:textId="77777777" w:rsidR="007C1CA4" w:rsidRDefault="007C1CA4" w:rsidP="00570119">
            <w:pPr>
              <w:pStyle w:val="TableParagraph"/>
              <w:spacing w:before="15"/>
              <w:ind w:left="1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D23666" w14:textId="77777777" w:rsidR="007C1CA4" w:rsidRDefault="007C1CA4" w:rsidP="00570119">
            <w:pPr>
              <w:pStyle w:val="TableParagraph"/>
              <w:spacing w:before="15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7DAE9C" w14:textId="77777777" w:rsidR="007C1CA4" w:rsidRDefault="007C1CA4" w:rsidP="00570119">
            <w:pPr>
              <w:pStyle w:val="TableParagraph"/>
              <w:spacing w:before="1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</w:tr>
      <w:tr w:rsidR="007C1CA4" w14:paraId="273113E0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B8245B" w14:textId="77777777" w:rsidR="007C1CA4" w:rsidRDefault="007C1CA4" w:rsidP="00570119"/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57769A" w14:textId="77777777" w:rsidR="007C1CA4" w:rsidRDefault="007C1CA4" w:rsidP="00570119"/>
        </w:tc>
        <w:tc>
          <w:tcPr>
            <w:tcW w:w="74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6DA69F" w14:textId="77777777" w:rsidR="007C1CA4" w:rsidRDefault="007C1CA4" w:rsidP="00570119">
            <w:pPr>
              <w:pStyle w:val="TableParagraph"/>
              <w:spacing w:before="21"/>
              <w:ind w:left="2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DOMOVI</w:t>
            </w:r>
            <w:r>
              <w:rPr>
                <w:rFonts w:ascii="Calibri" w:hAnsi="Calibri"/>
                <w:sz w:val="18"/>
              </w:rPr>
              <w:t xml:space="preserve"> I OSTALI </w:t>
            </w:r>
            <w:r>
              <w:rPr>
                <w:rFonts w:ascii="Calibri" w:hAnsi="Calibri"/>
                <w:spacing w:val="-1"/>
                <w:sz w:val="18"/>
              </w:rPr>
              <w:t>GRAĐ.OBJEKTI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9DEFD6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06D46B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101636" w14:textId="77777777" w:rsidR="007C1CA4" w:rsidRDefault="007C1CA4" w:rsidP="00570119"/>
        </w:tc>
      </w:tr>
      <w:tr w:rsidR="007C1CA4" w14:paraId="1D2FF5CA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D42E67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86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04D779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32341</w:t>
            </w:r>
          </w:p>
        </w:tc>
        <w:tc>
          <w:tcPr>
            <w:tcW w:w="7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CAFD52" w14:textId="77777777" w:rsidR="007C1CA4" w:rsidRDefault="007C1CA4" w:rsidP="00570119">
            <w:pPr>
              <w:pStyle w:val="TableParagraph"/>
              <w:spacing w:before="16"/>
              <w:ind w:left="2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Opskrba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vodom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650DC1" w14:textId="77777777" w:rsidR="007C1CA4" w:rsidRDefault="007C1CA4" w:rsidP="00570119">
            <w:pPr>
              <w:pStyle w:val="TableParagraph"/>
              <w:spacing w:before="16"/>
              <w:ind w:left="1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CD6C39" w14:textId="77777777" w:rsidR="007C1CA4" w:rsidRDefault="007C1CA4" w:rsidP="00570119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BD88A5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</w:tr>
      <w:tr w:rsidR="007C1CA4" w14:paraId="04AC82F8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F503AC" w14:textId="77777777" w:rsidR="007C1CA4" w:rsidRDefault="007C1CA4" w:rsidP="00570119"/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9ACDA6" w14:textId="77777777" w:rsidR="007C1CA4" w:rsidRDefault="007C1CA4" w:rsidP="00570119"/>
        </w:tc>
        <w:tc>
          <w:tcPr>
            <w:tcW w:w="74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D05649" w14:textId="77777777" w:rsidR="007C1CA4" w:rsidRDefault="007C1CA4" w:rsidP="00570119">
            <w:pPr>
              <w:pStyle w:val="TableParagraph"/>
              <w:spacing w:before="21"/>
              <w:ind w:left="2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POTROŠNJA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VODE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8B0775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AA04A5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81126C" w14:textId="77777777" w:rsidR="007C1CA4" w:rsidRDefault="007C1CA4" w:rsidP="00570119"/>
        </w:tc>
      </w:tr>
      <w:tr w:rsidR="007C1CA4" w14:paraId="07D0F781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290D61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87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F31F4C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32349</w:t>
            </w:r>
          </w:p>
        </w:tc>
        <w:tc>
          <w:tcPr>
            <w:tcW w:w="7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049761" w14:textId="77777777" w:rsidR="007C1CA4" w:rsidRDefault="007C1CA4" w:rsidP="00570119">
            <w:pPr>
              <w:pStyle w:val="TableParagraph"/>
              <w:spacing w:before="16"/>
              <w:ind w:left="2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3025E1" w14:textId="77777777" w:rsidR="007C1CA4" w:rsidRDefault="007C1CA4" w:rsidP="00570119">
            <w:pPr>
              <w:pStyle w:val="TableParagraph"/>
              <w:spacing w:before="16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29E0B5" w14:textId="77777777" w:rsidR="007C1CA4" w:rsidRDefault="007C1CA4" w:rsidP="00570119">
            <w:pPr>
              <w:pStyle w:val="TableParagraph"/>
              <w:spacing w:before="16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9E73E6" w14:textId="77777777" w:rsidR="007C1CA4" w:rsidRDefault="007C1CA4" w:rsidP="00570119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</w:tr>
      <w:tr w:rsidR="007C1CA4" w14:paraId="39815E0F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B3C522" w14:textId="77777777" w:rsidR="007C1CA4" w:rsidRDefault="007C1CA4" w:rsidP="00570119"/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9EAF2C" w14:textId="77777777" w:rsidR="007C1CA4" w:rsidRDefault="007C1CA4" w:rsidP="00570119"/>
        </w:tc>
        <w:tc>
          <w:tcPr>
            <w:tcW w:w="74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B314B6" w14:textId="77777777" w:rsidR="007C1CA4" w:rsidRDefault="007C1CA4" w:rsidP="00570119">
            <w:pPr>
              <w:pStyle w:val="TableParagraph"/>
              <w:spacing w:before="21"/>
              <w:ind w:left="2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VODOPRIVREDNA</w:t>
            </w:r>
            <w:r>
              <w:rPr>
                <w:rFonts w:ascii="Calibri"/>
                <w:spacing w:val="-1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2E48E7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AFCE5E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8C96C8" w14:textId="77777777" w:rsidR="007C1CA4" w:rsidRDefault="007C1CA4" w:rsidP="00570119"/>
        </w:tc>
      </w:tr>
      <w:tr w:rsidR="007C1CA4" w14:paraId="25449793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023267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94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5461CC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32375</w:t>
            </w:r>
          </w:p>
        </w:tc>
        <w:tc>
          <w:tcPr>
            <w:tcW w:w="7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38BAC9" w14:textId="77777777" w:rsidR="007C1CA4" w:rsidRDefault="007C1CA4" w:rsidP="00570119">
            <w:pPr>
              <w:pStyle w:val="TableParagraph"/>
              <w:spacing w:before="16"/>
              <w:ind w:left="2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Geodetsko-katastarske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626540" w14:textId="77777777" w:rsidR="007C1CA4" w:rsidRDefault="007C1CA4" w:rsidP="00570119">
            <w:pPr>
              <w:pStyle w:val="TableParagraph"/>
              <w:spacing w:before="16"/>
              <w:ind w:left="1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D2EC84" w14:textId="77777777" w:rsidR="007C1CA4" w:rsidRDefault="007C1CA4" w:rsidP="00570119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C85A7F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</w:tr>
      <w:tr w:rsidR="007C1CA4" w14:paraId="1A714D1E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77A949" w14:textId="77777777" w:rsidR="007C1CA4" w:rsidRDefault="007C1CA4" w:rsidP="00570119"/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A628EA" w14:textId="77777777" w:rsidR="007C1CA4" w:rsidRDefault="007C1CA4" w:rsidP="00570119"/>
        </w:tc>
        <w:tc>
          <w:tcPr>
            <w:tcW w:w="74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7C7937" w14:textId="77777777" w:rsidR="007C1CA4" w:rsidRDefault="007C1CA4" w:rsidP="00570119">
            <w:pPr>
              <w:pStyle w:val="TableParagraph"/>
              <w:spacing w:before="21"/>
              <w:ind w:left="2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GEODETSKO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KATAST.USL.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431583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9D1708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8982F2" w14:textId="77777777" w:rsidR="007C1CA4" w:rsidRDefault="007C1CA4" w:rsidP="00570119"/>
        </w:tc>
      </w:tr>
      <w:tr w:rsidR="007C1CA4" w14:paraId="14656E0D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A82B27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95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8C33EF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32375</w:t>
            </w:r>
          </w:p>
        </w:tc>
        <w:tc>
          <w:tcPr>
            <w:tcW w:w="7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B13D93" w14:textId="77777777" w:rsidR="007C1CA4" w:rsidRDefault="007C1CA4" w:rsidP="00570119">
            <w:pPr>
              <w:pStyle w:val="TableParagraph"/>
              <w:spacing w:before="16"/>
              <w:ind w:left="2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Geodetsko-katastarske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9423DF" w14:textId="77777777" w:rsidR="007C1CA4" w:rsidRDefault="007C1CA4" w:rsidP="00570119">
            <w:pPr>
              <w:pStyle w:val="TableParagraph"/>
              <w:spacing w:before="16"/>
              <w:ind w:left="1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30D20B" w14:textId="77777777" w:rsidR="007C1CA4" w:rsidRDefault="007C1CA4" w:rsidP="00570119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-1.500,00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F6B407" w14:textId="77777777" w:rsidR="007C1CA4" w:rsidRDefault="007C1CA4" w:rsidP="00570119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</w:tr>
      <w:tr w:rsidR="007C1CA4" w14:paraId="376DCCFF" w14:textId="77777777" w:rsidTr="00570119">
        <w:trPr>
          <w:trHeight w:hRule="exact" w:val="266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3BA5CB" w14:textId="77777777" w:rsidR="007C1CA4" w:rsidRDefault="007C1CA4" w:rsidP="00570119"/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5411A6" w14:textId="77777777" w:rsidR="007C1CA4" w:rsidRDefault="007C1CA4" w:rsidP="00570119"/>
        </w:tc>
        <w:tc>
          <w:tcPr>
            <w:tcW w:w="74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35C9EC" w14:textId="77777777" w:rsidR="007C1CA4" w:rsidRDefault="007C1CA4" w:rsidP="00570119">
            <w:pPr>
              <w:pStyle w:val="TableParagraph"/>
              <w:spacing w:before="21"/>
              <w:ind w:left="2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LEGALIZACIJA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903A8E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230891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0C783E" w14:textId="77777777" w:rsidR="007C1CA4" w:rsidRDefault="007C1CA4" w:rsidP="00570119"/>
        </w:tc>
      </w:tr>
      <w:tr w:rsidR="007C1CA4" w14:paraId="6E2948F6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5E30C0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88</w:t>
            </w: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80EE9F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32922</w:t>
            </w:r>
          </w:p>
        </w:tc>
        <w:tc>
          <w:tcPr>
            <w:tcW w:w="7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4F1E6F" w14:textId="77777777" w:rsidR="007C1CA4" w:rsidRDefault="007C1CA4" w:rsidP="00570119">
            <w:pPr>
              <w:pStyle w:val="TableParagraph"/>
              <w:spacing w:before="17"/>
              <w:ind w:left="2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Premije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4F458B" w14:textId="77777777" w:rsidR="007C1CA4" w:rsidRDefault="007C1CA4" w:rsidP="00570119">
            <w:pPr>
              <w:pStyle w:val="TableParagraph"/>
              <w:spacing w:before="17"/>
              <w:ind w:left="1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2BA855" w14:textId="77777777" w:rsidR="007C1CA4" w:rsidRDefault="007C1CA4" w:rsidP="00570119">
            <w:pPr>
              <w:pStyle w:val="TableParagraph"/>
              <w:spacing w:before="17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E59F9D" w14:textId="77777777" w:rsidR="007C1CA4" w:rsidRDefault="007C1CA4" w:rsidP="00570119">
            <w:pPr>
              <w:pStyle w:val="TableParagraph"/>
              <w:spacing w:before="1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2.500,00</w:t>
            </w:r>
          </w:p>
        </w:tc>
      </w:tr>
      <w:tr w:rsidR="007C1CA4" w14:paraId="3587C8D3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40E0FA2E" w14:textId="77777777" w:rsidR="007C1CA4" w:rsidRDefault="007C1CA4" w:rsidP="00570119"/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A9772" w14:textId="77777777" w:rsidR="007C1CA4" w:rsidRDefault="007C1CA4" w:rsidP="00570119"/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6FC0B6FE" w14:textId="77777777" w:rsidR="007C1CA4" w:rsidRDefault="007C1CA4" w:rsidP="00570119">
            <w:pPr>
              <w:pStyle w:val="TableParagraph"/>
              <w:spacing w:before="21"/>
              <w:ind w:left="2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OBJEKTI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4F393285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60540915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12ED52A2" w14:textId="77777777" w:rsidR="007C1CA4" w:rsidRDefault="007C1CA4" w:rsidP="00570119"/>
        </w:tc>
      </w:tr>
      <w:tr w:rsidR="007C1CA4" w14:paraId="479C2593" w14:textId="77777777" w:rsidTr="00570119">
        <w:trPr>
          <w:trHeight w:hRule="exact" w:val="536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530146E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08C8845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A100046</w:t>
            </w:r>
          </w:p>
        </w:tc>
        <w:tc>
          <w:tcPr>
            <w:tcW w:w="8088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A547D67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POSTROJENJA </w:t>
            </w:r>
            <w:r>
              <w:rPr>
                <w:rFonts w:ascii="Calibri" w:hAnsi="Calibri"/>
                <w:b/>
                <w:sz w:val="18"/>
              </w:rPr>
              <w:t>I OPREME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U </w:t>
            </w:r>
            <w:r>
              <w:rPr>
                <w:rFonts w:ascii="Calibri" w:hAnsi="Calibri"/>
                <w:b/>
                <w:spacing w:val="-1"/>
                <w:sz w:val="18"/>
              </w:rPr>
              <w:t>VLASNIŠTVU</w:t>
            </w:r>
            <w:r>
              <w:rPr>
                <w:rFonts w:ascii="Calibri" w:hAnsi="Calibri"/>
                <w:b/>
                <w:sz w:val="18"/>
              </w:rPr>
              <w:t xml:space="preserve"> OPĆINE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65BDD6B" w14:textId="77777777" w:rsidR="007C1CA4" w:rsidRDefault="007C1CA4" w:rsidP="00570119">
            <w:pPr>
              <w:pStyle w:val="TableParagraph"/>
              <w:spacing w:before="76"/>
              <w:ind w:left="1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4A153B" w14:textId="77777777" w:rsidR="007C1CA4" w:rsidRDefault="007C1CA4" w:rsidP="00570119">
            <w:pPr>
              <w:pStyle w:val="TableParagraph"/>
              <w:spacing w:before="76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E1D5D95" w14:textId="77777777" w:rsidR="007C1CA4" w:rsidRDefault="007C1CA4" w:rsidP="00570119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9.200,00</w:t>
            </w:r>
          </w:p>
        </w:tc>
      </w:tr>
      <w:tr w:rsidR="007C1CA4" w14:paraId="2660C972" w14:textId="77777777" w:rsidTr="00570119">
        <w:trPr>
          <w:trHeight w:hRule="exact" w:val="31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5A4966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80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BEB575" w14:textId="77777777" w:rsidR="007C1CA4" w:rsidRDefault="007C1CA4" w:rsidP="00570119">
            <w:pPr>
              <w:pStyle w:val="TableParagraph"/>
              <w:spacing w:line="209" w:lineRule="exact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441675" w14:textId="77777777" w:rsidR="007C1CA4" w:rsidRDefault="007C1CA4" w:rsidP="00570119">
            <w:pPr>
              <w:pStyle w:val="TableParagraph"/>
              <w:spacing w:line="209" w:lineRule="exact"/>
              <w:ind w:left="1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1.900,00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1E4EE3" w14:textId="77777777" w:rsidR="007C1CA4" w:rsidRDefault="007C1CA4" w:rsidP="00570119">
            <w:pPr>
              <w:pStyle w:val="TableParagraph"/>
              <w:spacing w:line="209" w:lineRule="exact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6.400,00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C51FC5" w14:textId="77777777" w:rsidR="007C1CA4" w:rsidRDefault="007C1CA4" w:rsidP="00570119">
            <w:pPr>
              <w:pStyle w:val="TableParagraph"/>
              <w:spacing w:line="209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8.300,00</w:t>
            </w:r>
          </w:p>
        </w:tc>
      </w:tr>
      <w:tr w:rsidR="007C1CA4" w14:paraId="742ED526" w14:textId="77777777" w:rsidTr="00570119">
        <w:trPr>
          <w:trHeight w:hRule="exact" w:val="291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A1CDE12" w14:textId="77777777" w:rsidR="007C1CA4" w:rsidRDefault="007C1CA4" w:rsidP="00570119">
            <w:pPr>
              <w:pStyle w:val="TableParagraph"/>
              <w:spacing w:before="21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0805990" w14:textId="77777777" w:rsidR="007C1CA4" w:rsidRDefault="007C1CA4" w:rsidP="00570119">
            <w:pPr>
              <w:pStyle w:val="TableParagraph"/>
              <w:spacing w:before="21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32322</w:t>
            </w:r>
          </w:p>
        </w:tc>
        <w:tc>
          <w:tcPr>
            <w:tcW w:w="7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8E147" w14:textId="77777777" w:rsidR="007C1CA4" w:rsidRDefault="007C1CA4" w:rsidP="00570119">
            <w:pPr>
              <w:pStyle w:val="TableParagraph"/>
              <w:spacing w:before="21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postrojenja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opreme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4E70CEE" w14:textId="77777777" w:rsidR="007C1CA4" w:rsidRDefault="007C1CA4" w:rsidP="00570119">
            <w:pPr>
              <w:pStyle w:val="TableParagraph"/>
              <w:spacing w:before="21"/>
              <w:ind w:left="1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1.300,00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EE7B969" w14:textId="77777777" w:rsidR="007C1CA4" w:rsidRDefault="007C1CA4" w:rsidP="00570119">
            <w:pPr>
              <w:pStyle w:val="TableParagraph"/>
              <w:spacing w:before="21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1AC0DEC4" w14:textId="77777777" w:rsidR="007C1CA4" w:rsidRDefault="007C1CA4" w:rsidP="00570119">
            <w:pPr>
              <w:pStyle w:val="TableParagraph"/>
              <w:spacing w:before="21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1.300,00</w:t>
            </w:r>
          </w:p>
        </w:tc>
      </w:tr>
      <w:tr w:rsidR="007C1CA4" w14:paraId="046CDAC1" w14:textId="77777777" w:rsidTr="00570119">
        <w:trPr>
          <w:trHeight w:hRule="exact" w:val="26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B40BBD" w14:textId="77777777" w:rsidR="007C1CA4" w:rsidRDefault="007C1CA4" w:rsidP="00570119"/>
        </w:tc>
        <w:tc>
          <w:tcPr>
            <w:tcW w:w="5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333217" w14:textId="77777777" w:rsidR="007C1CA4" w:rsidRDefault="007C1CA4" w:rsidP="00570119"/>
        </w:tc>
        <w:tc>
          <w:tcPr>
            <w:tcW w:w="75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1593CA" w14:textId="77777777" w:rsidR="007C1CA4" w:rsidRDefault="007C1CA4" w:rsidP="00570119">
            <w:pPr>
              <w:pStyle w:val="TableParagraph"/>
              <w:spacing w:before="21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INVEST.ODRŽABANJE-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OPREMA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D39AE7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EA66AF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722E74" w14:textId="77777777" w:rsidR="007C1CA4" w:rsidRDefault="007C1CA4" w:rsidP="00570119"/>
        </w:tc>
      </w:tr>
      <w:tr w:rsidR="007C1CA4" w14:paraId="211115E9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10E3F2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059FD8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32329</w:t>
            </w:r>
          </w:p>
        </w:tc>
        <w:tc>
          <w:tcPr>
            <w:tcW w:w="757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D1EEA5" w14:textId="77777777" w:rsidR="007C1CA4" w:rsidRDefault="007C1CA4" w:rsidP="00570119">
            <w:pPr>
              <w:pStyle w:val="TableParagraph"/>
              <w:spacing w:before="17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BD0D3A" w14:textId="77777777" w:rsidR="007C1CA4" w:rsidRDefault="007C1CA4" w:rsidP="00570119">
            <w:pPr>
              <w:pStyle w:val="TableParagraph"/>
              <w:spacing w:before="17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B14960" w14:textId="77777777" w:rsidR="007C1CA4" w:rsidRDefault="007C1CA4" w:rsidP="00570119">
            <w:pPr>
              <w:pStyle w:val="TableParagraph"/>
              <w:spacing w:before="17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6.400,00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58E9E0" w14:textId="77777777" w:rsidR="007C1CA4" w:rsidRDefault="007C1CA4" w:rsidP="00570119">
            <w:pPr>
              <w:pStyle w:val="TableParagraph"/>
              <w:spacing w:before="1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</w:tr>
      <w:tr w:rsidR="007C1CA4" w14:paraId="077ED127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8255D3" w14:textId="77777777" w:rsidR="007C1CA4" w:rsidRDefault="007C1CA4" w:rsidP="00570119"/>
        </w:tc>
        <w:tc>
          <w:tcPr>
            <w:tcW w:w="5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2352BF" w14:textId="77777777" w:rsidR="007C1CA4" w:rsidRDefault="007C1CA4" w:rsidP="00570119"/>
        </w:tc>
        <w:tc>
          <w:tcPr>
            <w:tcW w:w="75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2A5416" w14:textId="77777777" w:rsidR="007C1CA4" w:rsidRDefault="007C1CA4" w:rsidP="00570119">
            <w:pPr>
              <w:pStyle w:val="TableParagraph"/>
              <w:spacing w:before="21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OSTALE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USL.TEKUĆEG I </w:t>
            </w:r>
            <w:r>
              <w:rPr>
                <w:rFonts w:ascii="Calibri" w:hAnsi="Calibri"/>
                <w:spacing w:val="-1"/>
                <w:sz w:val="18"/>
              </w:rPr>
              <w:t>INVEST.ODRŽAVANJE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E89CA5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CE38CF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66595C" w14:textId="77777777" w:rsidR="007C1CA4" w:rsidRDefault="007C1CA4" w:rsidP="00570119"/>
        </w:tc>
      </w:tr>
      <w:tr w:rsidR="007C1CA4" w14:paraId="74809E0A" w14:textId="77777777" w:rsidTr="00570119">
        <w:trPr>
          <w:trHeight w:hRule="exact" w:val="347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2A7786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420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38058E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Ostali</w:t>
            </w:r>
          </w:p>
        </w:tc>
        <w:tc>
          <w:tcPr>
            <w:tcW w:w="7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39E311" w14:textId="77777777" w:rsidR="007C1CA4" w:rsidRDefault="007C1CA4" w:rsidP="00570119">
            <w:pPr>
              <w:pStyle w:val="TableParagraph"/>
              <w:spacing w:before="17"/>
              <w:ind w:left="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posebnim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propisima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C8CBC8" w14:textId="77777777" w:rsidR="007C1CA4" w:rsidRDefault="007C1CA4" w:rsidP="00570119">
            <w:pPr>
              <w:pStyle w:val="TableParagraph"/>
              <w:spacing w:before="17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3E91DF" w14:textId="77777777" w:rsidR="007C1CA4" w:rsidRDefault="007C1CA4" w:rsidP="00570119">
            <w:pPr>
              <w:pStyle w:val="TableParagraph"/>
              <w:spacing w:before="17"/>
              <w:ind w:left="6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6EE629" w14:textId="77777777" w:rsidR="007C1CA4" w:rsidRDefault="007C1CA4" w:rsidP="00570119">
            <w:pPr>
              <w:pStyle w:val="TableParagraph"/>
              <w:spacing w:before="17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900,00</w:t>
            </w:r>
          </w:p>
        </w:tc>
      </w:tr>
      <w:tr w:rsidR="007C1CA4" w14:paraId="079E8949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3BDC40" w14:textId="77777777" w:rsidR="007C1CA4" w:rsidRDefault="007C1CA4" w:rsidP="00570119">
            <w:pPr>
              <w:pStyle w:val="TableParagraph"/>
              <w:spacing w:before="16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97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7D250A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32242</w:t>
            </w:r>
          </w:p>
        </w:tc>
        <w:tc>
          <w:tcPr>
            <w:tcW w:w="757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02EDC4" w14:textId="77777777" w:rsidR="007C1CA4" w:rsidRDefault="007C1CA4" w:rsidP="00570119">
            <w:pPr>
              <w:pStyle w:val="TableParagraph"/>
              <w:spacing w:before="16"/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Materijal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dijelovi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 postrojenja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opreme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6838B7" w14:textId="77777777" w:rsidR="007C1CA4" w:rsidRDefault="007C1CA4" w:rsidP="00570119">
            <w:pPr>
              <w:pStyle w:val="TableParagraph"/>
              <w:spacing w:before="16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54AD61" w14:textId="77777777" w:rsidR="007C1CA4" w:rsidRDefault="007C1CA4" w:rsidP="00570119">
            <w:pPr>
              <w:pStyle w:val="TableParagraph"/>
              <w:spacing w:before="16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8C4778" w14:textId="77777777" w:rsidR="007C1CA4" w:rsidRDefault="007C1CA4" w:rsidP="00570119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900,00</w:t>
            </w:r>
          </w:p>
        </w:tc>
      </w:tr>
      <w:tr w:rsidR="007C1CA4" w14:paraId="5209DE46" w14:textId="77777777" w:rsidTr="00570119">
        <w:trPr>
          <w:trHeight w:hRule="exact" w:val="34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8055BF5" w14:textId="77777777" w:rsidR="007C1CA4" w:rsidRDefault="007C1CA4" w:rsidP="00570119"/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0A5A6D0" w14:textId="77777777" w:rsidR="007C1CA4" w:rsidRDefault="007C1CA4" w:rsidP="00570119"/>
        </w:tc>
        <w:tc>
          <w:tcPr>
            <w:tcW w:w="7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D471D" w14:textId="77777777" w:rsidR="007C1CA4" w:rsidRDefault="007C1CA4" w:rsidP="00570119">
            <w:pPr>
              <w:pStyle w:val="TableParagraph"/>
              <w:spacing w:before="21"/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INVEST.ODRŽAVANJE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OPREME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89DFD4C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00B3DAD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0A49F35D" w14:textId="77777777" w:rsidR="007C1CA4" w:rsidRDefault="007C1CA4" w:rsidP="00570119"/>
        </w:tc>
      </w:tr>
    </w:tbl>
    <w:p w14:paraId="5FA0F2B4" w14:textId="77777777" w:rsidR="007C1CA4" w:rsidRDefault="007C1CA4" w:rsidP="007C1CA4">
      <w:p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3C8BC3F9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2EFC82E8">
          <v:group id="_x0000_s2627" style="position:absolute;margin-left:42.5pt;margin-top:119pt;width:744.55pt;height:.1pt;z-index:-188544;mso-position-horizontal-relative:page;mso-position-vertical-relative:page" coordorigin="850,2380" coordsize="14891,2">
            <v:shape id="_x0000_s2628" style="position:absolute;left:850;top:2380;width:14891;height:2" coordorigin="850,2380" coordsize="14891,0" path="m850,2380r14891,e" filled="f" strokeweight=".06933mm">
              <v:path arrowok="t"/>
            </v:shape>
            <w10:wrap anchorx="page" anchory="page"/>
          </v:group>
        </w:pict>
      </w:r>
      <w:r>
        <w:pict w14:anchorId="2836DB6B">
          <v:group id="_x0000_s2629" style="position:absolute;margin-left:42.5pt;margin-top:234.9pt;width:744.55pt;height:.1pt;z-index:-187520;mso-position-horizontal-relative:page;mso-position-vertical-relative:page" coordorigin="850,4698" coordsize="14891,2">
            <v:shape id="_x0000_s2630" style="position:absolute;left:850;top:4698;width:14891;height:2" coordorigin="850,4698" coordsize="14891,0" path="m850,4698r14891,e" filled="f" strokeweight=".22pt">
              <v:path arrowok="t"/>
            </v:shape>
            <w10:wrap anchorx="page" anchory="page"/>
          </v:group>
        </w:pict>
      </w:r>
      <w:r>
        <w:pict w14:anchorId="5B8C693E">
          <v:group id="_x0000_s2631" style="position:absolute;margin-left:42.5pt;margin-top:472.05pt;width:744.55pt;height:.1pt;z-index:-186496;mso-position-horizontal-relative:page;mso-position-vertical-relative:page" coordorigin="850,9441" coordsize="14891,2">
            <v:shape id="_x0000_s2632" style="position:absolute;left:850;top:9441;width:14891;height:2" coordorigin="850,9441" coordsize="14891,0" path="m850,9441r14891,e" filled="f" strokeweight=".069mm">
              <v:path arrowok="t"/>
            </v:shape>
            <w10:wrap anchorx="page" anchory="page"/>
          </v:group>
        </w:pict>
      </w:r>
      <w:r>
        <w:pict w14:anchorId="34AE5367">
          <v:shape id="_x0000_s2604" type="#_x0000_t202" style="position:absolute;margin-left:42.35pt;margin-top:325.25pt;width:745.65pt;height:65.6pt;z-index:5031197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5490"/>
                    <w:gridCol w:w="5314"/>
                    <w:gridCol w:w="1700"/>
                    <w:gridCol w:w="1226"/>
                  </w:tblGrid>
                  <w:tr w:rsidR="007C1CA4" w14:paraId="2547093B" w14:textId="77777777">
                    <w:trPr>
                      <w:trHeight w:hRule="exact" w:val="449"/>
                    </w:trPr>
                    <w:tc>
                      <w:tcPr>
                        <w:tcW w:w="666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C0F557D" w14:textId="77777777" w:rsidR="007C1CA4" w:rsidRDefault="007C1CA4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1013 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Zaštita okoliša</w:t>
                        </w:r>
                      </w:p>
                    </w:tc>
                    <w:tc>
                      <w:tcPr>
                        <w:tcW w:w="531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34F5DF8" w14:textId="77777777" w:rsidR="007C1CA4" w:rsidRDefault="007C1CA4">
                        <w:pPr>
                          <w:pStyle w:val="TableParagraph"/>
                          <w:spacing w:before="16"/>
                          <w:ind w:right="26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1.045.200,00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6D4F0D2" w14:textId="77777777" w:rsidR="007C1CA4" w:rsidRDefault="007C1CA4">
                        <w:pPr>
                          <w:pStyle w:val="TableParagraph"/>
                          <w:spacing w:before="16"/>
                          <w:ind w:left="2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-1.022.200,00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227A08C" w14:textId="77777777" w:rsidR="007C1CA4" w:rsidRDefault="007C1CA4">
                        <w:pPr>
                          <w:pStyle w:val="TableParagraph"/>
                          <w:spacing w:before="16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23.000,00</w:t>
                        </w:r>
                      </w:p>
                    </w:tc>
                  </w:tr>
                  <w:tr w:rsidR="007C1CA4" w14:paraId="77C7080B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139E544" w14:textId="77777777" w:rsidR="007C1CA4" w:rsidRDefault="007C1CA4">
                        <w:pPr>
                          <w:pStyle w:val="TableParagraph"/>
                          <w:spacing w:before="76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549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51D2A76" w14:textId="77777777" w:rsidR="007C1CA4" w:rsidRDefault="007C1CA4">
                        <w:pPr>
                          <w:pStyle w:val="TableParagraph"/>
                          <w:spacing w:before="7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AZIL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ŽIVOTINJE</w:t>
                        </w:r>
                      </w:p>
                    </w:tc>
                    <w:tc>
                      <w:tcPr>
                        <w:tcW w:w="531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AF2B2A8" w14:textId="77777777" w:rsidR="007C1CA4" w:rsidRDefault="007C1CA4">
                        <w:pPr>
                          <w:pStyle w:val="TableParagraph"/>
                          <w:spacing w:before="76"/>
                          <w:ind w:right="26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1.020.000,00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BBC9CF0" w14:textId="77777777" w:rsidR="007C1CA4" w:rsidRDefault="007C1CA4">
                        <w:pPr>
                          <w:pStyle w:val="TableParagraph"/>
                          <w:spacing w:before="76"/>
                          <w:ind w:left="2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-1.020.000,00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DDD8F16" w14:textId="77777777" w:rsidR="007C1CA4" w:rsidRDefault="007C1CA4">
                        <w:pPr>
                          <w:pStyle w:val="TableParagraph"/>
                          <w:spacing w:before="76"/>
                          <w:ind w:right="8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</w:tr>
                  <w:tr w:rsidR="007C1CA4" w14:paraId="20341130" w14:textId="77777777">
                    <w:trPr>
                      <w:trHeight w:hRule="exact" w:val="198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98C9205" w14:textId="77777777" w:rsidR="007C1CA4" w:rsidRDefault="007C1CA4">
                        <w:pPr>
                          <w:pStyle w:val="TableParagraph"/>
                          <w:spacing w:line="195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A100045</w:t>
                        </w:r>
                      </w:p>
                    </w:tc>
                    <w:tc>
                      <w:tcPr>
                        <w:tcW w:w="549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0CAA5C2" w14:textId="77777777" w:rsidR="007C1CA4" w:rsidRDefault="007C1CA4"/>
                    </w:tc>
                    <w:tc>
                      <w:tcPr>
                        <w:tcW w:w="531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945B215" w14:textId="77777777" w:rsidR="007C1CA4" w:rsidRDefault="007C1CA4"/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1CDA8B9" w14:textId="77777777" w:rsidR="007C1CA4" w:rsidRDefault="007C1CA4"/>
                    </w:tc>
                    <w:tc>
                      <w:tcPr>
                        <w:tcW w:w="122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9CE7390" w14:textId="77777777" w:rsidR="007C1CA4" w:rsidRDefault="007C1CA4"/>
                    </w:tc>
                  </w:tr>
                  <w:tr w:rsidR="007C1CA4" w14:paraId="26769EEB" w14:textId="77777777">
                    <w:trPr>
                      <w:trHeight w:hRule="exact" w:val="345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88428EC" w14:textId="77777777" w:rsidR="007C1CA4" w:rsidRDefault="007C1CA4">
                        <w:pPr>
                          <w:pStyle w:val="TableParagraph"/>
                          <w:spacing w:before="15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549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12287FA" w14:textId="77777777" w:rsidR="007C1CA4" w:rsidRDefault="007C1CA4">
                        <w:pPr>
                          <w:pStyle w:val="TableParagraph"/>
                          <w:spacing w:before="15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531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4C75C09" w14:textId="77777777" w:rsidR="007C1CA4" w:rsidRDefault="007C1CA4">
                        <w:pPr>
                          <w:pStyle w:val="TableParagraph"/>
                          <w:spacing w:before="15"/>
                          <w:ind w:right="26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1.020.000,00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F22936B" w14:textId="77777777" w:rsidR="007C1CA4" w:rsidRDefault="007C1CA4">
                        <w:pPr>
                          <w:pStyle w:val="TableParagraph"/>
                          <w:spacing w:before="15"/>
                          <w:ind w:left="2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-1.020.000,00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C7E5B05" w14:textId="77777777" w:rsidR="007C1CA4" w:rsidRDefault="007C1CA4">
                        <w:pPr>
                          <w:pStyle w:val="TableParagraph"/>
                          <w:spacing w:before="15"/>
                          <w:ind w:right="8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14:paraId="2FBB5784" w14:textId="77777777" w:rsidR="007C1CA4" w:rsidRDefault="007C1CA4" w:rsidP="007C1CA4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68"/>
        <w:gridCol w:w="7385"/>
        <w:gridCol w:w="3542"/>
        <w:gridCol w:w="1585"/>
        <w:gridCol w:w="1225"/>
      </w:tblGrid>
      <w:tr w:rsidR="007C1CA4" w14:paraId="382B00E9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EA0677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06E95C" w14:textId="77777777" w:rsidR="007C1CA4" w:rsidRDefault="007C1CA4" w:rsidP="00570119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333801" w14:textId="77777777" w:rsidR="007C1CA4" w:rsidRDefault="007C1CA4" w:rsidP="00570119">
            <w:pPr>
              <w:pStyle w:val="TableParagraph"/>
              <w:spacing w:before="16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F84013" w14:textId="77777777" w:rsidR="007C1CA4" w:rsidRDefault="007C1CA4" w:rsidP="00570119">
            <w:pPr>
              <w:pStyle w:val="TableParagraph"/>
              <w:spacing w:before="16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8.400,00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BEFE35" w14:textId="77777777" w:rsidR="007C1CA4" w:rsidRDefault="007C1CA4" w:rsidP="00570119">
            <w:pPr>
              <w:pStyle w:val="TableParagraph"/>
              <w:spacing w:before="1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8.400,00</w:t>
            </w:r>
          </w:p>
        </w:tc>
      </w:tr>
      <w:tr w:rsidR="007C1CA4" w14:paraId="4DE1293B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CEB353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213</w:t>
            </w:r>
          </w:p>
        </w:tc>
        <w:tc>
          <w:tcPr>
            <w:tcW w:w="7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C25855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42311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Osobni automobili</w:t>
            </w:r>
          </w:p>
        </w:tc>
        <w:tc>
          <w:tcPr>
            <w:tcW w:w="35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C3A547" w14:textId="77777777" w:rsidR="007C1CA4" w:rsidRDefault="007C1CA4" w:rsidP="00570119">
            <w:pPr>
              <w:pStyle w:val="TableParagraph"/>
              <w:spacing w:before="16"/>
              <w:ind w:right="3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A83397" w14:textId="77777777" w:rsidR="007C1CA4" w:rsidRDefault="007C1CA4" w:rsidP="00570119">
            <w:pPr>
              <w:pStyle w:val="TableParagraph"/>
              <w:spacing w:before="16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8.400,00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CFF470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8.400,00</w:t>
            </w:r>
          </w:p>
        </w:tc>
      </w:tr>
      <w:tr w:rsidR="007C1CA4" w14:paraId="0B921F1D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F78D48" w14:textId="77777777" w:rsidR="007C1CA4" w:rsidRDefault="007C1CA4" w:rsidP="00570119"/>
        </w:tc>
        <w:tc>
          <w:tcPr>
            <w:tcW w:w="7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F3DC9F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Osobni automobil-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službeni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6394F5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5642A2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473392" w14:textId="77777777" w:rsidR="007C1CA4" w:rsidRDefault="007C1CA4" w:rsidP="00570119"/>
        </w:tc>
      </w:tr>
      <w:tr w:rsidR="007C1CA4" w14:paraId="62FB6EE9" w14:textId="77777777" w:rsidTr="00570119">
        <w:trPr>
          <w:trHeight w:hRule="exact" w:val="536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FC0626A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28C7645" w14:textId="77777777" w:rsidR="007C1CA4" w:rsidRDefault="007C1CA4" w:rsidP="00570119">
            <w:pPr>
              <w:pStyle w:val="TableParagraph"/>
              <w:spacing w:line="219" w:lineRule="exact"/>
              <w:ind w:left="4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T100082</w:t>
            </w:r>
          </w:p>
        </w:tc>
        <w:tc>
          <w:tcPr>
            <w:tcW w:w="73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1A1EEFD" w14:textId="77777777" w:rsidR="007C1CA4" w:rsidRDefault="007C1CA4" w:rsidP="00570119">
            <w:pPr>
              <w:pStyle w:val="TableParagraph"/>
              <w:spacing w:before="7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REKONSTRUKCIJA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VIDIKOVCA</w:t>
            </w:r>
          </w:p>
        </w:tc>
        <w:tc>
          <w:tcPr>
            <w:tcW w:w="35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5A230C" w14:textId="77777777" w:rsidR="007C1CA4" w:rsidRDefault="007C1CA4" w:rsidP="00570119">
            <w:pPr>
              <w:pStyle w:val="TableParagraph"/>
              <w:spacing w:before="76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FF539C" w14:textId="77777777" w:rsidR="007C1CA4" w:rsidRDefault="007C1CA4" w:rsidP="00570119">
            <w:pPr>
              <w:pStyle w:val="TableParagraph"/>
              <w:spacing w:before="76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6374FC1" w14:textId="77777777" w:rsidR="007C1CA4" w:rsidRDefault="007C1CA4" w:rsidP="00570119">
            <w:pPr>
              <w:pStyle w:val="TableParagraph"/>
              <w:spacing w:before="7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34.000,00</w:t>
            </w:r>
          </w:p>
        </w:tc>
      </w:tr>
      <w:tr w:rsidR="007C1CA4" w14:paraId="5F1C5728" w14:textId="77777777" w:rsidTr="00570119">
        <w:trPr>
          <w:trHeight w:hRule="exact" w:val="318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DACBA4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420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C33B19" w14:textId="77777777" w:rsidR="007C1CA4" w:rsidRDefault="007C1CA4" w:rsidP="00570119">
            <w:pPr>
              <w:pStyle w:val="TableParagraph"/>
              <w:spacing w:line="209" w:lineRule="exact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Ostali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posebnim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propisima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BF3D32" w14:textId="77777777" w:rsidR="007C1CA4" w:rsidRDefault="007C1CA4" w:rsidP="00570119">
            <w:pPr>
              <w:pStyle w:val="TableParagraph"/>
              <w:spacing w:line="209" w:lineRule="exact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9B7E9C" w14:textId="77777777" w:rsidR="007C1CA4" w:rsidRDefault="007C1CA4" w:rsidP="00570119">
            <w:pPr>
              <w:pStyle w:val="TableParagraph"/>
              <w:spacing w:line="209" w:lineRule="exact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54D92C" w14:textId="77777777" w:rsidR="007C1CA4" w:rsidRDefault="007C1CA4" w:rsidP="00570119">
            <w:pPr>
              <w:pStyle w:val="TableParagraph"/>
              <w:spacing w:line="209" w:lineRule="exact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34.000,00</w:t>
            </w:r>
          </w:p>
        </w:tc>
      </w:tr>
      <w:tr w:rsidR="007C1CA4" w14:paraId="76D2476D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488234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163</w:t>
            </w:r>
          </w:p>
        </w:tc>
        <w:tc>
          <w:tcPr>
            <w:tcW w:w="7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B7FB94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42126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Sportske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dvorane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rekreacijski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objekti</w:t>
            </w:r>
          </w:p>
        </w:tc>
        <w:tc>
          <w:tcPr>
            <w:tcW w:w="35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3B2BD1" w14:textId="77777777" w:rsidR="007C1CA4" w:rsidRDefault="007C1CA4" w:rsidP="00570119">
            <w:pPr>
              <w:pStyle w:val="TableParagraph"/>
              <w:spacing w:before="17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0CBC9A" w14:textId="77777777" w:rsidR="007C1CA4" w:rsidRDefault="007C1CA4" w:rsidP="00570119">
            <w:pPr>
              <w:pStyle w:val="TableParagraph"/>
              <w:spacing w:before="17"/>
              <w:ind w:left="4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AC4B52" w14:textId="77777777" w:rsidR="007C1CA4" w:rsidRDefault="007C1CA4" w:rsidP="00570119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34.000,00</w:t>
            </w:r>
          </w:p>
        </w:tc>
      </w:tr>
      <w:tr w:rsidR="007C1CA4" w14:paraId="43A72979" w14:textId="77777777" w:rsidTr="00570119">
        <w:trPr>
          <w:trHeight w:hRule="exact" w:val="26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0B1B1A" w14:textId="77777777" w:rsidR="007C1CA4" w:rsidRDefault="007C1CA4" w:rsidP="00570119"/>
        </w:tc>
        <w:tc>
          <w:tcPr>
            <w:tcW w:w="7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1BB40C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REKONSTRUKCIJA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ULAGANJA-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VIDIKOVAC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D71716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9D81F5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8F5B1D" w14:textId="77777777" w:rsidR="007C1CA4" w:rsidRDefault="007C1CA4" w:rsidP="00570119"/>
        </w:tc>
      </w:tr>
      <w:tr w:rsidR="007C1CA4" w14:paraId="4AE399C1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EEDACC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520</w:t>
            </w:r>
          </w:p>
        </w:tc>
        <w:tc>
          <w:tcPr>
            <w:tcW w:w="7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4CCE21" w14:textId="77777777" w:rsidR="007C1CA4" w:rsidRDefault="007C1CA4" w:rsidP="00570119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8C91F2" w14:textId="77777777" w:rsidR="007C1CA4" w:rsidRDefault="007C1CA4" w:rsidP="00570119">
            <w:pPr>
              <w:pStyle w:val="TableParagraph"/>
              <w:spacing w:before="17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20.000,00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C7AF1B" w14:textId="77777777" w:rsidR="007C1CA4" w:rsidRDefault="007C1CA4" w:rsidP="00570119">
            <w:pPr>
              <w:pStyle w:val="TableParagraph"/>
              <w:spacing w:before="17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-20.000,00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956F82" w14:textId="77777777" w:rsidR="007C1CA4" w:rsidRDefault="007C1CA4" w:rsidP="00570119">
            <w:pPr>
              <w:pStyle w:val="TableParagraph"/>
              <w:spacing w:before="17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7C1CA4" w14:paraId="7CF5E467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8E5E8D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163</w:t>
            </w:r>
          </w:p>
        </w:tc>
        <w:tc>
          <w:tcPr>
            <w:tcW w:w="7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CE0E1B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42126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Sportske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dvorane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rekreacijski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objekti</w:t>
            </w:r>
          </w:p>
        </w:tc>
        <w:tc>
          <w:tcPr>
            <w:tcW w:w="35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FFF535" w14:textId="77777777" w:rsidR="007C1CA4" w:rsidRDefault="007C1CA4" w:rsidP="00570119">
            <w:pPr>
              <w:pStyle w:val="TableParagraph"/>
              <w:spacing w:before="16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20.000,00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6EAC1A" w14:textId="77777777" w:rsidR="007C1CA4" w:rsidRDefault="007C1CA4" w:rsidP="00570119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-20.000,00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CD1D9C" w14:textId="77777777" w:rsidR="007C1CA4" w:rsidRDefault="007C1CA4" w:rsidP="00570119">
            <w:pPr>
              <w:pStyle w:val="TableParagraph"/>
              <w:spacing w:before="16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51C25639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48317E" w14:textId="77777777" w:rsidR="007C1CA4" w:rsidRDefault="007C1CA4" w:rsidP="00570119"/>
        </w:tc>
        <w:tc>
          <w:tcPr>
            <w:tcW w:w="7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9F5BCE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REKONSTRUKCIJA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ULAGANJA-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VIDIKOVAC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91CE0C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9A6CEA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511C95" w14:textId="77777777" w:rsidR="007C1CA4" w:rsidRDefault="007C1CA4" w:rsidP="00570119"/>
        </w:tc>
      </w:tr>
      <w:tr w:rsidR="007C1CA4" w14:paraId="1A2DF101" w14:textId="77777777" w:rsidTr="00570119">
        <w:trPr>
          <w:trHeight w:hRule="exact" w:val="536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772973C" w14:textId="77777777" w:rsidR="007C1CA4" w:rsidRDefault="007C1CA4" w:rsidP="00570119">
            <w:pPr>
              <w:pStyle w:val="TableParagraph"/>
              <w:spacing w:before="75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2209A0F" w14:textId="77777777" w:rsidR="007C1CA4" w:rsidRDefault="007C1CA4" w:rsidP="00570119">
            <w:pPr>
              <w:pStyle w:val="TableParagraph"/>
              <w:spacing w:line="219" w:lineRule="exact"/>
              <w:ind w:left="4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T100093</w:t>
            </w:r>
          </w:p>
        </w:tc>
        <w:tc>
          <w:tcPr>
            <w:tcW w:w="73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7C3134E" w14:textId="77777777" w:rsidR="007C1CA4" w:rsidRDefault="007C1CA4" w:rsidP="00570119">
            <w:pPr>
              <w:pStyle w:val="TableParagraph"/>
              <w:spacing w:before="75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REKONSTRUKCIJA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ULAGANJA-LOVAČKA </w:t>
            </w:r>
            <w:r>
              <w:rPr>
                <w:rFonts w:ascii="Calibri" w:hAnsi="Calibri"/>
                <w:b/>
                <w:sz w:val="18"/>
              </w:rPr>
              <w:t>KUĆA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RAVNEŠ</w:t>
            </w:r>
          </w:p>
        </w:tc>
        <w:tc>
          <w:tcPr>
            <w:tcW w:w="35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1C879DE" w14:textId="77777777" w:rsidR="007C1CA4" w:rsidRDefault="007C1CA4" w:rsidP="00570119">
            <w:pPr>
              <w:pStyle w:val="TableParagraph"/>
              <w:spacing w:before="75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52.000,00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2F80E05" w14:textId="77777777" w:rsidR="007C1CA4" w:rsidRDefault="007C1CA4" w:rsidP="00570119">
            <w:pPr>
              <w:pStyle w:val="TableParagraph"/>
              <w:spacing w:before="75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3.700,00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13E9D86" w14:textId="77777777" w:rsidR="007C1CA4" w:rsidRDefault="007C1CA4" w:rsidP="00570119">
            <w:pPr>
              <w:pStyle w:val="TableParagraph"/>
              <w:spacing w:before="75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55.700,00</w:t>
            </w:r>
          </w:p>
        </w:tc>
      </w:tr>
      <w:tr w:rsidR="007C1CA4" w14:paraId="5A109733" w14:textId="77777777" w:rsidTr="00570119">
        <w:trPr>
          <w:trHeight w:hRule="exact" w:val="318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83663D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520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F618D0" w14:textId="77777777" w:rsidR="007C1CA4" w:rsidRDefault="007C1CA4" w:rsidP="00570119">
            <w:pPr>
              <w:pStyle w:val="TableParagraph"/>
              <w:spacing w:line="209" w:lineRule="exact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22B7B5" w14:textId="77777777" w:rsidR="007C1CA4" w:rsidRDefault="007C1CA4" w:rsidP="00570119">
            <w:pPr>
              <w:pStyle w:val="TableParagraph"/>
              <w:spacing w:line="209" w:lineRule="exact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26.000,00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EE73EB" w14:textId="77777777" w:rsidR="007C1CA4" w:rsidRDefault="007C1CA4" w:rsidP="00570119">
            <w:pPr>
              <w:pStyle w:val="TableParagraph"/>
              <w:spacing w:line="209" w:lineRule="exact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9.700,00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E1DE0F" w14:textId="77777777" w:rsidR="007C1CA4" w:rsidRDefault="007C1CA4" w:rsidP="00570119">
            <w:pPr>
              <w:pStyle w:val="TableParagraph"/>
              <w:spacing w:line="209" w:lineRule="exact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35.700,00</w:t>
            </w:r>
          </w:p>
        </w:tc>
      </w:tr>
      <w:tr w:rsidR="007C1CA4" w14:paraId="33F643D7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8570BE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173</w:t>
            </w:r>
          </w:p>
        </w:tc>
        <w:tc>
          <w:tcPr>
            <w:tcW w:w="7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431479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42126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Sportske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dvorane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rekreacijski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objekti</w:t>
            </w:r>
          </w:p>
        </w:tc>
        <w:tc>
          <w:tcPr>
            <w:tcW w:w="35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752B90" w14:textId="77777777" w:rsidR="007C1CA4" w:rsidRDefault="007C1CA4" w:rsidP="00570119">
            <w:pPr>
              <w:pStyle w:val="TableParagraph"/>
              <w:spacing w:before="17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26.000,00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1529B4" w14:textId="77777777" w:rsidR="007C1CA4" w:rsidRDefault="007C1CA4" w:rsidP="00570119">
            <w:pPr>
              <w:pStyle w:val="TableParagraph"/>
              <w:spacing w:before="17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9.700,00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ED9192" w14:textId="77777777" w:rsidR="007C1CA4" w:rsidRDefault="007C1CA4" w:rsidP="00570119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35.700,00</w:t>
            </w:r>
          </w:p>
        </w:tc>
      </w:tr>
      <w:tr w:rsidR="007C1CA4" w14:paraId="7531F2EC" w14:textId="77777777" w:rsidTr="00570119">
        <w:trPr>
          <w:trHeight w:hRule="exact" w:val="26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95529F" w14:textId="77777777" w:rsidR="007C1CA4" w:rsidRDefault="007C1CA4" w:rsidP="00570119"/>
        </w:tc>
        <w:tc>
          <w:tcPr>
            <w:tcW w:w="7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8F4420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LOVAČKA </w:t>
            </w:r>
            <w:r>
              <w:rPr>
                <w:rFonts w:ascii="Calibri" w:hAnsi="Calibri"/>
                <w:sz w:val="18"/>
              </w:rPr>
              <w:t>KUĆA</w:t>
            </w:r>
            <w:r>
              <w:rPr>
                <w:rFonts w:ascii="Calibri" w:hAnsi="Calibri"/>
                <w:spacing w:val="-1"/>
                <w:sz w:val="18"/>
              </w:rPr>
              <w:t xml:space="preserve"> RAVNEŠ</w:t>
            </w:r>
            <w:r>
              <w:rPr>
                <w:rFonts w:ascii="Calibri" w:hAnsi="Calibri"/>
                <w:sz w:val="18"/>
              </w:rPr>
              <w:t xml:space="preserve"> - </w:t>
            </w:r>
            <w:r>
              <w:rPr>
                <w:rFonts w:ascii="Calibri" w:hAnsi="Calibri"/>
                <w:spacing w:val="-1"/>
                <w:sz w:val="18"/>
              </w:rPr>
              <w:t xml:space="preserve">REKONSTRUKCIJA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ULAGANJA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355977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B5FBE7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8DA64F" w14:textId="77777777" w:rsidR="007C1CA4" w:rsidRDefault="007C1CA4" w:rsidP="00570119"/>
        </w:tc>
      </w:tr>
      <w:tr w:rsidR="007C1CA4" w14:paraId="734A6305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4139DA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700</w:t>
            </w:r>
          </w:p>
        </w:tc>
        <w:tc>
          <w:tcPr>
            <w:tcW w:w="7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552C40" w14:textId="77777777" w:rsidR="007C1CA4" w:rsidRDefault="007C1CA4" w:rsidP="00570119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 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 osig</w:t>
            </w:r>
          </w:p>
        </w:tc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8F54BC" w14:textId="77777777" w:rsidR="007C1CA4" w:rsidRDefault="007C1CA4" w:rsidP="00570119">
            <w:pPr>
              <w:pStyle w:val="TableParagraph"/>
              <w:spacing w:before="17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26.000,00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B2A70F" w14:textId="77777777" w:rsidR="007C1CA4" w:rsidRDefault="007C1CA4" w:rsidP="00570119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-6.000,00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BFC08B" w14:textId="77777777" w:rsidR="007C1CA4" w:rsidRDefault="007C1CA4" w:rsidP="00570119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</w:tr>
      <w:tr w:rsidR="007C1CA4" w14:paraId="2FCF2EB1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C59E72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173</w:t>
            </w:r>
          </w:p>
        </w:tc>
        <w:tc>
          <w:tcPr>
            <w:tcW w:w="7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5C36FB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42126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Sportske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dvorane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rekreacijski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objekti</w:t>
            </w:r>
          </w:p>
        </w:tc>
        <w:tc>
          <w:tcPr>
            <w:tcW w:w="35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B62488" w14:textId="77777777" w:rsidR="007C1CA4" w:rsidRDefault="007C1CA4" w:rsidP="00570119">
            <w:pPr>
              <w:pStyle w:val="TableParagraph"/>
              <w:spacing w:before="16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26.000,00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A45E15" w14:textId="77777777" w:rsidR="007C1CA4" w:rsidRDefault="007C1CA4" w:rsidP="00570119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-6.000,00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BA1BF3" w14:textId="77777777" w:rsidR="007C1CA4" w:rsidRDefault="007C1CA4" w:rsidP="00570119">
            <w:pPr>
              <w:pStyle w:val="TableParagraph"/>
              <w:spacing w:before="1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20.000,00</w:t>
            </w:r>
          </w:p>
        </w:tc>
      </w:tr>
      <w:tr w:rsidR="007C1CA4" w14:paraId="5B015EE3" w14:textId="77777777" w:rsidTr="00570119">
        <w:trPr>
          <w:trHeight w:hRule="exact" w:val="3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A3F07FB" w14:textId="77777777" w:rsidR="007C1CA4" w:rsidRDefault="007C1CA4" w:rsidP="00570119"/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</w:tcPr>
          <w:p w14:paraId="1F21ED32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LOVAČKA </w:t>
            </w:r>
            <w:r>
              <w:rPr>
                <w:rFonts w:ascii="Calibri" w:hAnsi="Calibri"/>
                <w:sz w:val="18"/>
              </w:rPr>
              <w:t>KUĆA</w:t>
            </w:r>
            <w:r>
              <w:rPr>
                <w:rFonts w:ascii="Calibri" w:hAnsi="Calibri"/>
                <w:spacing w:val="-1"/>
                <w:sz w:val="18"/>
              </w:rPr>
              <w:t xml:space="preserve"> RAVNEŠ</w:t>
            </w:r>
            <w:r>
              <w:rPr>
                <w:rFonts w:ascii="Calibri" w:hAnsi="Calibri"/>
                <w:sz w:val="18"/>
              </w:rPr>
              <w:t xml:space="preserve"> - </w:t>
            </w:r>
            <w:r>
              <w:rPr>
                <w:rFonts w:ascii="Calibri" w:hAnsi="Calibri"/>
                <w:spacing w:val="-1"/>
                <w:sz w:val="18"/>
              </w:rPr>
              <w:t xml:space="preserve">REKONSTRUKCIJA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ULAGANJA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739555CD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30993FB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617EDD6C" w14:textId="77777777" w:rsidR="007C1CA4" w:rsidRDefault="007C1CA4" w:rsidP="00570119"/>
        </w:tc>
      </w:tr>
    </w:tbl>
    <w:p w14:paraId="5EA1FE75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ABC019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F540A4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BDD14E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139599" w14:textId="77777777" w:rsidR="007C1CA4" w:rsidRDefault="007C1CA4" w:rsidP="007C1CA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68"/>
        <w:gridCol w:w="6841"/>
        <w:gridCol w:w="3976"/>
        <w:gridCol w:w="1742"/>
        <w:gridCol w:w="1179"/>
      </w:tblGrid>
      <w:tr w:rsidR="007C1CA4" w14:paraId="580D264F" w14:textId="77777777" w:rsidTr="00570119">
        <w:trPr>
          <w:trHeight w:hRule="exact" w:val="605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5ED697" w14:textId="77777777" w:rsidR="007C1CA4" w:rsidRDefault="007C1CA4" w:rsidP="00570119">
            <w:pPr>
              <w:pStyle w:val="TableParagraph"/>
              <w:spacing w:before="63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96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5B27AF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63"/>
              <w:ind w:left="831" w:hanging="7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32379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  <w:p w14:paraId="510E53B1" w14:textId="77777777" w:rsidR="007C1CA4" w:rsidRDefault="007C1CA4" w:rsidP="00570119">
            <w:pPr>
              <w:pStyle w:val="TableParagraph"/>
              <w:spacing w:before="75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PROJEKTI- Azi za </w:t>
            </w:r>
            <w:r>
              <w:rPr>
                <w:rFonts w:ascii="Calibri" w:hAnsi="Calibri"/>
                <w:spacing w:val="-1"/>
                <w:sz w:val="18"/>
              </w:rPr>
              <w:t>životinje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AD9587" w14:textId="77777777" w:rsidR="007C1CA4" w:rsidRDefault="007C1CA4" w:rsidP="00570119">
            <w:pPr>
              <w:pStyle w:val="TableParagraph"/>
              <w:spacing w:before="63"/>
              <w:ind w:right="2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20.000,00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4E28EB" w14:textId="77777777" w:rsidR="007C1CA4" w:rsidRDefault="007C1CA4" w:rsidP="00570119">
            <w:pPr>
              <w:pStyle w:val="TableParagraph"/>
              <w:spacing w:before="63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-20.000,00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84A726" w14:textId="77777777" w:rsidR="007C1CA4" w:rsidRDefault="007C1CA4" w:rsidP="00570119">
            <w:pPr>
              <w:pStyle w:val="TableParagraph"/>
              <w:spacing w:before="63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7C1CA4" w14:paraId="1190CCB1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8385CF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176</w:t>
            </w:r>
          </w:p>
        </w:tc>
        <w:tc>
          <w:tcPr>
            <w:tcW w:w="68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B11942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42129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Ostali poslovni građevinski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objekti</w:t>
            </w:r>
          </w:p>
        </w:tc>
        <w:tc>
          <w:tcPr>
            <w:tcW w:w="39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22E89E" w14:textId="77777777" w:rsidR="007C1CA4" w:rsidRDefault="007C1CA4" w:rsidP="00570119">
            <w:pPr>
              <w:pStyle w:val="TableParagraph"/>
              <w:spacing w:before="17"/>
              <w:ind w:right="2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1.000.000,00</w:t>
            </w:r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42E7F7" w14:textId="77777777" w:rsidR="007C1CA4" w:rsidRDefault="007C1CA4" w:rsidP="00570119">
            <w:pPr>
              <w:pStyle w:val="TableParagraph"/>
              <w:spacing w:before="17"/>
              <w:ind w:left="2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-1.000.000,00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C9BE27" w14:textId="77777777" w:rsidR="007C1CA4" w:rsidRDefault="007C1CA4" w:rsidP="00570119">
            <w:pPr>
              <w:pStyle w:val="TableParagraph"/>
              <w:spacing w:before="17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7C1CA4" w14:paraId="2AE46E20" w14:textId="77777777" w:rsidTr="00570119">
        <w:trPr>
          <w:trHeight w:hRule="exact" w:val="26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0952C7" w14:textId="77777777" w:rsidR="007C1CA4" w:rsidRDefault="007C1CA4" w:rsidP="00570119"/>
        </w:tc>
        <w:tc>
          <w:tcPr>
            <w:tcW w:w="68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B98A24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AZIL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ŽIVOTINJE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- </w:t>
            </w:r>
            <w:r>
              <w:rPr>
                <w:rFonts w:ascii="Calibri" w:hAnsi="Calibri"/>
                <w:spacing w:val="-1"/>
                <w:sz w:val="18"/>
              </w:rPr>
              <w:t>IZGRADNJA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F545A4" w14:textId="77777777" w:rsidR="007C1CA4" w:rsidRDefault="007C1CA4" w:rsidP="00570119"/>
        </w:tc>
        <w:tc>
          <w:tcPr>
            <w:tcW w:w="17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7D981F" w14:textId="77777777" w:rsidR="007C1CA4" w:rsidRDefault="007C1CA4" w:rsidP="00570119"/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419455" w14:textId="77777777" w:rsidR="007C1CA4" w:rsidRDefault="007C1CA4" w:rsidP="00570119"/>
        </w:tc>
      </w:tr>
      <w:tr w:rsidR="007C1CA4" w14:paraId="14FC2A2C" w14:textId="77777777" w:rsidTr="00570119">
        <w:trPr>
          <w:trHeight w:hRule="exact" w:val="537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61952C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2A480C3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A100056</w:t>
            </w:r>
          </w:p>
        </w:tc>
        <w:tc>
          <w:tcPr>
            <w:tcW w:w="684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BECB97E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VETERINARSKO</w:t>
            </w:r>
            <w:r>
              <w:rPr>
                <w:rFonts w:ascii="Calibri" w:hAnsi="Calibri"/>
                <w:b/>
                <w:sz w:val="18"/>
              </w:rPr>
              <w:t xml:space="preserve"> - </w:t>
            </w:r>
            <w:r>
              <w:rPr>
                <w:rFonts w:ascii="Calibri" w:hAnsi="Calibri"/>
                <w:b/>
                <w:spacing w:val="-1"/>
                <w:sz w:val="18"/>
              </w:rPr>
              <w:t>HIGIJENIČARSKE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</w:p>
        </w:tc>
        <w:tc>
          <w:tcPr>
            <w:tcW w:w="39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394EBF8" w14:textId="77777777" w:rsidR="007C1CA4" w:rsidRDefault="007C1CA4" w:rsidP="00570119">
            <w:pPr>
              <w:pStyle w:val="TableParagraph"/>
              <w:spacing w:before="77"/>
              <w:ind w:right="27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7.000,00</w:t>
            </w:r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32D50B9" w14:textId="77777777" w:rsidR="007C1CA4" w:rsidRDefault="007C1CA4" w:rsidP="00570119">
            <w:pPr>
              <w:pStyle w:val="TableParagraph"/>
              <w:spacing w:before="77"/>
              <w:ind w:lef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-2.800,00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7EBBEC" w14:textId="77777777" w:rsidR="007C1CA4" w:rsidRDefault="007C1CA4" w:rsidP="00570119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4.200,00</w:t>
            </w:r>
          </w:p>
        </w:tc>
      </w:tr>
      <w:tr w:rsidR="007C1CA4" w14:paraId="5A0D4404" w14:textId="77777777" w:rsidTr="00570119">
        <w:trPr>
          <w:trHeight w:hRule="exact" w:val="319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EAA0DE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2A380B" w14:textId="77777777" w:rsidR="007C1CA4" w:rsidRDefault="007C1CA4" w:rsidP="00570119">
            <w:pPr>
              <w:pStyle w:val="TableParagraph"/>
              <w:spacing w:line="209" w:lineRule="exact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B4DE35" w14:textId="77777777" w:rsidR="007C1CA4" w:rsidRDefault="007C1CA4" w:rsidP="00570119">
            <w:pPr>
              <w:pStyle w:val="TableParagraph"/>
              <w:spacing w:line="209" w:lineRule="exact"/>
              <w:ind w:right="27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7.000,00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BD536C" w14:textId="77777777" w:rsidR="007C1CA4" w:rsidRDefault="007C1CA4" w:rsidP="00570119">
            <w:pPr>
              <w:pStyle w:val="TableParagraph"/>
              <w:spacing w:line="209" w:lineRule="exact"/>
              <w:ind w:lef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362A9B" w14:textId="77777777" w:rsidR="007C1CA4" w:rsidRDefault="007C1CA4" w:rsidP="00570119">
            <w:pPr>
              <w:pStyle w:val="TableParagraph"/>
              <w:spacing w:line="209" w:lineRule="exact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4.200,00</w:t>
            </w:r>
          </w:p>
        </w:tc>
      </w:tr>
      <w:tr w:rsidR="007C1CA4" w14:paraId="7D3FAC93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F720C6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118</w:t>
            </w:r>
          </w:p>
        </w:tc>
        <w:tc>
          <w:tcPr>
            <w:tcW w:w="68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B1252C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32362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Veterinarske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9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EBC946" w14:textId="77777777" w:rsidR="007C1CA4" w:rsidRDefault="007C1CA4" w:rsidP="00570119">
            <w:pPr>
              <w:pStyle w:val="TableParagraph"/>
              <w:spacing w:before="16"/>
              <w:ind w:right="27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7.000,00</w:t>
            </w:r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95566D" w14:textId="77777777" w:rsidR="007C1CA4" w:rsidRDefault="007C1CA4" w:rsidP="00570119">
            <w:pPr>
              <w:pStyle w:val="TableParagraph"/>
              <w:spacing w:before="16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-2.800,00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215ED3" w14:textId="77777777" w:rsidR="007C1CA4" w:rsidRDefault="007C1CA4" w:rsidP="00570119">
            <w:pPr>
              <w:pStyle w:val="TableParagraph"/>
              <w:spacing w:before="1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4.200,00</w:t>
            </w:r>
          </w:p>
        </w:tc>
      </w:tr>
      <w:tr w:rsidR="007C1CA4" w14:paraId="47C78E32" w14:textId="77777777" w:rsidTr="00570119">
        <w:trPr>
          <w:trHeight w:hRule="exact" w:val="266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CC8123" w14:textId="77777777" w:rsidR="007C1CA4" w:rsidRDefault="007C1CA4" w:rsidP="00570119"/>
        </w:tc>
        <w:tc>
          <w:tcPr>
            <w:tcW w:w="68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82C766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VETRINARSKE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ZBRINJAVANJE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PASA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2869EB" w14:textId="77777777" w:rsidR="007C1CA4" w:rsidRDefault="007C1CA4" w:rsidP="00570119"/>
        </w:tc>
        <w:tc>
          <w:tcPr>
            <w:tcW w:w="17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7462B8" w14:textId="77777777" w:rsidR="007C1CA4" w:rsidRDefault="007C1CA4" w:rsidP="00570119"/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FBFA8B" w14:textId="77777777" w:rsidR="007C1CA4" w:rsidRDefault="007C1CA4" w:rsidP="00570119"/>
        </w:tc>
      </w:tr>
      <w:tr w:rsidR="007C1CA4" w14:paraId="7D3C353B" w14:textId="77777777" w:rsidTr="00570119">
        <w:trPr>
          <w:trHeight w:hRule="exact" w:val="510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DA6FCFD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A44542C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A100061</w:t>
            </w:r>
          </w:p>
        </w:tc>
        <w:tc>
          <w:tcPr>
            <w:tcW w:w="684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A5DE2CB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SANACIJA DIVLJIH ODLAGALIŠTA</w:t>
            </w:r>
          </w:p>
        </w:tc>
        <w:tc>
          <w:tcPr>
            <w:tcW w:w="39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ED2522D" w14:textId="77777777" w:rsidR="007C1CA4" w:rsidRDefault="007C1CA4" w:rsidP="00570119">
            <w:pPr>
              <w:pStyle w:val="TableParagraph"/>
              <w:spacing w:before="77"/>
              <w:ind w:right="2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700,00</w:t>
            </w:r>
          </w:p>
        </w:tc>
        <w:tc>
          <w:tcPr>
            <w:tcW w:w="17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5A74650" w14:textId="77777777" w:rsidR="007C1CA4" w:rsidRDefault="007C1CA4" w:rsidP="00570119">
            <w:pPr>
              <w:pStyle w:val="TableParagraph"/>
              <w:spacing w:before="77"/>
              <w:ind w:left="9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D414D37" w14:textId="77777777" w:rsidR="007C1CA4" w:rsidRDefault="007C1CA4" w:rsidP="00570119">
            <w:pPr>
              <w:pStyle w:val="TableParagraph"/>
              <w:spacing w:before="7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</w:tr>
    </w:tbl>
    <w:p w14:paraId="09D31B30" w14:textId="77777777" w:rsidR="007C1CA4" w:rsidRDefault="007C1CA4" w:rsidP="007C1CA4">
      <w:pPr>
        <w:rPr>
          <w:rFonts w:ascii="Calibri" w:eastAsia="Calibri" w:hAnsi="Calibri" w:cs="Calibri"/>
          <w:sz w:val="18"/>
          <w:szCs w:val="18"/>
        </w:rPr>
        <w:sectPr w:rsidR="007C1CA4" w:rsidSect="007C1CA4">
          <w:footerReference w:type="default" r:id="rId42"/>
          <w:pgSz w:w="16840" w:h="11910" w:orient="landscape"/>
          <w:pgMar w:top="880" w:right="980" w:bottom="980" w:left="740" w:header="0" w:footer="784" w:gutter="0"/>
          <w:pgNumType w:start="16"/>
          <w:cols w:space="720"/>
        </w:sectPr>
      </w:pPr>
    </w:p>
    <w:p w14:paraId="02C6B292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8"/>
        <w:gridCol w:w="2631"/>
        <w:gridCol w:w="1512"/>
        <w:gridCol w:w="1225"/>
      </w:tblGrid>
      <w:tr w:rsidR="007C1CA4" w14:paraId="35BCA4C2" w14:textId="77777777" w:rsidTr="00570119">
        <w:trPr>
          <w:trHeight w:hRule="exact" w:val="344"/>
        </w:trPr>
        <w:tc>
          <w:tcPr>
            <w:tcW w:w="9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BD2C03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Izvor: </w:t>
            </w:r>
            <w:r>
              <w:rPr>
                <w:rFonts w:ascii="Calibri" w:hAnsi="Calibri"/>
                <w:b/>
                <w:sz w:val="18"/>
              </w:rPr>
              <w:t xml:space="preserve">700 </w:t>
            </w:r>
            <w:r>
              <w:rPr>
                <w:rFonts w:ascii="Calibri" w:hAns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 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osig</w:t>
            </w:r>
          </w:p>
        </w:tc>
        <w:tc>
          <w:tcPr>
            <w:tcW w:w="2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4E1F92" w14:textId="77777777" w:rsidR="007C1CA4" w:rsidRDefault="007C1CA4" w:rsidP="00570119">
            <w:pPr>
              <w:pStyle w:val="TableParagraph"/>
              <w:spacing w:before="16"/>
              <w:ind w:left="16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1E0287" w14:textId="77777777" w:rsidR="007C1CA4" w:rsidRDefault="007C1CA4" w:rsidP="00570119">
            <w:pPr>
              <w:pStyle w:val="TableParagraph"/>
              <w:spacing w:before="16"/>
              <w:ind w:left="7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53AA64" w14:textId="77777777" w:rsidR="007C1CA4" w:rsidRDefault="007C1CA4" w:rsidP="00570119">
            <w:pPr>
              <w:pStyle w:val="TableParagraph"/>
              <w:spacing w:before="16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</w:tr>
      <w:tr w:rsidR="007C1CA4" w14:paraId="780A5C8E" w14:textId="77777777" w:rsidTr="00570119">
        <w:trPr>
          <w:trHeight w:hRule="exact" w:val="290"/>
        </w:trPr>
        <w:tc>
          <w:tcPr>
            <w:tcW w:w="95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096592" w14:textId="77777777" w:rsidR="007C1CA4" w:rsidRDefault="007C1CA4" w:rsidP="00570119">
            <w:pPr>
              <w:pStyle w:val="TableParagraph"/>
              <w:tabs>
                <w:tab w:val="left" w:pos="1208"/>
                <w:tab w:val="left" w:pos="1993"/>
              </w:tabs>
              <w:spacing w:before="16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125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r>
              <w:rPr>
                <w:rFonts w:ascii="Calibri"/>
                <w:w w:val="95"/>
                <w:sz w:val="18"/>
              </w:rPr>
              <w:t>32349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26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8A4345" w14:textId="77777777" w:rsidR="007C1CA4" w:rsidRDefault="007C1CA4" w:rsidP="00570119">
            <w:pPr>
              <w:pStyle w:val="TableParagraph"/>
              <w:spacing w:before="16"/>
              <w:ind w:left="1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436E81" w14:textId="77777777" w:rsidR="007C1CA4" w:rsidRDefault="007C1CA4" w:rsidP="00570119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F32CCB" w14:textId="77777777" w:rsidR="007C1CA4" w:rsidRDefault="007C1CA4" w:rsidP="00570119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</w:tr>
      <w:tr w:rsidR="007C1CA4" w14:paraId="075F8BAD" w14:textId="77777777" w:rsidTr="00570119">
        <w:trPr>
          <w:trHeight w:hRule="exact" w:val="270"/>
        </w:trPr>
        <w:tc>
          <w:tcPr>
            <w:tcW w:w="95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8DBA9B" w14:textId="77777777" w:rsidR="007C1CA4" w:rsidRDefault="007C1CA4" w:rsidP="00570119">
            <w:pPr>
              <w:pStyle w:val="TableParagraph"/>
              <w:spacing w:before="21"/>
              <w:ind w:left="1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SANACIJA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DIVLJIH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DEPONIJA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3CB270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963C44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92E4C6" w14:textId="77777777" w:rsidR="007C1CA4" w:rsidRDefault="007C1CA4" w:rsidP="00570119"/>
        </w:tc>
      </w:tr>
      <w:tr w:rsidR="007C1CA4" w14:paraId="201FA372" w14:textId="77777777" w:rsidTr="00570119">
        <w:trPr>
          <w:trHeight w:hRule="exact" w:val="536"/>
        </w:trPr>
        <w:tc>
          <w:tcPr>
            <w:tcW w:w="95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77E162E" w14:textId="77777777" w:rsidR="007C1CA4" w:rsidRDefault="007C1CA4" w:rsidP="00570119">
            <w:pPr>
              <w:pStyle w:val="TableParagraph"/>
              <w:spacing w:before="76"/>
              <w:ind w:left="470" w:right="6089" w:hanging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  <w:r>
              <w:rPr>
                <w:rFonts w:ascii="Calibri"/>
                <w:b/>
                <w:sz w:val="18"/>
              </w:rPr>
              <w:t xml:space="preserve">  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DERATIZACIJA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DEZINSEKCIJA</w:t>
            </w:r>
            <w:r>
              <w:rPr>
                <w:rFonts w:ascii="Times New Roman"/>
                <w:b/>
                <w:spacing w:val="39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A100062</w:t>
            </w:r>
          </w:p>
        </w:tc>
        <w:tc>
          <w:tcPr>
            <w:tcW w:w="26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B25D49A" w14:textId="77777777" w:rsidR="007C1CA4" w:rsidRDefault="007C1CA4" w:rsidP="00570119">
            <w:pPr>
              <w:pStyle w:val="TableParagraph"/>
              <w:spacing w:before="76"/>
              <w:ind w:left="1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559F562" w14:textId="77777777" w:rsidR="007C1CA4" w:rsidRDefault="007C1CA4" w:rsidP="00570119">
            <w:pPr>
              <w:pStyle w:val="TableParagraph"/>
              <w:spacing w:before="7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-900,00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727777C" w14:textId="77777777" w:rsidR="007C1CA4" w:rsidRDefault="007C1CA4" w:rsidP="00570119">
            <w:pPr>
              <w:pStyle w:val="TableParagraph"/>
              <w:spacing w:before="7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12.100,00</w:t>
            </w:r>
          </w:p>
        </w:tc>
      </w:tr>
      <w:tr w:rsidR="007C1CA4" w14:paraId="12A4E019" w14:textId="77777777" w:rsidTr="00570119">
        <w:trPr>
          <w:trHeight w:hRule="exact" w:val="318"/>
        </w:trPr>
        <w:tc>
          <w:tcPr>
            <w:tcW w:w="95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CE0641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Izvor: </w:t>
            </w:r>
            <w:r>
              <w:rPr>
                <w:rFonts w:ascii="Calibri" w:hAnsi="Calibri"/>
                <w:b/>
                <w:sz w:val="18"/>
              </w:rPr>
              <w:t xml:space="preserve">700 </w:t>
            </w:r>
            <w:r>
              <w:rPr>
                <w:rFonts w:ascii="Calibri" w:hAns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 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osig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D2F483" w14:textId="77777777" w:rsidR="007C1CA4" w:rsidRDefault="007C1CA4" w:rsidP="00570119">
            <w:pPr>
              <w:pStyle w:val="TableParagraph"/>
              <w:spacing w:line="209" w:lineRule="exact"/>
              <w:ind w:left="1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FAF3AC" w14:textId="77777777" w:rsidR="007C1CA4" w:rsidRDefault="007C1CA4" w:rsidP="00570119">
            <w:pPr>
              <w:pStyle w:val="TableParagraph"/>
              <w:spacing w:line="209" w:lineRule="exact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62DC29" w14:textId="77777777" w:rsidR="007C1CA4" w:rsidRDefault="007C1CA4" w:rsidP="00570119">
            <w:pPr>
              <w:pStyle w:val="TableParagraph"/>
              <w:spacing w:line="209" w:lineRule="exact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12.100,00</w:t>
            </w:r>
          </w:p>
        </w:tc>
      </w:tr>
      <w:tr w:rsidR="007C1CA4" w14:paraId="5B7A3869" w14:textId="77777777" w:rsidTr="00570119">
        <w:trPr>
          <w:trHeight w:hRule="exact" w:val="291"/>
        </w:trPr>
        <w:tc>
          <w:tcPr>
            <w:tcW w:w="95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35D255" w14:textId="77777777" w:rsidR="007C1CA4" w:rsidRDefault="007C1CA4" w:rsidP="00570119">
            <w:pPr>
              <w:pStyle w:val="TableParagraph"/>
              <w:tabs>
                <w:tab w:val="left" w:pos="1208"/>
                <w:tab w:val="left" w:pos="1993"/>
              </w:tabs>
              <w:spacing w:before="17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124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r>
              <w:rPr>
                <w:rFonts w:ascii="Calibri"/>
                <w:w w:val="95"/>
                <w:sz w:val="18"/>
              </w:rPr>
              <w:t>32343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Deratizacija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dezinsekcija</w:t>
            </w:r>
          </w:p>
        </w:tc>
        <w:tc>
          <w:tcPr>
            <w:tcW w:w="26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D2EA02" w14:textId="77777777" w:rsidR="007C1CA4" w:rsidRDefault="007C1CA4" w:rsidP="00570119">
            <w:pPr>
              <w:pStyle w:val="TableParagraph"/>
              <w:spacing w:before="17"/>
              <w:ind w:left="14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68347A" w14:textId="77777777" w:rsidR="007C1CA4" w:rsidRDefault="007C1CA4" w:rsidP="00570119">
            <w:pPr>
              <w:pStyle w:val="TableParagraph"/>
              <w:spacing w:before="17"/>
              <w:ind w:left="5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-900,00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B21FC9" w14:textId="77777777" w:rsidR="007C1CA4" w:rsidRDefault="007C1CA4" w:rsidP="00570119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12.100,00</w:t>
            </w:r>
          </w:p>
        </w:tc>
      </w:tr>
      <w:tr w:rsidR="007C1CA4" w14:paraId="48E953DF" w14:textId="77777777" w:rsidTr="00570119">
        <w:trPr>
          <w:trHeight w:hRule="exact" w:val="269"/>
        </w:trPr>
        <w:tc>
          <w:tcPr>
            <w:tcW w:w="95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D2FE8A" w14:textId="77777777" w:rsidR="007C1CA4" w:rsidRDefault="007C1CA4" w:rsidP="00570119">
            <w:pPr>
              <w:pStyle w:val="TableParagraph"/>
              <w:spacing w:before="21"/>
              <w:ind w:left="1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DERATIZACIJA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DEZINSEKCIJA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7BF1A4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F1DDA5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D0DE34" w14:textId="77777777" w:rsidR="007C1CA4" w:rsidRDefault="007C1CA4" w:rsidP="00570119"/>
        </w:tc>
      </w:tr>
      <w:tr w:rsidR="007C1CA4" w14:paraId="5660B738" w14:textId="77777777" w:rsidTr="00570119">
        <w:trPr>
          <w:trHeight w:hRule="exact" w:val="537"/>
        </w:trPr>
        <w:tc>
          <w:tcPr>
            <w:tcW w:w="95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A4369D4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Akt/projekt:</w:t>
            </w:r>
            <w:r>
              <w:rPr>
                <w:rFonts w:ascii="Calibri" w:hAnsi="Calibri"/>
                <w:b/>
                <w:sz w:val="18"/>
              </w:rPr>
              <w:t xml:space="preserve">  </w:t>
            </w:r>
            <w:r>
              <w:rPr>
                <w:rFonts w:ascii="Calibri" w:hAnsi="Calibri"/>
                <w:b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ODVOZ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SMEĆA</w:t>
            </w:r>
          </w:p>
          <w:p w14:paraId="473FBF5C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A100063</w:t>
            </w:r>
          </w:p>
        </w:tc>
        <w:tc>
          <w:tcPr>
            <w:tcW w:w="26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39D01FD" w14:textId="77777777" w:rsidR="007C1CA4" w:rsidRDefault="007C1CA4" w:rsidP="00570119">
            <w:pPr>
              <w:pStyle w:val="TableParagraph"/>
              <w:spacing w:before="77"/>
              <w:ind w:left="15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9623162" w14:textId="77777777" w:rsidR="007C1CA4" w:rsidRDefault="007C1CA4" w:rsidP="00570119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70D5AC9" w14:textId="77777777" w:rsidR="007C1CA4" w:rsidRDefault="007C1CA4" w:rsidP="00570119">
            <w:pPr>
              <w:pStyle w:val="TableParagraph"/>
              <w:spacing w:before="7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</w:tr>
      <w:tr w:rsidR="007C1CA4" w14:paraId="79C4D23C" w14:textId="77777777" w:rsidTr="00570119">
        <w:trPr>
          <w:trHeight w:hRule="exact" w:val="320"/>
        </w:trPr>
        <w:tc>
          <w:tcPr>
            <w:tcW w:w="95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61D641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Izvor: </w:t>
            </w:r>
            <w:r>
              <w:rPr>
                <w:rFonts w:ascii="Calibri" w:hAnsi="Calibri"/>
                <w:b/>
                <w:sz w:val="18"/>
              </w:rPr>
              <w:t xml:space="preserve">700 </w:t>
            </w:r>
            <w:r>
              <w:rPr>
                <w:rFonts w:ascii="Calibri" w:hAns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 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osig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655F91" w14:textId="77777777" w:rsidR="007C1CA4" w:rsidRDefault="007C1CA4" w:rsidP="00570119">
            <w:pPr>
              <w:pStyle w:val="TableParagraph"/>
              <w:spacing w:line="209" w:lineRule="exact"/>
              <w:ind w:left="15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10235A" w14:textId="77777777" w:rsidR="007C1CA4" w:rsidRDefault="007C1CA4" w:rsidP="00570119">
            <w:pPr>
              <w:pStyle w:val="TableParagraph"/>
              <w:spacing w:line="209" w:lineRule="exact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292031" w14:textId="77777777" w:rsidR="007C1CA4" w:rsidRDefault="007C1CA4" w:rsidP="00570119">
            <w:pPr>
              <w:pStyle w:val="TableParagraph"/>
              <w:spacing w:line="209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</w:tr>
      <w:tr w:rsidR="007C1CA4" w14:paraId="0DC9317E" w14:textId="77777777" w:rsidTr="00570119">
        <w:trPr>
          <w:trHeight w:hRule="exact" w:val="290"/>
        </w:trPr>
        <w:tc>
          <w:tcPr>
            <w:tcW w:w="95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C25138" w14:textId="77777777" w:rsidR="007C1CA4" w:rsidRDefault="007C1CA4" w:rsidP="00570119">
            <w:pPr>
              <w:pStyle w:val="TableParagraph"/>
              <w:tabs>
                <w:tab w:val="left" w:pos="1208"/>
                <w:tab w:val="left" w:pos="1993"/>
              </w:tabs>
              <w:spacing w:before="15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95"/>
                <w:sz w:val="18"/>
              </w:rPr>
              <w:t>123</w:t>
            </w:r>
            <w:r>
              <w:rPr>
                <w:rFonts w:ascii="Times New Roman" w:hAnsi="Times New Roman"/>
                <w:spacing w:val="-1"/>
                <w:w w:val="95"/>
                <w:sz w:val="18"/>
              </w:rPr>
              <w:tab/>
            </w:r>
            <w:r>
              <w:rPr>
                <w:rFonts w:ascii="Calibri" w:hAnsi="Calibri"/>
                <w:w w:val="95"/>
                <w:sz w:val="18"/>
              </w:rPr>
              <w:t>32342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Iznošenje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odvoz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smeća</w:t>
            </w:r>
          </w:p>
        </w:tc>
        <w:tc>
          <w:tcPr>
            <w:tcW w:w="26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B289EA" w14:textId="77777777" w:rsidR="007C1CA4" w:rsidRDefault="007C1CA4" w:rsidP="00570119">
            <w:pPr>
              <w:pStyle w:val="TableParagraph"/>
              <w:spacing w:before="15"/>
              <w:ind w:left="1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61B52C" w14:textId="77777777" w:rsidR="007C1CA4" w:rsidRDefault="007C1CA4" w:rsidP="00570119">
            <w:pPr>
              <w:pStyle w:val="TableParagraph"/>
              <w:spacing w:before="1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700053" w14:textId="77777777" w:rsidR="007C1CA4" w:rsidRDefault="007C1CA4" w:rsidP="00570119">
            <w:pPr>
              <w:pStyle w:val="TableParagraph"/>
              <w:spacing w:before="15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5.500,00</w:t>
            </w:r>
          </w:p>
        </w:tc>
      </w:tr>
      <w:tr w:rsidR="007C1CA4" w14:paraId="1D9D5A88" w14:textId="77777777" w:rsidTr="00570119">
        <w:trPr>
          <w:trHeight w:hRule="exact" w:val="267"/>
        </w:trPr>
        <w:tc>
          <w:tcPr>
            <w:tcW w:w="95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7C713B" w14:textId="77777777" w:rsidR="007C1CA4" w:rsidRDefault="007C1CA4" w:rsidP="00570119">
            <w:pPr>
              <w:pStyle w:val="TableParagraph"/>
              <w:spacing w:before="21"/>
              <w:ind w:left="1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ODVOZ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SMEĆA I </w:t>
            </w:r>
            <w:r>
              <w:rPr>
                <w:rFonts w:ascii="Calibri" w:hAnsi="Calibri"/>
                <w:spacing w:val="-1"/>
                <w:sz w:val="18"/>
              </w:rPr>
              <w:t>RECIKLAŽNO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DVORIŠTE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10E90F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C9AB69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C18F24" w14:textId="77777777" w:rsidR="007C1CA4" w:rsidRDefault="007C1CA4" w:rsidP="00570119"/>
        </w:tc>
      </w:tr>
      <w:tr w:rsidR="007C1CA4" w14:paraId="486E58B5" w14:textId="77777777" w:rsidTr="00570119">
        <w:trPr>
          <w:trHeight w:hRule="exact" w:val="513"/>
        </w:trPr>
        <w:tc>
          <w:tcPr>
            <w:tcW w:w="9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A6D006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Akt/projekt:</w:t>
            </w:r>
            <w:r>
              <w:rPr>
                <w:rFonts w:ascii="Calibri" w:hAnsi="Calibri"/>
                <w:b/>
                <w:sz w:val="18"/>
              </w:rPr>
              <w:t xml:space="preserve">  </w:t>
            </w:r>
            <w:r>
              <w:rPr>
                <w:rFonts w:ascii="Calibri" w:hAnsi="Calibri"/>
                <w:b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ZBRINJ.OTPADA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CILJU </w:t>
            </w:r>
            <w:r>
              <w:rPr>
                <w:rFonts w:ascii="Calibri" w:hAnsi="Calibri"/>
                <w:b/>
                <w:spacing w:val="-1"/>
                <w:sz w:val="18"/>
              </w:rPr>
              <w:t>ZAŠTITE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ZDRAVLJA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LJUDI I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ZAŠTITE OKOLIŠA </w:t>
            </w:r>
            <w:r>
              <w:rPr>
                <w:rFonts w:ascii="Calibri" w:hAnsi="Calibri"/>
                <w:b/>
                <w:sz w:val="18"/>
              </w:rPr>
              <w:t>OD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OPASNOG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OTPADA</w:t>
            </w:r>
          </w:p>
          <w:p w14:paraId="72874DFE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A100091</w:t>
            </w:r>
          </w:p>
        </w:tc>
        <w:tc>
          <w:tcPr>
            <w:tcW w:w="2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C804FB" w14:textId="77777777" w:rsidR="007C1CA4" w:rsidRDefault="007C1CA4" w:rsidP="00570119">
            <w:pPr>
              <w:pStyle w:val="TableParagraph"/>
              <w:spacing w:before="76"/>
              <w:ind w:left="16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73E6D3" w14:textId="77777777" w:rsidR="007C1CA4" w:rsidRDefault="007C1CA4" w:rsidP="00570119">
            <w:pPr>
              <w:pStyle w:val="TableParagraph"/>
              <w:spacing w:before="76"/>
              <w:ind w:left="7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6B1E19" w14:textId="77777777" w:rsidR="007C1CA4" w:rsidRDefault="007C1CA4" w:rsidP="00570119">
            <w:pPr>
              <w:pStyle w:val="TableParagraph"/>
              <w:spacing w:before="76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</w:tr>
      <w:tr w:rsidR="007C1CA4" w14:paraId="058B7B35" w14:textId="77777777" w:rsidTr="00570119">
        <w:trPr>
          <w:trHeight w:hRule="exact" w:val="345"/>
        </w:trPr>
        <w:tc>
          <w:tcPr>
            <w:tcW w:w="9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4DF75D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Izvor: </w:t>
            </w:r>
            <w:r>
              <w:rPr>
                <w:rFonts w:ascii="Calibri" w:hAnsi="Calibri"/>
                <w:b/>
                <w:sz w:val="18"/>
              </w:rPr>
              <w:t xml:space="preserve">110 </w:t>
            </w:r>
            <w:r>
              <w:rPr>
                <w:rFonts w:ascii="Calibri" w:hAnsi="Calibri"/>
                <w:b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 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</w:p>
        </w:tc>
        <w:tc>
          <w:tcPr>
            <w:tcW w:w="2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177BEE" w14:textId="77777777" w:rsidR="007C1CA4" w:rsidRDefault="007C1CA4" w:rsidP="00570119">
            <w:pPr>
              <w:pStyle w:val="TableParagraph"/>
              <w:spacing w:before="16"/>
              <w:ind w:left="16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FA4ECD" w14:textId="77777777" w:rsidR="007C1CA4" w:rsidRDefault="007C1CA4" w:rsidP="00570119">
            <w:pPr>
              <w:pStyle w:val="TableParagraph"/>
              <w:spacing w:before="16"/>
              <w:ind w:left="7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ADD32E" w14:textId="77777777" w:rsidR="007C1CA4" w:rsidRDefault="007C1CA4" w:rsidP="00570119">
            <w:pPr>
              <w:pStyle w:val="TableParagraph"/>
              <w:spacing w:before="16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</w:tr>
      <w:tr w:rsidR="007C1CA4" w14:paraId="6C440C80" w14:textId="77777777" w:rsidTr="00570119">
        <w:trPr>
          <w:trHeight w:hRule="exact" w:val="291"/>
        </w:trPr>
        <w:tc>
          <w:tcPr>
            <w:tcW w:w="95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025E85" w14:textId="77777777" w:rsidR="007C1CA4" w:rsidRDefault="007C1CA4" w:rsidP="00570119">
            <w:pPr>
              <w:pStyle w:val="TableParagraph"/>
              <w:tabs>
                <w:tab w:val="left" w:pos="1208"/>
                <w:tab w:val="left" w:pos="1993"/>
              </w:tabs>
              <w:spacing w:before="17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95"/>
                <w:sz w:val="18"/>
              </w:rPr>
              <w:t>170</w:t>
            </w:r>
            <w:r>
              <w:rPr>
                <w:rFonts w:ascii="Times New Roman" w:hAnsi="Times New Roman"/>
                <w:spacing w:val="-1"/>
                <w:w w:val="95"/>
                <w:sz w:val="18"/>
              </w:rPr>
              <w:tab/>
            </w:r>
            <w:r>
              <w:rPr>
                <w:rFonts w:ascii="Calibri" w:hAnsi="Calibri"/>
                <w:w w:val="95"/>
                <w:sz w:val="18"/>
              </w:rPr>
              <w:t>32342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Iznošenje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odvoz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smeća</w:t>
            </w:r>
          </w:p>
        </w:tc>
        <w:tc>
          <w:tcPr>
            <w:tcW w:w="26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F0EBFC" w14:textId="77777777" w:rsidR="007C1CA4" w:rsidRDefault="007C1CA4" w:rsidP="00570119">
            <w:pPr>
              <w:pStyle w:val="TableParagraph"/>
              <w:spacing w:before="17"/>
              <w:ind w:left="1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99E9F4" w14:textId="77777777" w:rsidR="007C1CA4" w:rsidRDefault="007C1CA4" w:rsidP="00570119">
            <w:pPr>
              <w:pStyle w:val="TableParagraph"/>
              <w:spacing w:before="17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B11373" w14:textId="77777777" w:rsidR="007C1CA4" w:rsidRDefault="007C1CA4" w:rsidP="00570119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</w:tr>
      <w:tr w:rsidR="007C1CA4" w14:paraId="5282A397" w14:textId="77777777" w:rsidTr="00570119">
        <w:trPr>
          <w:trHeight w:hRule="exact" w:val="338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</w:tcPr>
          <w:p w14:paraId="09A06FA8" w14:textId="77777777" w:rsidR="007C1CA4" w:rsidRDefault="007C1CA4" w:rsidP="00570119">
            <w:pPr>
              <w:pStyle w:val="TableParagraph"/>
              <w:spacing w:before="21"/>
              <w:ind w:left="1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ZBRINJAVANJE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OPASNOG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OTPADA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6AE83BE6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A4EC569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6AF84BD9" w14:textId="77777777" w:rsidR="007C1CA4" w:rsidRDefault="007C1CA4" w:rsidP="00570119"/>
        </w:tc>
      </w:tr>
    </w:tbl>
    <w:p w14:paraId="78CAB716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DEC207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C643E8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28126B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57655E" w14:textId="77777777" w:rsidR="007C1CA4" w:rsidRDefault="007C1CA4" w:rsidP="007C1CA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25"/>
        <w:gridCol w:w="355"/>
        <w:gridCol w:w="750"/>
        <w:gridCol w:w="705"/>
        <w:gridCol w:w="5932"/>
        <w:gridCol w:w="3865"/>
        <w:gridCol w:w="1398"/>
        <w:gridCol w:w="1177"/>
      </w:tblGrid>
      <w:tr w:rsidR="007C1CA4" w14:paraId="0654B8C5" w14:textId="77777777" w:rsidTr="00570119">
        <w:trPr>
          <w:trHeight w:hRule="exact" w:val="338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7D8A076" w14:textId="77777777" w:rsidR="007C1CA4" w:rsidRDefault="007C1CA4" w:rsidP="00570119">
            <w:pPr>
              <w:pStyle w:val="TableParagraph"/>
              <w:spacing w:before="63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C90BC7C" w14:textId="77777777" w:rsidR="007C1CA4" w:rsidRDefault="007C1CA4" w:rsidP="00570119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579BD748" w14:textId="77777777" w:rsidR="007C1CA4" w:rsidRDefault="007C1CA4" w:rsidP="00570119">
            <w:pPr>
              <w:pStyle w:val="TableParagraph"/>
              <w:spacing w:before="63"/>
              <w:ind w:left="1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38114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09ED746" w14:textId="77777777" w:rsidR="007C1CA4" w:rsidRDefault="007C1CA4" w:rsidP="00570119">
            <w:pPr>
              <w:pStyle w:val="TableParagraph"/>
              <w:spacing w:before="63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</w:tcPr>
          <w:p w14:paraId="38B56468" w14:textId="77777777" w:rsidR="007C1CA4" w:rsidRDefault="007C1CA4" w:rsidP="00570119">
            <w:pPr>
              <w:pStyle w:val="TableParagraph"/>
              <w:spacing w:before="63"/>
              <w:ind w:left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donacije udrugama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političkim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strankama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14:paraId="21D9CAAA" w14:textId="77777777" w:rsidR="007C1CA4" w:rsidRDefault="007C1CA4" w:rsidP="00570119">
            <w:pPr>
              <w:pStyle w:val="TableParagraph"/>
              <w:spacing w:before="63"/>
              <w:ind w:right="61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B40B047" w14:textId="77777777" w:rsidR="007C1CA4" w:rsidRDefault="007C1CA4" w:rsidP="00570119">
            <w:pPr>
              <w:pStyle w:val="TableParagraph"/>
              <w:spacing w:before="63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BB76970" w14:textId="77777777" w:rsidR="007C1CA4" w:rsidRDefault="007C1CA4" w:rsidP="00570119">
            <w:pPr>
              <w:pStyle w:val="TableParagraph"/>
              <w:spacing w:before="63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8.000,00</w:t>
            </w:r>
          </w:p>
        </w:tc>
      </w:tr>
      <w:tr w:rsidR="007C1CA4" w14:paraId="58263EAD" w14:textId="77777777" w:rsidTr="00570119">
        <w:trPr>
          <w:trHeight w:hRule="exact" w:val="246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B411130" w14:textId="77777777" w:rsidR="007C1CA4" w:rsidRDefault="007C1CA4" w:rsidP="0057011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A3D646A" w14:textId="77777777" w:rsidR="007C1CA4" w:rsidRDefault="007C1CA4" w:rsidP="00570119">
            <w:pPr>
              <w:pStyle w:val="TableParagraph"/>
              <w:spacing w:before="26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7041E14A" w14:textId="77777777" w:rsidR="007C1CA4" w:rsidRDefault="007C1CA4" w:rsidP="00570119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2A6CC939" w14:textId="77777777" w:rsidR="007C1CA4" w:rsidRDefault="007C1CA4" w:rsidP="00570119">
            <w:pPr>
              <w:pStyle w:val="TableParagraph"/>
              <w:spacing w:before="2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</w:tcPr>
          <w:p w14:paraId="2A705491" w14:textId="77777777" w:rsidR="007C1CA4" w:rsidRDefault="007C1CA4" w:rsidP="00570119">
            <w:pPr>
              <w:pStyle w:val="TableParagraph"/>
              <w:spacing w:before="26"/>
              <w:ind w:left="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UHBDR </w:t>
            </w:r>
            <w:r>
              <w:rPr>
                <w:rFonts w:ascii="Calibri" w:hAnsi="Calibri"/>
                <w:sz w:val="16"/>
              </w:rPr>
              <w:t xml:space="preserve">OŠ </w:t>
            </w:r>
            <w:r>
              <w:rPr>
                <w:rFonts w:ascii="Calibri" w:hAnsi="Calibri"/>
                <w:spacing w:val="-1"/>
                <w:sz w:val="16"/>
              </w:rPr>
              <w:t>JOZO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PETAK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14:paraId="326915BE" w14:textId="77777777" w:rsidR="007C1CA4" w:rsidRDefault="007C1CA4" w:rsidP="00570119">
            <w:pPr>
              <w:pStyle w:val="TableParagraph"/>
              <w:spacing w:before="26"/>
              <w:ind w:right="62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473F66A" w14:textId="77777777" w:rsidR="007C1CA4" w:rsidRDefault="007C1CA4" w:rsidP="00570119">
            <w:pPr>
              <w:pStyle w:val="TableParagraph"/>
              <w:spacing w:before="26"/>
              <w:ind w:left="6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FC0F28F" w14:textId="77777777" w:rsidR="007C1CA4" w:rsidRDefault="007C1CA4" w:rsidP="00570119">
            <w:pPr>
              <w:pStyle w:val="TableParagraph"/>
              <w:spacing w:before="26"/>
              <w:ind w:left="5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</w:tr>
      <w:tr w:rsidR="007C1CA4" w14:paraId="53F31EC8" w14:textId="77777777" w:rsidTr="00570119">
        <w:trPr>
          <w:trHeight w:hRule="exact" w:val="243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3F4DE3" w14:textId="77777777" w:rsidR="007C1CA4" w:rsidRDefault="007C1CA4" w:rsidP="0057011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9BCB8A" w14:textId="77777777" w:rsidR="007C1CA4" w:rsidRDefault="007C1CA4" w:rsidP="00570119">
            <w:pPr>
              <w:pStyle w:val="TableParagraph"/>
              <w:spacing w:before="20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DC5151" w14:textId="77777777" w:rsidR="007C1CA4" w:rsidRDefault="007C1CA4" w:rsidP="00570119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283E5B" w14:textId="77777777" w:rsidR="007C1CA4" w:rsidRDefault="007C1CA4" w:rsidP="00570119">
            <w:pPr>
              <w:pStyle w:val="TableParagraph"/>
              <w:spacing w:before="20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ED1029" w14:textId="77777777" w:rsidR="007C1CA4" w:rsidRDefault="007C1CA4" w:rsidP="00570119">
            <w:pPr>
              <w:pStyle w:val="TableParagraph"/>
              <w:spacing w:before="20"/>
              <w:ind w:left="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UDRUGA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UMIROVLJENIKA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- </w:t>
            </w:r>
            <w:r>
              <w:rPr>
                <w:rFonts w:ascii="Calibri"/>
                <w:spacing w:val="-1"/>
                <w:sz w:val="16"/>
              </w:rPr>
              <w:t>BILOGORA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- </w:t>
            </w:r>
            <w:r>
              <w:rPr>
                <w:rFonts w:ascii="Calibri"/>
                <w:spacing w:val="-1"/>
                <w:sz w:val="16"/>
              </w:rPr>
              <w:t>LASOVAC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91CC57" w14:textId="77777777" w:rsidR="007C1CA4" w:rsidRDefault="007C1CA4" w:rsidP="00570119">
            <w:pPr>
              <w:pStyle w:val="TableParagraph"/>
              <w:spacing w:before="20"/>
              <w:ind w:right="62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58D81C" w14:textId="77777777" w:rsidR="007C1CA4" w:rsidRDefault="007C1CA4" w:rsidP="00570119">
            <w:pPr>
              <w:pStyle w:val="TableParagraph"/>
              <w:spacing w:before="20"/>
              <w:ind w:left="6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676DFC" w14:textId="77777777" w:rsidR="007C1CA4" w:rsidRDefault="007C1CA4" w:rsidP="00570119">
            <w:pPr>
              <w:pStyle w:val="TableParagraph"/>
              <w:spacing w:before="20"/>
              <w:ind w:left="5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</w:tr>
      <w:tr w:rsidR="007C1CA4" w14:paraId="20371143" w14:textId="77777777" w:rsidTr="00570119">
        <w:trPr>
          <w:trHeight w:hRule="exact" w:val="3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0F0CE60" w14:textId="77777777" w:rsidR="007C1CA4" w:rsidRDefault="007C1CA4" w:rsidP="00570119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12A0C0C" w14:textId="77777777" w:rsidR="007C1CA4" w:rsidRDefault="007C1CA4" w:rsidP="00570119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651CF3A9" w14:textId="77777777" w:rsidR="007C1CA4" w:rsidRDefault="007C1CA4" w:rsidP="00570119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22BC894A" w14:textId="77777777" w:rsidR="007C1CA4" w:rsidRDefault="007C1CA4" w:rsidP="00570119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</w:tcPr>
          <w:p w14:paraId="35EBAF21" w14:textId="77777777" w:rsidR="007C1CA4" w:rsidRDefault="007C1CA4" w:rsidP="00570119">
            <w:pPr>
              <w:pStyle w:val="TableParagraph"/>
              <w:spacing w:before="17"/>
              <w:ind w:left="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UDRUGA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UMIROVLJENIKA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OPĆINE ŠANDROVAC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14:paraId="2DAA5743" w14:textId="77777777" w:rsidR="007C1CA4" w:rsidRDefault="007C1CA4" w:rsidP="00570119">
            <w:pPr>
              <w:pStyle w:val="TableParagraph"/>
              <w:spacing w:before="17"/>
              <w:ind w:right="62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3.000,00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AE269BF" w14:textId="77777777" w:rsidR="007C1CA4" w:rsidRDefault="007C1CA4" w:rsidP="00570119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5AFFBE5E" w14:textId="77777777" w:rsidR="007C1CA4" w:rsidRDefault="007C1CA4" w:rsidP="00570119">
            <w:pPr>
              <w:pStyle w:val="TableParagraph"/>
              <w:spacing w:before="17"/>
              <w:ind w:left="5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</w:tr>
    </w:tbl>
    <w:p w14:paraId="7B9E0D81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7909B7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76BB6D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010782" w14:textId="77777777" w:rsidR="007C1CA4" w:rsidRDefault="007C1CA4" w:rsidP="007C1CA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5B89E7EF" w14:textId="77777777" w:rsidR="007C1CA4" w:rsidRDefault="007C1CA4" w:rsidP="007C1CA4">
      <w:pPr>
        <w:rPr>
          <w:rFonts w:ascii="Times New Roman" w:eastAsia="Times New Roman" w:hAnsi="Times New Roman" w:cs="Times New Roman"/>
          <w:sz w:val="25"/>
          <w:szCs w:val="25"/>
        </w:r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54939044" w14:textId="77777777" w:rsidR="007C1CA4" w:rsidRDefault="007C1CA4" w:rsidP="007C1CA4">
      <w:pPr>
        <w:pStyle w:val="Tijeloteksta"/>
        <w:tabs>
          <w:tab w:val="left" w:pos="1318"/>
        </w:tabs>
        <w:ind w:left="635"/>
      </w:pPr>
      <w:r>
        <w:pict w14:anchorId="1EC27521">
          <v:group id="_x0000_s2633" style="position:absolute;left:0;text-align:left;margin-left:42.5pt;margin-top:119pt;width:744.55pt;height:.1pt;z-index:-185472;mso-position-horizontal-relative:page;mso-position-vertical-relative:page" coordorigin="850,2380" coordsize="14891,2">
            <v:shape id="_x0000_s2634" style="position:absolute;left:850;top:2380;width:14891;height:2" coordorigin="850,2380" coordsize="14891,0" path="m850,2380r14891,e" filled="f" strokeweight=".06933mm">
              <v:path arrowok="t"/>
            </v:shape>
            <w10:wrap anchorx="page" anchory="page"/>
          </v:group>
        </w:pict>
      </w:r>
      <w:r>
        <w:pict w14:anchorId="25143D3F">
          <v:group id="_x0000_s2635" style="position:absolute;left:0;text-align:left;margin-left:42.5pt;margin-top:189.75pt;width:744.55pt;height:.1pt;z-index:-184448;mso-position-horizontal-relative:page;mso-position-vertical-relative:page" coordorigin="850,3795" coordsize="14891,2">
            <v:shape id="_x0000_s2636" style="position:absolute;left:850;top:3795;width:14891;height:2" coordorigin="850,3795" coordsize="14891,0" path="m850,3795r14891,e" filled="f" strokeweight=".06933mm">
              <v:path arrowok="t"/>
            </v:shape>
            <w10:wrap anchorx="page" anchory="page"/>
          </v:group>
        </w:pict>
      </w:r>
      <w:r>
        <w:pict w14:anchorId="147E4D97">
          <v:group id="_x0000_s2637" style="position:absolute;left:0;text-align:left;margin-left:42.4pt;margin-top:504.75pt;width:745.35pt;height:22.7pt;z-index:-183424;mso-position-horizontal-relative:page;mso-position-vertical-relative:page" coordorigin="848,10095" coordsize="14907,454">
            <v:group id="_x0000_s2638" style="position:absolute;left:849;top:10096;width:14906;height:453" coordorigin="849,10096" coordsize="14906,453">
              <v:shape id="_x0000_s2639" style="position:absolute;left:849;top:10096;width:14906;height:453" coordorigin="849,10096" coordsize="14906,453" path="m849,10548r14906,l15755,10096r-14906,l849,10548xe" fillcolor="#bebebe" stroked="f">
                <v:path arrowok="t"/>
              </v:shape>
            </v:group>
            <v:group id="_x0000_s2640" style="position:absolute;left:850;top:10097;width:14891;height:2" coordorigin="850,10097" coordsize="14891,2">
              <v:shape id="_x0000_s2641" style="position:absolute;left:850;top:10097;width:14891;height:2" coordorigin="850,10097" coordsize="14891,0" path="m850,10097r14891,e" filled="f" strokeweight=".06933mm">
                <v:path arrowok="t"/>
              </v:shape>
              <v:shape id="_x0000_s2642" type="#_x0000_t202" style="position:absolute;left:849;top:10097;width:14906;height:452" filled="f" stroked="f">
                <v:textbox inset="0,0,0,0">
                  <w:txbxContent>
                    <w:p w14:paraId="41193AFE" w14:textId="77777777" w:rsidR="007C1CA4" w:rsidRDefault="007C1CA4" w:rsidP="007C1CA4">
                      <w:pPr>
                        <w:tabs>
                          <w:tab w:val="left" w:pos="10975"/>
                          <w:tab w:val="left" w:pos="12478"/>
                          <w:tab w:val="left" w:pos="14090"/>
                        </w:tabs>
                        <w:spacing w:before="19"/>
                        <w:ind w:left="25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Program: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1017 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Prostorno uređenje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i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unapređenje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stanovanja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sz w:val="18"/>
                        </w:rPr>
                        <w:t>62.100,00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sz w:val="18"/>
                        </w:rPr>
                        <w:t>-41.100,00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21.000,00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 w14:anchorId="4C735A12">
          <v:shape id="_x0000_s2605" type="#_x0000_t202" style="position:absolute;left:0;text-align:left;margin-left:42.35pt;margin-top:305.55pt;width:745.65pt;height:65.6pt;z-index:5031207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6867"/>
                    <w:gridCol w:w="4286"/>
                    <w:gridCol w:w="1396"/>
                    <w:gridCol w:w="1181"/>
                  </w:tblGrid>
                  <w:tr w:rsidR="007C1CA4" w14:paraId="2C087513" w14:textId="77777777">
                    <w:trPr>
                      <w:trHeight w:hRule="exact" w:val="452"/>
                    </w:trPr>
                    <w:tc>
                      <w:tcPr>
                        <w:tcW w:w="8042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FF90C85" w14:textId="77777777" w:rsidR="007C1CA4" w:rsidRDefault="007C1CA4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1014 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Razvoj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civilnog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društva</w:t>
                        </w:r>
                      </w:p>
                    </w:tc>
                    <w:tc>
                      <w:tcPr>
                        <w:tcW w:w="428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06239E3" w14:textId="77777777" w:rsidR="007C1CA4" w:rsidRDefault="007C1CA4">
                        <w:pPr>
                          <w:pStyle w:val="TableParagraph"/>
                          <w:spacing w:before="17"/>
                          <w:ind w:right="61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9.400,00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3537EC7" w14:textId="77777777" w:rsidR="007C1CA4" w:rsidRDefault="007C1CA4">
                        <w:pPr>
                          <w:pStyle w:val="TableParagraph"/>
                          <w:spacing w:before="17"/>
                          <w:ind w:left="61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55334C71" w14:textId="77777777" w:rsidR="007C1CA4" w:rsidRDefault="007C1CA4">
                        <w:pPr>
                          <w:pStyle w:val="TableParagraph"/>
                          <w:spacing w:before="17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9.400,00</w:t>
                        </w:r>
                      </w:p>
                    </w:tc>
                  </w:tr>
                  <w:tr w:rsidR="007C1CA4" w14:paraId="3E944406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B803490" w14:textId="77777777" w:rsidR="007C1CA4" w:rsidRDefault="007C1CA4">
                        <w:pPr>
                          <w:pStyle w:val="TableParagraph"/>
                          <w:spacing w:before="77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86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06D7045" w14:textId="77777777" w:rsidR="007C1CA4" w:rsidRDefault="007C1CA4">
                        <w:pPr>
                          <w:pStyle w:val="TableParagraph"/>
                          <w:spacing w:before="7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UDRUGA</w:t>
                        </w:r>
                      </w:p>
                    </w:tc>
                    <w:tc>
                      <w:tcPr>
                        <w:tcW w:w="428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178FFD9" w14:textId="77777777" w:rsidR="007C1CA4" w:rsidRDefault="007C1CA4">
                        <w:pPr>
                          <w:pStyle w:val="TableParagraph"/>
                          <w:spacing w:before="77"/>
                          <w:ind w:right="61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8.000,00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9FC208A" w14:textId="77777777" w:rsidR="007C1CA4" w:rsidRDefault="007C1CA4">
                        <w:pPr>
                          <w:pStyle w:val="TableParagraph"/>
                          <w:spacing w:before="77"/>
                          <w:ind w:left="61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8793FDF" w14:textId="77777777" w:rsidR="007C1CA4" w:rsidRDefault="007C1CA4">
                        <w:pPr>
                          <w:pStyle w:val="TableParagraph"/>
                          <w:spacing w:before="77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8.000,00</w:t>
                        </w:r>
                      </w:p>
                    </w:tc>
                  </w:tr>
                  <w:tr w:rsidR="007C1CA4" w14:paraId="5B68469C" w14:textId="77777777">
                    <w:trPr>
                      <w:trHeight w:hRule="exact" w:val="195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902773D" w14:textId="77777777" w:rsidR="007C1CA4" w:rsidRDefault="007C1CA4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A100015</w:t>
                        </w:r>
                      </w:p>
                    </w:tc>
                    <w:tc>
                      <w:tcPr>
                        <w:tcW w:w="686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EA54FED" w14:textId="77777777" w:rsidR="007C1CA4" w:rsidRDefault="007C1CA4"/>
                    </w:tc>
                    <w:tc>
                      <w:tcPr>
                        <w:tcW w:w="428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6F81F19" w14:textId="77777777" w:rsidR="007C1CA4" w:rsidRDefault="007C1CA4"/>
                    </w:tc>
                    <w:tc>
                      <w:tcPr>
                        <w:tcW w:w="139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7CDE06A" w14:textId="77777777" w:rsidR="007C1CA4" w:rsidRDefault="007C1CA4"/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02736A5" w14:textId="77777777" w:rsidR="007C1CA4" w:rsidRDefault="007C1CA4"/>
                    </w:tc>
                  </w:tr>
                  <w:tr w:rsidR="007C1CA4" w14:paraId="26E326B9" w14:textId="77777777">
                    <w:trPr>
                      <w:trHeight w:hRule="exact" w:val="346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A69B360" w14:textId="77777777" w:rsidR="007C1CA4" w:rsidRDefault="007C1CA4">
                        <w:pPr>
                          <w:pStyle w:val="TableParagraph"/>
                          <w:spacing w:before="16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700</w:t>
                        </w:r>
                      </w:p>
                    </w:tc>
                    <w:tc>
                      <w:tcPr>
                        <w:tcW w:w="686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4134882" w14:textId="77777777" w:rsidR="007C1CA4" w:rsidRDefault="007C1CA4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Prihodi od nefin.imovine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nadoknade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šteta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od osig</w:t>
                        </w:r>
                      </w:p>
                    </w:tc>
                    <w:tc>
                      <w:tcPr>
                        <w:tcW w:w="428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2D18CE1" w14:textId="77777777" w:rsidR="007C1CA4" w:rsidRDefault="007C1CA4">
                        <w:pPr>
                          <w:pStyle w:val="TableParagraph"/>
                          <w:spacing w:before="16"/>
                          <w:ind w:right="61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8.000,00</w:t>
                        </w:r>
                      </w:p>
                    </w:tc>
                    <w:tc>
                      <w:tcPr>
                        <w:tcW w:w="13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C164B8F" w14:textId="77777777" w:rsidR="007C1CA4" w:rsidRDefault="007C1CA4">
                        <w:pPr>
                          <w:pStyle w:val="TableParagraph"/>
                          <w:spacing w:before="16"/>
                          <w:ind w:left="61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E5D9327" w14:textId="77777777" w:rsidR="007C1CA4" w:rsidRDefault="007C1CA4">
                        <w:pPr>
                          <w:pStyle w:val="TableParagraph"/>
                          <w:spacing w:before="16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8.000,00</w:t>
                        </w:r>
                      </w:p>
                    </w:tc>
                  </w:tr>
                </w:tbl>
                <w:p w14:paraId="73513BBB" w14:textId="77777777" w:rsidR="007C1CA4" w:rsidRDefault="007C1CA4" w:rsidP="007C1CA4"/>
              </w:txbxContent>
            </v:textbox>
            <w10:wrap anchorx="page" anchory="page"/>
          </v:shape>
        </w:pict>
      </w:r>
      <w:r>
        <w:pict w14:anchorId="00533192">
          <v:shape id="_x0000_s2606" type="#_x0000_t202" style="position:absolute;left:0;text-align:left;margin-left:42.35pt;margin-top:-52.6pt;width:745.6pt;height:54.95pt;z-index:503121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46"/>
                    <w:gridCol w:w="4681"/>
                    <w:gridCol w:w="1397"/>
                    <w:gridCol w:w="1181"/>
                  </w:tblGrid>
                  <w:tr w:rsidR="007C1CA4" w14:paraId="0E3175B6" w14:textId="77777777">
                    <w:trPr>
                      <w:trHeight w:hRule="exact" w:val="242"/>
                    </w:trPr>
                    <w:tc>
                      <w:tcPr>
                        <w:tcW w:w="764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E6D5B70" w14:textId="77777777" w:rsidR="007C1CA4" w:rsidRDefault="007C1CA4">
                        <w:pPr>
                          <w:pStyle w:val="TableParagraph"/>
                          <w:tabs>
                            <w:tab w:val="left" w:pos="2399"/>
                          </w:tabs>
                          <w:spacing w:before="19"/>
                          <w:ind w:left="78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16</w:t>
                        </w:r>
                        <w:r>
                          <w:rPr>
                            <w:rFonts w:ascii="Times New Roman"/>
                            <w:w w:val="95"/>
                            <w:sz w:val="16"/>
                          </w:rPr>
                          <w:tab/>
                        </w:r>
                        <w:r>
                          <w:rPr>
                            <w:rFonts w:ascii="Calibri"/>
                            <w:sz w:val="16"/>
                          </w:rPr>
                          <w:t xml:space="preserve">4  </w:t>
                        </w:r>
                        <w:r>
                          <w:rPr>
                            <w:rFonts w:ascii="Calibri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UDRUGA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VINOGRADARA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4599DC0" w14:textId="77777777" w:rsidR="007C1CA4" w:rsidRDefault="007C1CA4">
                        <w:pPr>
                          <w:pStyle w:val="TableParagraph"/>
                          <w:spacing w:before="19"/>
                          <w:ind w:right="616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D057BDB" w14:textId="77777777" w:rsidR="007C1CA4" w:rsidRDefault="007C1CA4">
                        <w:pPr>
                          <w:pStyle w:val="TableParagraph"/>
                          <w:spacing w:before="19"/>
                          <w:ind w:left="65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66D67BC" w14:textId="77777777" w:rsidR="007C1CA4" w:rsidRDefault="007C1CA4">
                        <w:pPr>
                          <w:pStyle w:val="TableParagraph"/>
                          <w:spacing w:before="19"/>
                          <w:ind w:left="52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2.000,00</w:t>
                        </w:r>
                      </w:p>
                    </w:tc>
                  </w:tr>
                  <w:tr w:rsidR="007C1CA4" w14:paraId="39B44E16" w14:textId="77777777">
                    <w:trPr>
                      <w:trHeight w:hRule="exact" w:val="509"/>
                    </w:trPr>
                    <w:tc>
                      <w:tcPr>
                        <w:tcW w:w="76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A7D7580" w14:textId="77777777" w:rsidR="007C1CA4" w:rsidRDefault="007C1CA4">
                        <w:pPr>
                          <w:pStyle w:val="TableParagraph"/>
                          <w:spacing w:before="76" w:line="219" w:lineRule="exact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RADA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POLITIČKIH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STRANAKA</w:t>
                        </w:r>
                      </w:p>
                      <w:p w14:paraId="5A1173AF" w14:textId="77777777" w:rsidR="007C1CA4" w:rsidRDefault="007C1CA4">
                        <w:pPr>
                          <w:pStyle w:val="TableParagraph"/>
                          <w:spacing w:line="209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A100104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A8FE5A6" w14:textId="77777777" w:rsidR="007C1CA4" w:rsidRDefault="007C1CA4">
                        <w:pPr>
                          <w:pStyle w:val="TableParagraph"/>
                          <w:spacing w:before="76"/>
                          <w:ind w:right="61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1.400,00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D6A12C8" w14:textId="77777777" w:rsidR="007C1CA4" w:rsidRDefault="007C1CA4">
                        <w:pPr>
                          <w:pStyle w:val="TableParagraph"/>
                          <w:spacing w:before="76"/>
                          <w:ind w:left="61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95F57B3" w14:textId="77777777" w:rsidR="007C1CA4" w:rsidRDefault="007C1CA4">
                        <w:pPr>
                          <w:pStyle w:val="TableParagraph"/>
                          <w:spacing w:before="76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1.400,00</w:t>
                        </w:r>
                      </w:p>
                    </w:tc>
                  </w:tr>
                  <w:tr w:rsidR="007C1CA4" w14:paraId="5E1816A2" w14:textId="77777777">
                    <w:trPr>
                      <w:trHeight w:hRule="exact" w:val="346"/>
                    </w:trPr>
                    <w:tc>
                      <w:tcPr>
                        <w:tcW w:w="76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5247696" w14:textId="77777777" w:rsidR="007C1CA4" w:rsidRDefault="007C1CA4">
                        <w:pPr>
                          <w:pStyle w:val="TableParagraph"/>
                          <w:spacing w:before="17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Izvor: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110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Opći prihodi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2E6351A" w14:textId="77777777" w:rsidR="007C1CA4" w:rsidRDefault="007C1CA4">
                        <w:pPr>
                          <w:pStyle w:val="TableParagraph"/>
                          <w:spacing w:before="17"/>
                          <w:ind w:right="61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1.400,00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49013C5" w14:textId="77777777" w:rsidR="007C1CA4" w:rsidRDefault="007C1CA4">
                        <w:pPr>
                          <w:pStyle w:val="TableParagraph"/>
                          <w:spacing w:before="17"/>
                          <w:ind w:left="61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65320A5" w14:textId="77777777" w:rsidR="007C1CA4" w:rsidRDefault="007C1CA4">
                        <w:pPr>
                          <w:pStyle w:val="TableParagraph"/>
                          <w:spacing w:before="17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1.400,00</w:t>
                        </w:r>
                      </w:p>
                    </w:tc>
                  </w:tr>
                </w:tbl>
                <w:p w14:paraId="5D2923A2" w14:textId="77777777" w:rsidR="007C1CA4" w:rsidRDefault="007C1CA4" w:rsidP="007C1CA4"/>
              </w:txbxContent>
            </v:textbox>
            <w10:wrap anchorx="page"/>
          </v:shape>
        </w:pict>
      </w:r>
      <w:r>
        <w:rPr>
          <w:w w:val="95"/>
        </w:rPr>
        <w:t>9</w:t>
      </w:r>
      <w:r>
        <w:rPr>
          <w:rFonts w:ascii="Times New Roman"/>
          <w:w w:val="95"/>
        </w:rPr>
        <w:tab/>
      </w:r>
      <w:r>
        <w:rPr>
          <w:w w:val="95"/>
        </w:rPr>
        <w:t>38114</w:t>
      </w:r>
    </w:p>
    <w:p w14:paraId="3C1275BE" w14:textId="77777777" w:rsidR="007C1CA4" w:rsidRDefault="007C1CA4" w:rsidP="007C1CA4">
      <w:pPr>
        <w:pStyle w:val="Tijeloteksta"/>
        <w:spacing w:line="322" w:lineRule="auto"/>
        <w:ind w:left="293" w:hanging="6"/>
        <w:rPr>
          <w:rFonts w:cs="Calibri"/>
        </w:rPr>
      </w:pPr>
      <w:r>
        <w:br w:type="column"/>
      </w:r>
      <w:r>
        <w:rPr>
          <w:spacing w:val="-1"/>
        </w:rPr>
        <w:t>Tekuće donacije udrugama</w:t>
      </w:r>
      <w:r>
        <w:t xml:space="preserve"> i </w:t>
      </w:r>
      <w:r>
        <w:rPr>
          <w:spacing w:val="-1"/>
        </w:rPr>
        <w:t>političkim</w:t>
      </w:r>
      <w:r>
        <w:t xml:space="preserve"> </w:t>
      </w:r>
      <w:r>
        <w:rPr>
          <w:spacing w:val="-1"/>
        </w:rPr>
        <w:t>strankama</w:t>
      </w:r>
      <w:r>
        <w:rPr>
          <w:spacing w:val="51"/>
        </w:rPr>
        <w:t xml:space="preserve"> </w:t>
      </w:r>
      <w:r>
        <w:t>POLITIČKE</w:t>
      </w:r>
      <w:r>
        <w:rPr>
          <w:spacing w:val="2"/>
        </w:rPr>
        <w:t xml:space="preserve"> </w:t>
      </w:r>
      <w:r>
        <w:rPr>
          <w:spacing w:val="-1"/>
        </w:rPr>
        <w:t>STRANKE</w:t>
      </w:r>
    </w:p>
    <w:p w14:paraId="2B3BC939" w14:textId="77777777" w:rsidR="007C1CA4" w:rsidRDefault="007C1CA4" w:rsidP="007C1CA4">
      <w:pPr>
        <w:pStyle w:val="Tijeloteksta"/>
        <w:tabs>
          <w:tab w:val="left" w:pos="2512"/>
        </w:tabs>
        <w:ind w:left="635"/>
      </w:pPr>
      <w:r>
        <w:rPr>
          <w:w w:val="95"/>
        </w:rPr>
        <w:br w:type="column"/>
      </w:r>
      <w:r>
        <w:rPr>
          <w:w w:val="95"/>
        </w:rPr>
        <w:t>1.400,00</w:t>
      </w:r>
      <w:r>
        <w:rPr>
          <w:rFonts w:ascii="Times New Roman"/>
          <w:w w:val="95"/>
        </w:rPr>
        <w:tab/>
      </w:r>
      <w:r>
        <w:t>0,00</w:t>
      </w:r>
    </w:p>
    <w:p w14:paraId="2FA36953" w14:textId="77777777" w:rsidR="007C1CA4" w:rsidRDefault="007C1CA4" w:rsidP="007C1CA4">
      <w:pPr>
        <w:pStyle w:val="Tijeloteksta"/>
        <w:ind w:left="635"/>
      </w:pPr>
      <w:r>
        <w:br w:type="column"/>
      </w:r>
      <w:r>
        <w:t>1.400,00</w:t>
      </w:r>
    </w:p>
    <w:p w14:paraId="2B0C51EC" w14:textId="77777777" w:rsidR="007C1CA4" w:rsidRDefault="007C1CA4" w:rsidP="007C1CA4">
      <w:pPr>
        <w:sectPr w:rsidR="007C1CA4" w:rsidSect="007C1CA4">
          <w:type w:val="continuous"/>
          <w:pgSz w:w="16840" w:h="11910" w:orient="landscape"/>
          <w:pgMar w:top="840" w:right="980" w:bottom="980" w:left="740" w:header="720" w:footer="720" w:gutter="0"/>
          <w:cols w:num="4" w:space="720" w:equalWidth="0">
            <w:col w:w="1776" w:space="40"/>
            <w:col w:w="3907" w:space="4824"/>
            <w:col w:w="2833" w:space="282"/>
            <w:col w:w="1458"/>
          </w:cols>
        </w:sectPr>
      </w:pPr>
    </w:p>
    <w:p w14:paraId="12AF8A20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12A15707">
          <v:group id="_x0000_s2643" style="position:absolute;margin-left:42.4pt;margin-top:48.25pt;width:745.35pt;height:25.8pt;z-index:-182400;mso-position-horizontal-relative:page;mso-position-vertical-relative:page" coordorigin="848,965" coordsize="14907,516">
            <v:group id="_x0000_s2644" style="position:absolute;left:849;top:966;width:14906;height:513" coordorigin="849,966" coordsize="14906,513">
              <v:shape id="_x0000_s2645" style="position:absolute;left:849;top:966;width:14906;height:513" coordorigin="849,966" coordsize="14906,513" path="m849,1478r14906,l15755,966,849,966r,512xe" fillcolor="#f2f2f2" stroked="f">
                <v:path arrowok="t"/>
              </v:shape>
            </v:group>
            <v:group id="_x0000_s2646" style="position:absolute;left:850;top:967;width:14891;height:2" coordorigin="850,967" coordsize="14891,2">
              <v:shape id="_x0000_s2647" style="position:absolute;left:850;top:967;width:14891;height:2" coordorigin="850,967" coordsize="14891,0" path="m850,967r14891,e" filled="f" strokeweight=".22pt">
                <v:path arrowok="t"/>
              </v:shape>
              <v:shape id="_x0000_s2648" type="#_x0000_t202" style="position:absolute;left:1007;top:1082;width:4532;height:399" filled="f" stroked="f">
                <v:textbox inset="0,0,0,0">
                  <w:txbxContent>
                    <w:p w14:paraId="0E48F571" w14:textId="77777777" w:rsidR="007C1CA4" w:rsidRDefault="007C1CA4" w:rsidP="007C1CA4">
                      <w:pPr>
                        <w:spacing w:line="183" w:lineRule="exact"/>
                        <w:ind w:left="312" w:hanging="31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Akt/projekt: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SUFINANCIRANJE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KOMUNALNIH PRIKLJUČAKA</w:t>
                      </w:r>
                    </w:p>
                    <w:p w14:paraId="1FFC9FA2" w14:textId="77777777" w:rsidR="007C1CA4" w:rsidRDefault="007C1CA4" w:rsidP="007C1CA4">
                      <w:pPr>
                        <w:spacing w:line="216" w:lineRule="exact"/>
                        <w:ind w:left="31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A100052</w:t>
                      </w:r>
                    </w:p>
                  </w:txbxContent>
                </v:textbox>
              </v:shape>
              <v:shape id="_x0000_s2649" type="#_x0000_t202" style="position:absolute;left:11917;top:1082;width:643;height:181" filled="f" stroked="f">
                <v:textbox inset="0,0,0,0">
                  <w:txbxContent>
                    <w:p w14:paraId="3984CA71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3.000,00</w:t>
                      </w:r>
                    </w:p>
                  </w:txbxContent>
                </v:textbox>
              </v:shape>
              <v:shape id="_x0000_s2650" type="#_x0000_t202" style="position:absolute;left:13474;top:1082;width:643;height:181" filled="f" stroked="f">
                <v:textbox inset="0,0,0,0">
                  <w:txbxContent>
                    <w:p w14:paraId="36571A8E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9.000,00</w:t>
                      </w:r>
                    </w:p>
                  </w:txbxContent>
                </v:textbox>
              </v:shape>
              <v:shape id="_x0000_s2651" type="#_x0000_t202" style="position:absolute;left:14940;top:1082;width:734;height:181" filled="f" stroked="f">
                <v:textbox inset="0,0,0,0">
                  <w:txbxContent>
                    <w:p w14:paraId="46A29AB1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12.000,00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 w14:anchorId="529468BB">
          <v:group id="_x0000_s2652" style="position:absolute;margin-left:42.5pt;margin-top:285.95pt;width:744.55pt;height:.1pt;z-index:-181376;mso-position-horizontal-relative:page;mso-position-vertical-relative:page" coordorigin="850,5719" coordsize="14891,2">
            <v:shape id="_x0000_s2653" style="position:absolute;left:850;top:5719;width:14891;height:2" coordorigin="850,5719" coordsize="14891,0" path="m850,5719r14891,e" filled="f" strokeweight=".06933mm">
              <v:path arrowok="t"/>
            </v:shape>
            <w10:wrap anchorx="page" anchory="page"/>
          </v:group>
        </w:pict>
      </w:r>
      <w:r>
        <w:pict w14:anchorId="2282B731">
          <v:shape id="_x0000_s2607" type="#_x0000_t202" style="position:absolute;margin-left:42.35pt;margin-top:331.15pt;width:745.65pt;height:65.45pt;z-index:5031228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7110"/>
                    <w:gridCol w:w="3810"/>
                    <w:gridCol w:w="1585"/>
                    <w:gridCol w:w="1226"/>
                  </w:tblGrid>
                  <w:tr w:rsidR="007C1CA4" w14:paraId="75F7D6D6" w14:textId="77777777">
                    <w:trPr>
                      <w:trHeight w:hRule="exact" w:val="449"/>
                    </w:trPr>
                    <w:tc>
                      <w:tcPr>
                        <w:tcW w:w="828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71561B9" w14:textId="77777777" w:rsidR="007C1CA4" w:rsidRDefault="007C1CA4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1018 </w:t>
                        </w:r>
                        <w:r>
                          <w:rPr>
                            <w:rFonts w:ascii="Calibri"/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Poticanje razvoja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turizma</w:t>
                        </w:r>
                      </w:p>
                    </w:tc>
                    <w:tc>
                      <w:tcPr>
                        <w:tcW w:w="381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3A52E5DA" w14:textId="77777777" w:rsidR="007C1CA4" w:rsidRDefault="007C1CA4">
                        <w:pPr>
                          <w:pStyle w:val="TableParagraph"/>
                          <w:spacing w:before="17"/>
                          <w:ind w:right="38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53.000,00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948A866" w14:textId="77777777" w:rsidR="007C1CA4" w:rsidRDefault="007C1CA4">
                        <w:pPr>
                          <w:pStyle w:val="TableParagraph"/>
                          <w:spacing w:before="17"/>
                          <w:ind w:left="38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-23.700,00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371207B" w14:textId="77777777" w:rsidR="007C1CA4" w:rsidRDefault="007C1CA4">
                        <w:pPr>
                          <w:pStyle w:val="TableParagraph"/>
                          <w:spacing w:before="1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29.300,00</w:t>
                        </w:r>
                      </w:p>
                    </w:tc>
                  </w:tr>
                  <w:tr w:rsidR="007C1CA4" w14:paraId="2640FB67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FF9CCDF" w14:textId="77777777" w:rsidR="007C1CA4" w:rsidRDefault="007C1CA4">
                        <w:pPr>
                          <w:pStyle w:val="TableParagraph"/>
                          <w:spacing w:before="76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11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D356E09" w14:textId="77777777" w:rsidR="007C1CA4" w:rsidRDefault="007C1CA4">
                        <w:pPr>
                          <w:pStyle w:val="TableParagraph"/>
                          <w:spacing w:before="7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RADA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RAZVOJU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TURIZMA</w:t>
                        </w:r>
                      </w:p>
                    </w:tc>
                    <w:tc>
                      <w:tcPr>
                        <w:tcW w:w="381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5CB461B" w14:textId="77777777" w:rsidR="007C1CA4" w:rsidRDefault="007C1CA4">
                        <w:pPr>
                          <w:pStyle w:val="TableParagraph"/>
                          <w:spacing w:before="76"/>
                          <w:ind w:right="38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24D56F2" w14:textId="77777777" w:rsidR="007C1CA4" w:rsidRDefault="007C1CA4">
                        <w:pPr>
                          <w:pStyle w:val="TableParagraph"/>
                          <w:spacing w:before="76"/>
                          <w:ind w:left="8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C0D5348" w14:textId="77777777" w:rsidR="007C1CA4" w:rsidRDefault="007C1CA4">
                        <w:pPr>
                          <w:pStyle w:val="TableParagraph"/>
                          <w:spacing w:before="76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3.000,00</w:t>
                        </w:r>
                      </w:p>
                    </w:tc>
                  </w:tr>
                  <w:tr w:rsidR="007C1CA4" w14:paraId="165431E9" w14:textId="77777777">
                    <w:trPr>
                      <w:trHeight w:hRule="exact" w:val="197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5F956D7" w14:textId="77777777" w:rsidR="007C1CA4" w:rsidRDefault="007C1CA4">
                        <w:pPr>
                          <w:pStyle w:val="TableParagraph"/>
                          <w:spacing w:line="195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A100037</w:t>
                        </w:r>
                      </w:p>
                    </w:tc>
                    <w:tc>
                      <w:tcPr>
                        <w:tcW w:w="711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9854753" w14:textId="77777777" w:rsidR="007C1CA4" w:rsidRDefault="007C1CA4"/>
                    </w:tc>
                    <w:tc>
                      <w:tcPr>
                        <w:tcW w:w="381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90E3776" w14:textId="77777777" w:rsidR="007C1CA4" w:rsidRDefault="007C1CA4"/>
                    </w:tc>
                    <w:tc>
                      <w:tcPr>
                        <w:tcW w:w="158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1726A74" w14:textId="77777777" w:rsidR="007C1CA4" w:rsidRDefault="007C1CA4"/>
                    </w:tc>
                    <w:tc>
                      <w:tcPr>
                        <w:tcW w:w="122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D6AD402" w14:textId="77777777" w:rsidR="007C1CA4" w:rsidRDefault="007C1CA4"/>
                    </w:tc>
                  </w:tr>
                  <w:tr w:rsidR="007C1CA4" w14:paraId="03E78F8C" w14:textId="77777777">
                    <w:trPr>
                      <w:trHeight w:hRule="exact" w:val="34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70B81AD" w14:textId="77777777" w:rsidR="007C1CA4" w:rsidRDefault="007C1CA4">
                        <w:pPr>
                          <w:pStyle w:val="TableParagraph"/>
                          <w:spacing w:before="17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711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F7A8F01" w14:textId="77777777" w:rsidR="007C1CA4" w:rsidRDefault="007C1CA4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381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BCD0C4E" w14:textId="77777777" w:rsidR="007C1CA4" w:rsidRDefault="007C1CA4">
                        <w:pPr>
                          <w:pStyle w:val="TableParagraph"/>
                          <w:spacing w:before="17"/>
                          <w:ind w:right="38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1.200,00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45DD83C" w14:textId="77777777" w:rsidR="007C1CA4" w:rsidRDefault="007C1CA4">
                        <w:pPr>
                          <w:pStyle w:val="TableParagraph"/>
                          <w:spacing w:before="17"/>
                          <w:ind w:left="85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F3D7613" w14:textId="77777777" w:rsidR="007C1CA4" w:rsidRDefault="007C1CA4">
                        <w:pPr>
                          <w:pStyle w:val="TableParagraph"/>
                          <w:spacing w:before="17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1.200,00</w:t>
                        </w:r>
                      </w:p>
                    </w:tc>
                  </w:tr>
                </w:tbl>
                <w:p w14:paraId="657A9CC3" w14:textId="77777777" w:rsidR="007C1CA4" w:rsidRDefault="007C1CA4" w:rsidP="007C1CA4"/>
              </w:txbxContent>
            </v:textbox>
            <w10:wrap anchorx="page" anchory="page"/>
          </v:shape>
        </w:pict>
      </w:r>
    </w:p>
    <w:p w14:paraId="7352BAB9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D247E3" w14:textId="77777777" w:rsidR="007C1CA4" w:rsidRDefault="007C1CA4" w:rsidP="007C1CA4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68"/>
        <w:gridCol w:w="7088"/>
        <w:gridCol w:w="3840"/>
        <w:gridCol w:w="1585"/>
        <w:gridCol w:w="1225"/>
      </w:tblGrid>
      <w:tr w:rsidR="007C1CA4" w14:paraId="4D5F79BE" w14:textId="77777777" w:rsidTr="00570119">
        <w:trPr>
          <w:trHeight w:hRule="exact" w:val="347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1CB2E4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420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07D675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Ostali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po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posebnim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propisima</w:t>
            </w:r>
          </w:p>
        </w:tc>
        <w:tc>
          <w:tcPr>
            <w:tcW w:w="3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BB0320" w14:textId="77777777" w:rsidR="007C1CA4" w:rsidRDefault="007C1CA4" w:rsidP="00570119">
            <w:pPr>
              <w:pStyle w:val="TableParagraph"/>
              <w:spacing w:before="16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739414" w14:textId="77777777" w:rsidR="007C1CA4" w:rsidRDefault="007C1CA4" w:rsidP="00570119">
            <w:pPr>
              <w:pStyle w:val="TableParagraph"/>
              <w:spacing w:before="16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04989C" w14:textId="77777777" w:rsidR="007C1CA4" w:rsidRDefault="007C1CA4" w:rsidP="00570119">
            <w:pPr>
              <w:pStyle w:val="TableParagraph"/>
              <w:spacing w:before="1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</w:tr>
      <w:tr w:rsidR="007C1CA4" w14:paraId="6A5DF47D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CE40BE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111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96A73F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32329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</w:p>
        </w:tc>
        <w:tc>
          <w:tcPr>
            <w:tcW w:w="3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9AD6C8" w14:textId="77777777" w:rsidR="007C1CA4" w:rsidRDefault="007C1CA4" w:rsidP="00570119">
            <w:pPr>
              <w:pStyle w:val="TableParagraph"/>
              <w:spacing w:before="16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2E87A7" w14:textId="77777777" w:rsidR="007C1CA4" w:rsidRDefault="007C1CA4" w:rsidP="00570119">
            <w:pPr>
              <w:pStyle w:val="TableParagraph"/>
              <w:spacing w:before="16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16F911" w14:textId="77777777" w:rsidR="007C1CA4" w:rsidRDefault="007C1CA4" w:rsidP="00570119">
            <w:pPr>
              <w:pStyle w:val="TableParagraph"/>
              <w:spacing w:before="1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</w:tr>
      <w:tr w:rsidR="007C1CA4" w14:paraId="09FA2310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794E3B" w14:textId="77777777" w:rsidR="007C1CA4" w:rsidRDefault="007C1CA4" w:rsidP="00570119"/>
        </w:tc>
        <w:tc>
          <w:tcPr>
            <w:tcW w:w="70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BAF9B7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KOMUNALNI</w:t>
            </w:r>
            <w:r>
              <w:rPr>
                <w:rFonts w:ascii="Calibri" w:hAnsi="Calibri"/>
                <w:sz w:val="18"/>
              </w:rPr>
              <w:t xml:space="preserve"> PRIKLJUČCI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0A9183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7D12A0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405B44" w14:textId="77777777" w:rsidR="007C1CA4" w:rsidRDefault="007C1CA4" w:rsidP="00570119"/>
        </w:tc>
      </w:tr>
      <w:tr w:rsidR="007C1CA4" w14:paraId="1E9CF40B" w14:textId="77777777" w:rsidTr="00570119">
        <w:trPr>
          <w:trHeight w:hRule="exact" w:val="513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1FCABE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AB1C220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A100060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711D12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ČIŠĆENJE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OKOROVLJENIH </w:t>
            </w:r>
            <w:r>
              <w:rPr>
                <w:rFonts w:ascii="Calibri" w:hAnsi="Calibri"/>
                <w:b/>
                <w:spacing w:val="-1"/>
                <w:sz w:val="18"/>
              </w:rPr>
              <w:t>PRIVATNIH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ZEMLJIŠTA</w:t>
            </w:r>
          </w:p>
        </w:tc>
        <w:tc>
          <w:tcPr>
            <w:tcW w:w="3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E74EE0B" w14:textId="77777777" w:rsidR="007C1CA4" w:rsidRDefault="007C1CA4" w:rsidP="00570119">
            <w:pPr>
              <w:pStyle w:val="TableParagraph"/>
              <w:spacing w:before="76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2.600,00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DCDFCE" w14:textId="77777777" w:rsidR="007C1CA4" w:rsidRDefault="007C1CA4" w:rsidP="00570119">
            <w:pPr>
              <w:pStyle w:val="TableParagraph"/>
              <w:spacing w:before="7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-1.600,00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82CA6F" w14:textId="77777777" w:rsidR="007C1CA4" w:rsidRDefault="007C1CA4" w:rsidP="00570119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7C1CA4" w14:paraId="2D8A4A5B" w14:textId="77777777" w:rsidTr="00570119">
        <w:trPr>
          <w:trHeight w:hRule="exact" w:val="345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4B1D3F" w14:textId="77777777" w:rsidR="007C1CA4" w:rsidRDefault="007C1CA4" w:rsidP="00570119">
            <w:pPr>
              <w:pStyle w:val="TableParagraph"/>
              <w:spacing w:before="15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ADA5CC" w14:textId="77777777" w:rsidR="007C1CA4" w:rsidRDefault="007C1CA4" w:rsidP="00570119">
            <w:pPr>
              <w:pStyle w:val="TableParagraph"/>
              <w:spacing w:before="15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BE4785" w14:textId="77777777" w:rsidR="007C1CA4" w:rsidRDefault="007C1CA4" w:rsidP="00570119">
            <w:pPr>
              <w:pStyle w:val="TableParagraph"/>
              <w:spacing w:before="15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2.600,00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CA8CF0" w14:textId="77777777" w:rsidR="007C1CA4" w:rsidRDefault="007C1CA4" w:rsidP="00570119">
            <w:pPr>
              <w:pStyle w:val="TableParagraph"/>
              <w:spacing w:before="15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-1.600,00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8DA1F0" w14:textId="77777777" w:rsidR="007C1CA4" w:rsidRDefault="007C1CA4" w:rsidP="00570119">
            <w:pPr>
              <w:pStyle w:val="TableParagraph"/>
              <w:spacing w:before="15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7C1CA4" w14:paraId="7AAAF940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535A8E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122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C5B6BA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32349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FFDFCD" w14:textId="77777777" w:rsidR="007C1CA4" w:rsidRDefault="007C1CA4" w:rsidP="00570119">
            <w:pPr>
              <w:pStyle w:val="TableParagraph"/>
              <w:spacing w:before="17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2.600,00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399A69" w14:textId="77777777" w:rsidR="007C1CA4" w:rsidRDefault="007C1CA4" w:rsidP="00570119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-1.600,00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E566F2" w14:textId="77777777" w:rsidR="007C1CA4" w:rsidRDefault="007C1CA4" w:rsidP="00570119">
            <w:pPr>
              <w:pStyle w:val="TableParagraph"/>
              <w:spacing w:before="1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</w:tr>
      <w:tr w:rsidR="007C1CA4" w14:paraId="34BA35FD" w14:textId="77777777" w:rsidTr="00570119">
        <w:trPr>
          <w:trHeight w:hRule="exact" w:val="266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28F3F4" w14:textId="77777777" w:rsidR="007C1CA4" w:rsidRDefault="007C1CA4" w:rsidP="00570119"/>
        </w:tc>
        <w:tc>
          <w:tcPr>
            <w:tcW w:w="70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239A1B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ČIŠĆENJE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OKOROVLJENIH </w:t>
            </w:r>
            <w:r>
              <w:rPr>
                <w:rFonts w:ascii="Calibri" w:hAnsi="Calibri"/>
                <w:spacing w:val="-1"/>
                <w:sz w:val="18"/>
              </w:rPr>
              <w:t>PRIVATNIH</w:t>
            </w:r>
            <w:r>
              <w:rPr>
                <w:rFonts w:ascii="Calibri" w:hAnsi="Calibri"/>
                <w:sz w:val="18"/>
              </w:rPr>
              <w:t xml:space="preserve"> ZEMLJIŠTA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DBB5B4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D6A790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E70BBD" w14:textId="77777777" w:rsidR="007C1CA4" w:rsidRDefault="007C1CA4" w:rsidP="00570119"/>
        </w:tc>
      </w:tr>
      <w:tr w:rsidR="007C1CA4" w14:paraId="5B7B3A08" w14:textId="77777777" w:rsidTr="00570119">
        <w:trPr>
          <w:trHeight w:hRule="exact" w:val="512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6B60D10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1201D10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A100089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07F17C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PROJEKTI 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POTREBE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3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C819DB" w14:textId="77777777" w:rsidR="007C1CA4" w:rsidRDefault="007C1CA4" w:rsidP="00570119">
            <w:pPr>
              <w:pStyle w:val="TableParagraph"/>
              <w:spacing w:before="77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55.000,00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94D17C" w14:textId="77777777" w:rsidR="007C1CA4" w:rsidRDefault="007C1CA4" w:rsidP="00570119">
            <w:pPr>
              <w:pStyle w:val="TableParagraph"/>
              <w:spacing w:before="77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-48.000,00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E353D3D" w14:textId="77777777" w:rsidR="007C1CA4" w:rsidRDefault="007C1CA4" w:rsidP="00570119">
            <w:pPr>
              <w:pStyle w:val="TableParagraph"/>
              <w:spacing w:before="7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</w:tr>
      <w:tr w:rsidR="007C1CA4" w14:paraId="5486C162" w14:textId="77777777" w:rsidTr="00570119">
        <w:trPr>
          <w:trHeight w:hRule="exact" w:val="344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6E1BE6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311BFA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0AFBFF" w14:textId="77777777" w:rsidR="007C1CA4" w:rsidRDefault="007C1CA4" w:rsidP="00570119">
            <w:pPr>
              <w:pStyle w:val="TableParagraph"/>
              <w:spacing w:before="17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55.000,00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7225A0" w14:textId="77777777" w:rsidR="007C1CA4" w:rsidRDefault="007C1CA4" w:rsidP="00570119">
            <w:pPr>
              <w:pStyle w:val="TableParagraph"/>
              <w:spacing w:before="17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-48.000,00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1A499C" w14:textId="77777777" w:rsidR="007C1CA4" w:rsidRDefault="007C1CA4" w:rsidP="00570119">
            <w:pPr>
              <w:pStyle w:val="TableParagraph"/>
              <w:spacing w:before="1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</w:tr>
      <w:tr w:rsidR="007C1CA4" w14:paraId="50ABEFF9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B5B307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168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A1F8FE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32379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DA263B" w14:textId="77777777" w:rsidR="007C1CA4" w:rsidRDefault="007C1CA4" w:rsidP="00570119">
            <w:pPr>
              <w:pStyle w:val="TableParagraph"/>
              <w:spacing w:before="16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55.000,00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F965DE" w14:textId="77777777" w:rsidR="007C1CA4" w:rsidRDefault="007C1CA4" w:rsidP="00570119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-48.000,00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C5FDF2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</w:tr>
      <w:tr w:rsidR="007C1CA4" w14:paraId="7B09ADD7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221319" w14:textId="77777777" w:rsidR="007C1CA4" w:rsidRDefault="007C1CA4" w:rsidP="00570119"/>
        </w:tc>
        <w:tc>
          <w:tcPr>
            <w:tcW w:w="70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4398A7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PROJEKTIRANJE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</w:t>
            </w:r>
            <w:r>
              <w:rPr>
                <w:rFonts w:ascii="Calibri" w:hAnsi="Calibri"/>
                <w:sz w:val="18"/>
              </w:rPr>
              <w:t xml:space="preserve"> POTREBE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OPĆINE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43E7CF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2098F6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98E803" w14:textId="77777777" w:rsidR="007C1CA4" w:rsidRDefault="007C1CA4" w:rsidP="00570119"/>
        </w:tc>
      </w:tr>
      <w:tr w:rsidR="007C1CA4" w14:paraId="2790DC1E" w14:textId="77777777" w:rsidTr="00570119">
        <w:trPr>
          <w:trHeight w:hRule="exact" w:val="536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5F052B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1562A67" w14:textId="77777777" w:rsidR="007C1CA4" w:rsidRDefault="007C1CA4" w:rsidP="00570119">
            <w:pPr>
              <w:pStyle w:val="TableParagraph"/>
              <w:spacing w:line="219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K100025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1A5547C" w14:textId="77777777" w:rsidR="007C1CA4" w:rsidRDefault="007C1CA4" w:rsidP="00570119">
            <w:pPr>
              <w:pStyle w:val="TableParagraph"/>
              <w:spacing w:before="7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IZRADA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PROSTORNO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PLANSKE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DOKUMENTACIJE</w:t>
            </w:r>
          </w:p>
        </w:tc>
        <w:tc>
          <w:tcPr>
            <w:tcW w:w="38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EA6F330" w14:textId="77777777" w:rsidR="007C1CA4" w:rsidRDefault="007C1CA4" w:rsidP="00570119">
            <w:pPr>
              <w:pStyle w:val="TableParagraph"/>
              <w:spacing w:before="76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1.500,00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5CC4B16" w14:textId="77777777" w:rsidR="007C1CA4" w:rsidRDefault="007C1CA4" w:rsidP="00570119">
            <w:pPr>
              <w:pStyle w:val="TableParagraph"/>
              <w:spacing w:before="76"/>
              <w:ind w:left="6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9694BE2" w14:textId="77777777" w:rsidR="007C1CA4" w:rsidRDefault="007C1CA4" w:rsidP="00570119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7C1CA4" w14:paraId="0D1B8EB1" w14:textId="77777777" w:rsidTr="00570119">
        <w:trPr>
          <w:trHeight w:hRule="exact" w:val="318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593B85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700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4D483E" w14:textId="77777777" w:rsidR="007C1CA4" w:rsidRDefault="007C1CA4" w:rsidP="00570119">
            <w:pPr>
              <w:pStyle w:val="TableParagraph"/>
              <w:spacing w:line="209" w:lineRule="exact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 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 osig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D92DCB" w14:textId="77777777" w:rsidR="007C1CA4" w:rsidRDefault="007C1CA4" w:rsidP="00570119">
            <w:pPr>
              <w:pStyle w:val="TableParagraph"/>
              <w:spacing w:line="209" w:lineRule="exact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BE9238" w14:textId="77777777" w:rsidR="007C1CA4" w:rsidRDefault="007C1CA4" w:rsidP="00570119">
            <w:pPr>
              <w:pStyle w:val="TableParagraph"/>
              <w:spacing w:line="209" w:lineRule="exact"/>
              <w:ind w:left="6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FC6781" w14:textId="77777777" w:rsidR="007C1CA4" w:rsidRDefault="007C1CA4" w:rsidP="00570119">
            <w:pPr>
              <w:pStyle w:val="TableParagraph"/>
              <w:spacing w:line="209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7C1CA4" w14:paraId="04999487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3DD312" w14:textId="77777777" w:rsidR="007C1CA4" w:rsidRDefault="007C1CA4" w:rsidP="00570119">
            <w:pPr>
              <w:pStyle w:val="TableParagraph"/>
              <w:spacing w:before="17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</w:t>
            </w:r>
          </w:p>
        </w:tc>
        <w:tc>
          <w:tcPr>
            <w:tcW w:w="70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D75146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32379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55CE75" w14:textId="77777777" w:rsidR="007C1CA4" w:rsidRDefault="007C1CA4" w:rsidP="00570119">
            <w:pPr>
              <w:pStyle w:val="TableParagraph"/>
              <w:spacing w:before="17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1.500,00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DE4B27" w14:textId="77777777" w:rsidR="007C1CA4" w:rsidRDefault="007C1CA4" w:rsidP="00570119">
            <w:pPr>
              <w:pStyle w:val="TableParagraph"/>
              <w:spacing w:before="17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F5D92E" w14:textId="77777777" w:rsidR="007C1CA4" w:rsidRDefault="007C1CA4" w:rsidP="00570119">
            <w:pPr>
              <w:pStyle w:val="TableParagraph"/>
              <w:spacing w:before="1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</w:tr>
      <w:tr w:rsidR="007C1CA4" w14:paraId="2B03C319" w14:textId="77777777" w:rsidTr="00570119">
        <w:trPr>
          <w:trHeight w:hRule="exact" w:val="3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2E3B837" w14:textId="77777777" w:rsidR="007C1CA4" w:rsidRDefault="007C1CA4" w:rsidP="00570119"/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51EE029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PROSTORNI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PLANOVI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OŠ-IZMJENE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C8A57FD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25E6F9B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2BEC8053" w14:textId="77777777" w:rsidR="007C1CA4" w:rsidRDefault="007C1CA4" w:rsidP="00570119"/>
        </w:tc>
      </w:tr>
    </w:tbl>
    <w:p w14:paraId="4A6072D8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229D5C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FBCAE8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A4031D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1871C3" w14:textId="77777777" w:rsidR="007C1CA4" w:rsidRDefault="007C1CA4" w:rsidP="007C1CA4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6828"/>
        <w:gridCol w:w="4099"/>
        <w:gridCol w:w="1631"/>
        <w:gridCol w:w="1179"/>
      </w:tblGrid>
      <w:tr w:rsidR="007C1CA4" w14:paraId="56BD6824" w14:textId="77777777" w:rsidTr="00570119">
        <w:trPr>
          <w:trHeight w:hRule="exact" w:val="608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D113FE" w14:textId="77777777" w:rsidR="007C1CA4" w:rsidRDefault="007C1CA4" w:rsidP="00570119">
            <w:pPr>
              <w:pStyle w:val="TableParagraph"/>
              <w:spacing w:before="63"/>
              <w:ind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79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F8BC0F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63"/>
              <w:ind w:left="831" w:hanging="7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32339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promidžbe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</w:p>
          <w:p w14:paraId="44535B8C" w14:textId="77777777" w:rsidR="007C1CA4" w:rsidRDefault="007C1CA4" w:rsidP="00570119">
            <w:pPr>
              <w:pStyle w:val="TableParagraph"/>
              <w:spacing w:before="76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TZ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BJELOVAR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BILOGORA-BJELOVAR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EBEA5E" w14:textId="77777777" w:rsidR="007C1CA4" w:rsidRDefault="007C1CA4" w:rsidP="00570119">
            <w:pPr>
              <w:pStyle w:val="TableParagraph"/>
              <w:spacing w:before="63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8AF031" w14:textId="77777777" w:rsidR="007C1CA4" w:rsidRDefault="007C1CA4" w:rsidP="00570119">
            <w:pPr>
              <w:pStyle w:val="TableParagraph"/>
              <w:spacing w:before="63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2D4BB0" w14:textId="77777777" w:rsidR="007C1CA4" w:rsidRDefault="007C1CA4" w:rsidP="00570119">
            <w:pPr>
              <w:pStyle w:val="TableParagraph"/>
              <w:spacing w:before="63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1.200,00</w:t>
            </w:r>
          </w:p>
        </w:tc>
      </w:tr>
      <w:tr w:rsidR="007C1CA4" w14:paraId="2DD9E164" w14:textId="77777777" w:rsidTr="00570119">
        <w:trPr>
          <w:trHeight w:hRule="exact" w:val="345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5118AD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700</w:t>
            </w:r>
          </w:p>
        </w:tc>
        <w:tc>
          <w:tcPr>
            <w:tcW w:w="6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2C7865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Prihodi od nefin.imovine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nadoknade</w:t>
            </w:r>
            <w:r>
              <w:rPr>
                <w:rFonts w:ascii="Calibri" w:hAnsi="Calibri"/>
                <w:b/>
                <w:sz w:val="18"/>
              </w:rPr>
              <w:t xml:space="preserve"> šteta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od osig</w:t>
            </w:r>
          </w:p>
        </w:tc>
        <w:tc>
          <w:tcPr>
            <w:tcW w:w="4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13827A" w14:textId="77777777" w:rsidR="007C1CA4" w:rsidRDefault="007C1CA4" w:rsidP="00570119">
            <w:pPr>
              <w:pStyle w:val="TableParagraph"/>
              <w:spacing w:before="16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1.800,00</w:t>
            </w:r>
          </w:p>
        </w:tc>
        <w:tc>
          <w:tcPr>
            <w:tcW w:w="1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813640" w14:textId="77777777" w:rsidR="007C1CA4" w:rsidRDefault="007C1CA4" w:rsidP="00570119">
            <w:pPr>
              <w:pStyle w:val="TableParagraph"/>
              <w:spacing w:before="16"/>
              <w:ind w:left="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0AE402" w14:textId="77777777" w:rsidR="007C1CA4" w:rsidRDefault="007C1CA4" w:rsidP="00570119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1.800,00</w:t>
            </w:r>
          </w:p>
        </w:tc>
      </w:tr>
      <w:tr w:rsidR="007C1CA4" w14:paraId="6FCB1C81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A889CE" w14:textId="77777777" w:rsidR="007C1CA4" w:rsidRDefault="007C1CA4" w:rsidP="00570119">
            <w:pPr>
              <w:pStyle w:val="TableParagraph"/>
              <w:spacing w:before="17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172</w:t>
            </w:r>
          </w:p>
        </w:tc>
        <w:tc>
          <w:tcPr>
            <w:tcW w:w="68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BB5A75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32339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promidžbe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</w:p>
        </w:tc>
        <w:tc>
          <w:tcPr>
            <w:tcW w:w="40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8A244E" w14:textId="77777777" w:rsidR="007C1CA4" w:rsidRDefault="007C1CA4" w:rsidP="00570119">
            <w:pPr>
              <w:pStyle w:val="TableParagraph"/>
              <w:spacing w:before="17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1.800,00</w:t>
            </w:r>
          </w:p>
        </w:tc>
        <w:tc>
          <w:tcPr>
            <w:tcW w:w="16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9F8A18" w14:textId="77777777" w:rsidR="007C1CA4" w:rsidRDefault="007C1CA4" w:rsidP="00570119">
            <w:pPr>
              <w:pStyle w:val="TableParagraph"/>
              <w:spacing w:before="17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8198AD" w14:textId="77777777" w:rsidR="007C1CA4" w:rsidRDefault="007C1CA4" w:rsidP="00570119">
            <w:pPr>
              <w:pStyle w:val="TableParagraph"/>
              <w:spacing w:before="1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1.800,00</w:t>
            </w:r>
          </w:p>
        </w:tc>
      </w:tr>
      <w:tr w:rsidR="007C1CA4" w14:paraId="404EBF55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118436" w14:textId="77777777" w:rsidR="007C1CA4" w:rsidRDefault="007C1CA4" w:rsidP="00570119"/>
        </w:tc>
        <w:tc>
          <w:tcPr>
            <w:tcW w:w="68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09F57D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TURISTIČKO-SPORTSKE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MANIFESTACIJE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1BAF80" w14:textId="77777777" w:rsidR="007C1CA4" w:rsidRDefault="007C1CA4" w:rsidP="00570119"/>
        </w:tc>
        <w:tc>
          <w:tcPr>
            <w:tcW w:w="16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289B56" w14:textId="77777777" w:rsidR="007C1CA4" w:rsidRDefault="007C1CA4" w:rsidP="00570119"/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DC2A47" w14:textId="77777777" w:rsidR="007C1CA4" w:rsidRDefault="007C1CA4" w:rsidP="00570119"/>
        </w:tc>
      </w:tr>
      <w:tr w:rsidR="007C1CA4" w14:paraId="044A3015" w14:textId="77777777" w:rsidTr="00570119">
        <w:trPr>
          <w:trHeight w:hRule="exact" w:val="512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80EFC0B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1E7F581" w14:textId="77777777" w:rsidR="007C1CA4" w:rsidRDefault="007C1CA4" w:rsidP="00570119">
            <w:pPr>
              <w:pStyle w:val="TableParagraph"/>
              <w:spacing w:line="212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A100057</w:t>
            </w:r>
          </w:p>
        </w:tc>
        <w:tc>
          <w:tcPr>
            <w:tcW w:w="6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C248F5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SUFINANCIRANJE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ULAZNICA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BAZEN</w:t>
            </w:r>
          </w:p>
        </w:tc>
        <w:tc>
          <w:tcPr>
            <w:tcW w:w="4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75927B" w14:textId="77777777" w:rsidR="007C1CA4" w:rsidRDefault="007C1CA4" w:rsidP="00570119">
            <w:pPr>
              <w:pStyle w:val="TableParagraph"/>
              <w:spacing w:before="77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15.000,00</w:t>
            </w:r>
          </w:p>
        </w:tc>
        <w:tc>
          <w:tcPr>
            <w:tcW w:w="1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814A5A" w14:textId="77777777" w:rsidR="007C1CA4" w:rsidRDefault="007C1CA4" w:rsidP="00570119">
            <w:pPr>
              <w:pStyle w:val="TableParagraph"/>
              <w:spacing w:before="77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-15.000,00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0E5E73" w14:textId="77777777" w:rsidR="007C1CA4" w:rsidRDefault="007C1CA4" w:rsidP="00570119">
            <w:pPr>
              <w:pStyle w:val="TableParagraph"/>
              <w:spacing w:before="77"/>
              <w:ind w:left="7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7C1CA4" w14:paraId="3E2082C3" w14:textId="77777777" w:rsidTr="00570119">
        <w:trPr>
          <w:trHeight w:hRule="exact" w:val="345"/>
        </w:trPr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2341FD" w14:textId="77777777" w:rsidR="007C1CA4" w:rsidRDefault="007C1CA4" w:rsidP="00570119">
            <w:pPr>
              <w:pStyle w:val="TableParagraph"/>
              <w:spacing w:before="17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6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A74EC4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4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859675" w14:textId="77777777" w:rsidR="007C1CA4" w:rsidRDefault="007C1CA4" w:rsidP="00570119">
            <w:pPr>
              <w:pStyle w:val="TableParagraph"/>
              <w:spacing w:before="17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15.000,00</w:t>
            </w:r>
          </w:p>
        </w:tc>
        <w:tc>
          <w:tcPr>
            <w:tcW w:w="1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E9FDDE" w14:textId="77777777" w:rsidR="007C1CA4" w:rsidRDefault="007C1CA4" w:rsidP="00570119">
            <w:pPr>
              <w:pStyle w:val="TableParagraph"/>
              <w:spacing w:before="17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-15.000,00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BCEEC2" w14:textId="77777777" w:rsidR="007C1CA4" w:rsidRDefault="007C1CA4" w:rsidP="00570119">
            <w:pPr>
              <w:pStyle w:val="TableParagraph"/>
              <w:spacing w:before="17"/>
              <w:ind w:left="7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7C1CA4" w14:paraId="7E2249EE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45371B" w14:textId="77777777" w:rsidR="007C1CA4" w:rsidRDefault="007C1CA4" w:rsidP="00570119">
            <w:pPr>
              <w:pStyle w:val="TableParagraph"/>
              <w:spacing w:before="16"/>
              <w:ind w:righ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119</w:t>
            </w:r>
          </w:p>
        </w:tc>
        <w:tc>
          <w:tcPr>
            <w:tcW w:w="68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5FA620" w14:textId="77777777" w:rsidR="007C1CA4" w:rsidRDefault="007C1CA4" w:rsidP="00570119">
            <w:pPr>
              <w:pStyle w:val="TableParagraph"/>
              <w:tabs>
                <w:tab w:val="left" w:pos="825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37219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 xml:space="preserve">Ostale naknade </w:t>
            </w:r>
            <w:r>
              <w:rPr>
                <w:rFonts w:ascii="Calibri" w:hAnsi="Calibri"/>
                <w:sz w:val="18"/>
              </w:rPr>
              <w:t xml:space="preserve">iz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novcu</w:t>
            </w:r>
          </w:p>
        </w:tc>
        <w:tc>
          <w:tcPr>
            <w:tcW w:w="40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7516FB" w14:textId="77777777" w:rsidR="007C1CA4" w:rsidRDefault="007C1CA4" w:rsidP="00570119">
            <w:pPr>
              <w:pStyle w:val="TableParagraph"/>
              <w:spacing w:before="16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15.000,00</w:t>
            </w:r>
          </w:p>
        </w:tc>
        <w:tc>
          <w:tcPr>
            <w:tcW w:w="16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FF7F11" w14:textId="77777777" w:rsidR="007C1CA4" w:rsidRDefault="007C1CA4" w:rsidP="00570119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-15.000,00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BA6787" w14:textId="77777777" w:rsidR="007C1CA4" w:rsidRDefault="007C1CA4" w:rsidP="00570119">
            <w:pPr>
              <w:pStyle w:val="TableParagraph"/>
              <w:spacing w:before="16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7C1CA4" w14:paraId="706B44B6" w14:textId="77777777" w:rsidTr="00570119">
        <w:trPr>
          <w:trHeight w:hRule="exact" w:val="3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47B2FE4" w14:textId="77777777" w:rsidR="007C1CA4" w:rsidRDefault="007C1CA4" w:rsidP="00570119"/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14:paraId="04E8FE32" w14:textId="77777777" w:rsidR="007C1CA4" w:rsidRDefault="007C1CA4" w:rsidP="00570119">
            <w:pPr>
              <w:pStyle w:val="TableParagraph"/>
              <w:spacing w:before="21"/>
              <w:ind w:left="8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SUF.ULAZNICA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-BAZEN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96C78C3" w14:textId="77777777" w:rsidR="007C1CA4" w:rsidRDefault="007C1CA4" w:rsidP="00570119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5161BE4F" w14:textId="77777777" w:rsidR="007C1CA4" w:rsidRDefault="007C1CA4" w:rsidP="00570119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DCEC513" w14:textId="77777777" w:rsidR="007C1CA4" w:rsidRDefault="007C1CA4" w:rsidP="00570119"/>
        </w:tc>
      </w:tr>
    </w:tbl>
    <w:p w14:paraId="5712EB53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256"/>
        <w:gridCol w:w="2840"/>
        <w:gridCol w:w="1585"/>
        <w:gridCol w:w="1225"/>
      </w:tblGrid>
      <w:tr w:rsidR="007C1CA4" w14:paraId="5D2DC4BB" w14:textId="77777777" w:rsidTr="00570119">
        <w:trPr>
          <w:trHeight w:hRule="exact" w:val="537"/>
        </w:trPr>
        <w:tc>
          <w:tcPr>
            <w:tcW w:w="92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BDAA2ED" w14:textId="77777777" w:rsidR="007C1CA4" w:rsidRDefault="007C1CA4" w:rsidP="00570119">
            <w:pPr>
              <w:pStyle w:val="TableParagraph"/>
              <w:spacing w:before="76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Akt/projekt:</w:t>
            </w:r>
            <w:r>
              <w:rPr>
                <w:rFonts w:ascii="Calibri" w:hAnsi="Calibri"/>
                <w:b/>
                <w:sz w:val="18"/>
              </w:rPr>
              <w:t xml:space="preserve">  </w:t>
            </w:r>
            <w:r>
              <w:rPr>
                <w:rFonts w:ascii="Calibri" w:hAnsi="Calibri"/>
                <w:b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BAZENA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GRADINA</w:t>
            </w:r>
          </w:p>
          <w:p w14:paraId="5DA9146B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A100074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A814129" w14:textId="77777777" w:rsidR="007C1CA4" w:rsidRDefault="007C1CA4" w:rsidP="00570119">
            <w:pPr>
              <w:pStyle w:val="TableParagraph"/>
              <w:spacing w:before="76"/>
              <w:ind w:left="17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BAD9824" w14:textId="77777777" w:rsidR="007C1CA4" w:rsidRDefault="007C1CA4" w:rsidP="00570119">
            <w:pPr>
              <w:pStyle w:val="TableParagraph"/>
              <w:spacing w:before="76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DB2532E" w14:textId="77777777" w:rsidR="007C1CA4" w:rsidRDefault="007C1CA4" w:rsidP="00570119">
            <w:pPr>
              <w:pStyle w:val="TableParagraph"/>
              <w:spacing w:before="7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26.300,00</w:t>
            </w:r>
          </w:p>
        </w:tc>
      </w:tr>
      <w:tr w:rsidR="007C1CA4" w14:paraId="494C8B85" w14:textId="77777777" w:rsidTr="00570119">
        <w:trPr>
          <w:trHeight w:hRule="exact" w:val="320"/>
        </w:trPr>
        <w:tc>
          <w:tcPr>
            <w:tcW w:w="92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E11C8A" w14:textId="77777777" w:rsidR="007C1CA4" w:rsidRDefault="007C1CA4" w:rsidP="00570119">
            <w:pPr>
              <w:pStyle w:val="TableParagraph"/>
              <w:spacing w:line="209" w:lineRule="exact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Izvor: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110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prihodi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10B579" w14:textId="77777777" w:rsidR="007C1CA4" w:rsidRDefault="007C1CA4" w:rsidP="00570119">
            <w:pPr>
              <w:pStyle w:val="TableParagraph"/>
              <w:spacing w:line="209" w:lineRule="exact"/>
              <w:ind w:left="17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0EA68B" w14:textId="77777777" w:rsidR="007C1CA4" w:rsidRDefault="007C1CA4" w:rsidP="00570119">
            <w:pPr>
              <w:pStyle w:val="TableParagraph"/>
              <w:spacing w:line="209" w:lineRule="exact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17F632" w14:textId="77777777" w:rsidR="007C1CA4" w:rsidRDefault="007C1CA4" w:rsidP="00570119">
            <w:pPr>
              <w:pStyle w:val="TableParagraph"/>
              <w:spacing w:line="209" w:lineRule="exact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26.300,00</w:t>
            </w:r>
          </w:p>
        </w:tc>
      </w:tr>
      <w:tr w:rsidR="007C1CA4" w14:paraId="1EBD2E4E" w14:textId="77777777" w:rsidTr="00570119">
        <w:trPr>
          <w:trHeight w:hRule="exact" w:val="290"/>
        </w:trPr>
        <w:tc>
          <w:tcPr>
            <w:tcW w:w="92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913F5E" w14:textId="77777777" w:rsidR="007C1CA4" w:rsidRDefault="007C1CA4" w:rsidP="00570119">
            <w:pPr>
              <w:pStyle w:val="TableParagraph"/>
              <w:tabs>
                <w:tab w:val="left" w:pos="1208"/>
                <w:tab w:val="left" w:pos="1993"/>
              </w:tabs>
              <w:spacing w:before="16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95"/>
                <w:sz w:val="18"/>
              </w:rPr>
              <w:t>143</w:t>
            </w:r>
            <w:r>
              <w:rPr>
                <w:rFonts w:ascii="Times New Roman" w:hAnsi="Times New Roman"/>
                <w:spacing w:val="-1"/>
                <w:w w:val="95"/>
                <w:sz w:val="18"/>
              </w:rPr>
              <w:tab/>
            </w:r>
            <w:r>
              <w:rPr>
                <w:rFonts w:ascii="Calibri" w:hAnsi="Calibri"/>
                <w:w w:val="95"/>
                <w:sz w:val="18"/>
              </w:rPr>
              <w:t>32241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 xml:space="preserve">Materijal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dijelovi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 građevinskih objekata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38BFA9" w14:textId="77777777" w:rsidR="007C1CA4" w:rsidRDefault="007C1CA4" w:rsidP="00570119">
            <w:pPr>
              <w:pStyle w:val="TableParagraph"/>
              <w:spacing w:before="16"/>
              <w:ind w:left="17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1D66F2" w14:textId="77777777" w:rsidR="007C1CA4" w:rsidRDefault="007C1CA4" w:rsidP="00570119">
            <w:pPr>
              <w:pStyle w:val="TableParagraph"/>
              <w:spacing w:before="16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0346BA" w14:textId="77777777" w:rsidR="007C1CA4" w:rsidRDefault="007C1CA4" w:rsidP="00570119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26.300,00</w:t>
            </w:r>
          </w:p>
        </w:tc>
      </w:tr>
      <w:tr w:rsidR="007C1CA4" w14:paraId="3288989B" w14:textId="77777777" w:rsidTr="00570119">
        <w:trPr>
          <w:trHeight w:hRule="exact" w:val="267"/>
        </w:trPr>
        <w:tc>
          <w:tcPr>
            <w:tcW w:w="92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A62CEB" w14:textId="77777777" w:rsidR="007C1CA4" w:rsidRDefault="007C1CA4" w:rsidP="00570119">
            <w:pPr>
              <w:pStyle w:val="TableParagraph"/>
              <w:spacing w:before="21"/>
              <w:ind w:left="19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BAZEN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GRADINA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161142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A0DB4E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0A205F" w14:textId="77777777" w:rsidR="007C1CA4" w:rsidRDefault="007C1CA4" w:rsidP="00570119"/>
        </w:tc>
      </w:tr>
      <w:tr w:rsidR="007C1CA4" w14:paraId="106D1C79" w14:textId="77777777" w:rsidTr="00570119">
        <w:trPr>
          <w:trHeight w:hRule="exact" w:val="291"/>
        </w:trPr>
        <w:tc>
          <w:tcPr>
            <w:tcW w:w="92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533FB6" w14:textId="77777777" w:rsidR="007C1CA4" w:rsidRDefault="007C1CA4" w:rsidP="00570119">
            <w:pPr>
              <w:pStyle w:val="TableParagraph"/>
              <w:spacing w:before="76" w:line="214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  <w:r>
              <w:rPr>
                <w:rFonts w:ascii="Calibri"/>
                <w:b/>
                <w:sz w:val="18"/>
              </w:rPr>
              <w:t xml:space="preserve">  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IZGRADNJA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MALOG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BAZENA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BFF4F2" w14:textId="77777777" w:rsidR="007C1CA4" w:rsidRDefault="007C1CA4" w:rsidP="00570119">
            <w:pPr>
              <w:pStyle w:val="TableParagraph"/>
              <w:spacing w:before="76" w:line="214" w:lineRule="exact"/>
              <w:ind w:left="17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824BADD" w14:textId="77777777" w:rsidR="007C1CA4" w:rsidRDefault="007C1CA4" w:rsidP="00570119">
            <w:pPr>
              <w:pStyle w:val="TableParagraph"/>
              <w:spacing w:before="76" w:line="214" w:lineRule="exact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-15.000,00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42166B0" w14:textId="77777777" w:rsidR="007C1CA4" w:rsidRDefault="007C1CA4" w:rsidP="00570119">
            <w:pPr>
              <w:pStyle w:val="TableParagraph"/>
              <w:spacing w:before="76" w:line="214" w:lineRule="exact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</w:tbl>
    <w:p w14:paraId="44E9F9B7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1DBE51" w14:textId="77777777" w:rsidR="007C1CA4" w:rsidRDefault="007C1CA4" w:rsidP="007C1CA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131B054A" w14:textId="77777777" w:rsidR="007C1CA4" w:rsidRDefault="007C1CA4" w:rsidP="007C1CA4">
      <w:pPr>
        <w:rPr>
          <w:rFonts w:ascii="Times New Roman" w:eastAsia="Times New Roman" w:hAnsi="Times New Roman" w:cs="Times New Roman"/>
          <w:sz w:val="25"/>
          <w:szCs w:val="25"/>
        </w:r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0EA6B5E3" w14:textId="77777777" w:rsidR="007C1CA4" w:rsidRDefault="007C1CA4" w:rsidP="007C1CA4">
      <w:pPr>
        <w:pStyle w:val="Tijeloteksta"/>
      </w:pPr>
      <w:r>
        <w:pict w14:anchorId="5F29ED38">
          <v:group id="_x0000_s2673" style="position:absolute;left:0;text-align:left;margin-left:42.5pt;margin-top:-85.85pt;width:744.55pt;height:.1pt;z-index:-174208;mso-position-horizontal-relative:page" coordorigin="850,-1717" coordsize="14891,2">
            <v:shape id="_x0000_s2674" style="position:absolute;left:850;top:-1717;width:14891;height:2" coordorigin="850,-1717" coordsize="14891,0" path="m850,-1717r14891,e" filled="f" strokeweight=".22pt">
              <v:path arrowok="t"/>
            </v:shape>
            <w10:wrap anchorx="page"/>
          </v:group>
        </w:pict>
      </w:r>
      <w:r>
        <w:pict w14:anchorId="667E778D">
          <v:group id="_x0000_s2675" style="position:absolute;left:0;text-align:left;margin-left:42.4pt;margin-top:-40.7pt;width:745.4pt;height:43.05pt;z-index:-173184;mso-position-horizontal-relative:page" coordorigin="848,-814" coordsize="14908,861">
            <v:group id="_x0000_s2676" style="position:absolute;left:849;top:-814;width:14906;height:513" coordorigin="849,-814" coordsize="14906,513">
              <v:shape id="_x0000_s2677" style="position:absolute;left:849;top:-814;width:14906;height:513" coordorigin="849,-814" coordsize="14906,513" path="m849,-302r14906,l15755,-814r-14906,l849,-302xe" fillcolor="#f2f2f2" stroked="f">
                <v:path arrowok="t"/>
              </v:shape>
            </v:group>
            <v:group id="_x0000_s2678" style="position:absolute;left:849;top:-303;width:14906;height:348" coordorigin="849,-303" coordsize="14906,348">
              <v:shape id="_x0000_s2679" style="position:absolute;left:849;top:-303;width:14906;height:348" coordorigin="849,-303" coordsize="14906,348" path="m849,45r14906,l15755,-303r-14906,l849,45xe" fillcolor="#cfc" stroked="f">
                <v:path arrowok="t"/>
              </v:shape>
            </v:group>
            <v:group id="_x0000_s2680" style="position:absolute;left:850;top:-301;width:14891;height:2" coordorigin="850,-301" coordsize="14891,2">
              <v:shape id="_x0000_s2681" style="position:absolute;left:850;top:-301;width:14891;height:2" coordorigin="850,-301" coordsize="14891,0" path="m850,-301r14891,e" filled="f" strokeweight=".08589mm">
                <v:path arrowok="t"/>
              </v:shape>
            </v:group>
            <v:group id="_x0000_s2682" style="position:absolute;left:850;top:44;width:14891;height:2" coordorigin="850,44" coordsize="14891,2">
              <v:shape id="_x0000_s2683" style="position:absolute;left:850;top:44;width:14891;height:2" coordorigin="850,44" coordsize="14891,0" path="m850,44r14891,e" filled="f" strokeweight=".069mm">
                <v:path arrowok="t"/>
              </v:shape>
              <v:shape id="_x0000_s2684" type="#_x0000_t202" style="position:absolute;left:1245;top:-480;width:2380;height:414" filled="f" stroked="f">
                <v:textbox inset="0,0,0,0">
                  <w:txbxContent>
                    <w:p w14:paraId="59563334" w14:textId="77777777" w:rsidR="007C1CA4" w:rsidRDefault="007C1CA4" w:rsidP="007C1CA4">
                      <w:pPr>
                        <w:spacing w:line="183" w:lineRule="exact"/>
                        <w:ind w:left="85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K100097</w:t>
                      </w:r>
                    </w:p>
                    <w:p w14:paraId="5AF73039" w14:textId="77777777" w:rsidR="007C1CA4" w:rsidRDefault="007C1CA4" w:rsidP="007C1CA4">
                      <w:pPr>
                        <w:spacing w:before="13"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Izvor: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110 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Opći prihodi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primici</w:t>
                      </w:r>
                    </w:p>
                  </w:txbxContent>
                </v:textbox>
              </v:shape>
              <v:shape id="_x0000_s2685" type="#_x0000_t202" style="position:absolute;left:11825;top:-247;width:734;height:181" filled="f" stroked="f">
                <v:textbox inset="0,0,0,0">
                  <w:txbxContent>
                    <w:p w14:paraId="5801EED8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15.000,00</w:t>
                      </w:r>
                    </w:p>
                  </w:txbxContent>
                </v:textbox>
              </v:shape>
              <v:shape id="_x0000_s2686" type="#_x0000_t202" style="position:absolute;left:13328;top:-247;width:790;height:181" filled="f" stroked="f">
                <v:textbox inset="0,0,0,0">
                  <w:txbxContent>
                    <w:p w14:paraId="5D34C323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-15.000,00</w:t>
                      </w:r>
                    </w:p>
                  </w:txbxContent>
                </v:textbox>
              </v:shape>
              <v:shape id="_x0000_s2687" type="#_x0000_t202" style="position:absolute;left:15352;top:-247;width:321;height:181" filled="f" stroked="f">
                <v:textbox inset="0,0,0,0">
                  <w:txbxContent>
                    <w:p w14:paraId="4C2EFA6B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w w:val="95"/>
                          <w:sz w:val="18"/>
                        </w:rPr>
                        <w:t>0,00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181</w:t>
      </w:r>
    </w:p>
    <w:p w14:paraId="2C9C7C50" w14:textId="77777777" w:rsidR="007C1CA4" w:rsidRDefault="007C1CA4" w:rsidP="007C1CA4">
      <w:pPr>
        <w:pStyle w:val="Tijeloteksta"/>
        <w:ind w:left="460"/>
      </w:pPr>
      <w:r>
        <w:rPr>
          <w:w w:val="95"/>
        </w:rPr>
        <w:br w:type="column"/>
      </w:r>
      <w:r>
        <w:rPr>
          <w:w w:val="95"/>
        </w:rPr>
        <w:t>32379</w:t>
      </w:r>
    </w:p>
    <w:p w14:paraId="0A59E168" w14:textId="77777777" w:rsidR="007C1CA4" w:rsidRDefault="007C1CA4" w:rsidP="007C1CA4">
      <w:pPr>
        <w:pStyle w:val="Tijeloteksta"/>
        <w:spacing w:line="322" w:lineRule="auto"/>
        <w:ind w:left="293" w:hanging="6"/>
      </w:pPr>
      <w:r>
        <w:br w:type="column"/>
      </w:r>
      <w:r>
        <w:rPr>
          <w:spacing w:val="-1"/>
        </w:rPr>
        <w:t>Ostale</w:t>
      </w:r>
      <w:r>
        <w:rPr>
          <w:spacing w:val="-5"/>
        </w:rPr>
        <w:t xml:space="preserve"> </w:t>
      </w:r>
      <w:r>
        <w:rPr>
          <w:spacing w:val="-1"/>
        </w:rPr>
        <w:t>intelektualne</w:t>
      </w:r>
      <w:r>
        <w:rPr>
          <w:spacing w:val="-5"/>
        </w:rPr>
        <w:t xml:space="preserve"> </w:t>
      </w:r>
      <w:r>
        <w:rPr>
          <w:spacing w:val="-1"/>
        </w:rPr>
        <w:t>usluge</w:t>
      </w:r>
      <w:r>
        <w:rPr>
          <w:rFonts w:ascii="Times New Roman"/>
          <w:spacing w:val="23"/>
          <w:w w:val="99"/>
        </w:rPr>
        <w:t xml:space="preserve"> </w:t>
      </w:r>
      <w:r>
        <w:t>MALI</w:t>
      </w:r>
      <w:r>
        <w:rPr>
          <w:spacing w:val="-6"/>
        </w:rPr>
        <w:t xml:space="preserve"> </w:t>
      </w:r>
      <w:r>
        <w:rPr>
          <w:spacing w:val="-1"/>
        </w:rPr>
        <w:t>AQUA</w:t>
      </w:r>
      <w:r>
        <w:rPr>
          <w:spacing w:val="-5"/>
        </w:rPr>
        <w:t xml:space="preserve"> </w:t>
      </w:r>
      <w:r>
        <w:rPr>
          <w:spacing w:val="-1"/>
        </w:rPr>
        <w:t>BAZEN-</w:t>
      </w:r>
      <w:r>
        <w:rPr>
          <w:spacing w:val="-5"/>
        </w:rPr>
        <w:t xml:space="preserve"> </w:t>
      </w:r>
      <w:r>
        <w:t>PROJEKTI</w:t>
      </w:r>
    </w:p>
    <w:p w14:paraId="35290C2D" w14:textId="77777777" w:rsidR="007C1CA4" w:rsidRDefault="007C1CA4" w:rsidP="007C1CA4">
      <w:pPr>
        <w:pStyle w:val="Tijeloteksta"/>
        <w:tabs>
          <w:tab w:val="left" w:pos="2046"/>
        </w:tabs>
      </w:pPr>
      <w:r>
        <w:rPr>
          <w:w w:val="95"/>
        </w:rPr>
        <w:br w:type="column"/>
      </w:r>
      <w:r>
        <w:rPr>
          <w:w w:val="95"/>
        </w:rPr>
        <w:t>15.000,00</w:t>
      </w:r>
      <w:r>
        <w:rPr>
          <w:rFonts w:ascii="Times New Roman"/>
          <w:w w:val="95"/>
        </w:rPr>
        <w:tab/>
      </w:r>
      <w:r>
        <w:rPr>
          <w:spacing w:val="-1"/>
        </w:rPr>
        <w:t>-15.000,00</w:t>
      </w:r>
    </w:p>
    <w:p w14:paraId="02C4F970" w14:textId="77777777" w:rsidR="007C1CA4" w:rsidRDefault="007C1CA4" w:rsidP="007C1CA4">
      <w:pPr>
        <w:pStyle w:val="Tijeloteksta"/>
      </w:pPr>
      <w:r>
        <w:br w:type="column"/>
      </w:r>
      <w:r>
        <w:t>0,00</w:t>
      </w:r>
    </w:p>
    <w:p w14:paraId="59A1DE0E" w14:textId="77777777" w:rsidR="007C1CA4" w:rsidRDefault="007C1CA4" w:rsidP="007C1CA4">
      <w:pPr>
        <w:sectPr w:rsidR="007C1CA4" w:rsidSect="007C1CA4">
          <w:type w:val="continuous"/>
          <w:pgSz w:w="16840" w:h="11910" w:orient="landscape"/>
          <w:pgMar w:top="840" w:right="980" w:bottom="980" w:left="740" w:header="720" w:footer="720" w:gutter="0"/>
          <w:cols w:num="5" w:space="720" w:equalWidth="0">
            <w:col w:w="819" w:space="40"/>
            <w:col w:w="918" w:space="40"/>
            <w:col w:w="2472" w:space="6259"/>
            <w:col w:w="2834" w:space="691"/>
            <w:col w:w="1047"/>
          </w:cols>
        </w:sectPr>
      </w:pPr>
    </w:p>
    <w:p w14:paraId="31D0AAE9" w14:textId="77777777" w:rsidR="007C1CA4" w:rsidRDefault="007C1CA4" w:rsidP="007C1CA4">
      <w:pPr>
        <w:rPr>
          <w:rFonts w:ascii="Calibri" w:eastAsia="Calibri" w:hAnsi="Calibri" w:cs="Calibri"/>
          <w:sz w:val="20"/>
          <w:szCs w:val="20"/>
        </w:rPr>
      </w:pPr>
    </w:p>
    <w:p w14:paraId="2D3985BC" w14:textId="77777777" w:rsidR="007C1CA4" w:rsidRDefault="007C1CA4" w:rsidP="007C1CA4">
      <w:pPr>
        <w:rPr>
          <w:rFonts w:ascii="Calibri" w:eastAsia="Calibri" w:hAnsi="Calibri" w:cs="Calibri"/>
          <w:sz w:val="20"/>
          <w:szCs w:val="20"/>
        </w:rPr>
      </w:pPr>
    </w:p>
    <w:p w14:paraId="12CC5604" w14:textId="77777777" w:rsidR="007C1CA4" w:rsidRDefault="007C1CA4" w:rsidP="007C1CA4">
      <w:pPr>
        <w:rPr>
          <w:rFonts w:ascii="Calibri" w:eastAsia="Calibri" w:hAnsi="Calibri" w:cs="Calibri"/>
          <w:sz w:val="20"/>
          <w:szCs w:val="20"/>
        </w:rPr>
      </w:pPr>
    </w:p>
    <w:p w14:paraId="440C8D54" w14:textId="77777777" w:rsidR="007C1CA4" w:rsidRDefault="007C1CA4" w:rsidP="007C1CA4">
      <w:pPr>
        <w:rPr>
          <w:rFonts w:ascii="Calibri" w:eastAsia="Calibri" w:hAnsi="Calibri" w:cs="Calibri"/>
          <w:sz w:val="20"/>
          <w:szCs w:val="20"/>
        </w:rPr>
      </w:pPr>
    </w:p>
    <w:p w14:paraId="309699FF" w14:textId="77777777" w:rsidR="007C1CA4" w:rsidRDefault="007C1CA4" w:rsidP="007C1CA4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1C9E943F" w14:textId="77777777" w:rsidR="007C1CA4" w:rsidRDefault="007C1CA4" w:rsidP="007C1CA4">
      <w:pPr>
        <w:rPr>
          <w:rFonts w:ascii="Calibri" w:eastAsia="Calibri" w:hAnsi="Calibri" w:cs="Calibri"/>
          <w:sz w:val="19"/>
          <w:szCs w:val="19"/>
        </w:rPr>
        <w:sectPr w:rsidR="007C1CA4" w:rsidSect="007C1CA4">
          <w:type w:val="continuous"/>
          <w:pgSz w:w="16840" w:h="11910" w:orient="landscape"/>
          <w:pgMar w:top="840" w:right="980" w:bottom="980" w:left="740" w:header="720" w:footer="720" w:gutter="0"/>
          <w:cols w:space="720"/>
        </w:sectPr>
      </w:pPr>
    </w:p>
    <w:p w14:paraId="0AA9E8BE" w14:textId="77777777" w:rsidR="007C1CA4" w:rsidRDefault="007C1CA4" w:rsidP="007C1CA4">
      <w:pPr>
        <w:pStyle w:val="Tijeloteksta"/>
      </w:pPr>
      <w:r>
        <w:pict w14:anchorId="1CBD3FE1">
          <v:shape id="_x0000_s2668" type="#_x0000_t202" style="position:absolute;left:0;text-align:left;margin-left:42.35pt;margin-top:-63.25pt;width:745.65pt;height:65.65pt;z-index:503137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7915"/>
                    <w:gridCol w:w="3119"/>
                    <w:gridCol w:w="1470"/>
                    <w:gridCol w:w="1226"/>
                  </w:tblGrid>
                  <w:tr w:rsidR="007C1CA4" w14:paraId="3F2BE8E6" w14:textId="77777777">
                    <w:trPr>
                      <w:trHeight w:hRule="exact" w:val="452"/>
                    </w:trPr>
                    <w:tc>
                      <w:tcPr>
                        <w:tcW w:w="9090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149B981" w14:textId="77777777" w:rsidR="007C1CA4" w:rsidRDefault="007C1CA4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1019 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Upravljanje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likvidnošću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općine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45E7383" w14:textId="77777777" w:rsidR="007C1CA4" w:rsidRDefault="007C1CA4">
                        <w:pPr>
                          <w:pStyle w:val="TableParagraph"/>
                          <w:spacing w:before="17"/>
                          <w:ind w:left="188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30.700,00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68246C6" w14:textId="77777777" w:rsidR="007C1CA4" w:rsidRDefault="007C1CA4">
                        <w:pPr>
                          <w:pStyle w:val="TableParagraph"/>
                          <w:spacing w:before="17"/>
                          <w:ind w:left="49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-900,00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EE20021" w14:textId="77777777" w:rsidR="007C1CA4" w:rsidRDefault="007C1CA4">
                        <w:pPr>
                          <w:pStyle w:val="TableParagraph"/>
                          <w:spacing w:before="1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29.800,00</w:t>
                        </w:r>
                      </w:p>
                    </w:tc>
                  </w:tr>
                  <w:tr w:rsidR="007C1CA4" w14:paraId="15B3AECA" w14:textId="77777777">
                    <w:trPr>
                      <w:trHeight w:hRule="exact" w:val="315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292A396" w14:textId="77777777" w:rsidR="007C1CA4" w:rsidRDefault="007C1CA4">
                        <w:pPr>
                          <w:pStyle w:val="TableParagraph"/>
                          <w:spacing w:before="77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91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E9A77C7" w14:textId="77777777" w:rsidR="007C1CA4" w:rsidRDefault="007C1CA4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OTPLATA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KREDITA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KUPNJU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NEKRETNINA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POSLOVNU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ZONU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BJELOVARSKA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6F1CF4F" w14:textId="77777777" w:rsidR="007C1CA4" w:rsidRDefault="007C1CA4">
                        <w:pPr>
                          <w:pStyle w:val="TableParagraph"/>
                          <w:spacing w:before="77"/>
                          <w:ind w:left="188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30.700,00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5AABE27" w14:textId="77777777" w:rsidR="007C1CA4" w:rsidRDefault="007C1CA4">
                        <w:pPr>
                          <w:pStyle w:val="TableParagraph"/>
                          <w:spacing w:before="77"/>
                          <w:ind w:left="49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-900,00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24D9757" w14:textId="77777777" w:rsidR="007C1CA4" w:rsidRDefault="007C1CA4">
                        <w:pPr>
                          <w:pStyle w:val="TableParagraph"/>
                          <w:spacing w:before="7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29.800,00</w:t>
                        </w:r>
                      </w:p>
                    </w:tc>
                  </w:tr>
                  <w:tr w:rsidR="007C1CA4" w14:paraId="2266612D" w14:textId="77777777">
                    <w:trPr>
                      <w:trHeight w:hRule="exact" w:val="195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945281E" w14:textId="77777777" w:rsidR="007C1CA4" w:rsidRDefault="007C1CA4">
                        <w:pPr>
                          <w:pStyle w:val="TableParagraph"/>
                          <w:spacing w:line="193" w:lineRule="exact"/>
                          <w:ind w:left="48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T100026</w:t>
                        </w:r>
                      </w:p>
                    </w:tc>
                    <w:tc>
                      <w:tcPr>
                        <w:tcW w:w="791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D20CB3B" w14:textId="77777777" w:rsidR="007C1CA4" w:rsidRDefault="007C1CA4"/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E218973" w14:textId="77777777" w:rsidR="007C1CA4" w:rsidRDefault="007C1CA4"/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7A2D3A5" w14:textId="77777777" w:rsidR="007C1CA4" w:rsidRDefault="007C1CA4"/>
                    </w:tc>
                    <w:tc>
                      <w:tcPr>
                        <w:tcW w:w="122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C9E5D19" w14:textId="77777777" w:rsidR="007C1CA4" w:rsidRDefault="007C1CA4"/>
                    </w:tc>
                  </w:tr>
                  <w:tr w:rsidR="007C1CA4" w14:paraId="582ED6BF" w14:textId="77777777">
                    <w:trPr>
                      <w:trHeight w:hRule="exact" w:val="347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CAAADB3" w14:textId="77777777" w:rsidR="007C1CA4" w:rsidRDefault="007C1CA4">
                        <w:pPr>
                          <w:pStyle w:val="TableParagraph"/>
                          <w:spacing w:before="16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791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AD68844" w14:textId="77777777" w:rsidR="007C1CA4" w:rsidRDefault="007C1CA4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336632F" w14:textId="77777777" w:rsidR="007C1CA4" w:rsidRDefault="007C1CA4">
                        <w:pPr>
                          <w:pStyle w:val="TableParagraph"/>
                          <w:spacing w:before="16"/>
                          <w:ind w:right="49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700,00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887CAAD" w14:textId="77777777" w:rsidR="007C1CA4" w:rsidRDefault="007C1CA4">
                        <w:pPr>
                          <w:pStyle w:val="TableParagraph"/>
                          <w:spacing w:before="16"/>
                          <w:ind w:left="49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-100,00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C774F6E" w14:textId="77777777" w:rsidR="007C1CA4" w:rsidRDefault="007C1CA4">
                        <w:pPr>
                          <w:pStyle w:val="TableParagraph"/>
                          <w:spacing w:before="16"/>
                          <w:ind w:left="64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600,00</w:t>
                        </w:r>
                      </w:p>
                    </w:tc>
                  </w:tr>
                </w:tbl>
                <w:p w14:paraId="17F14889" w14:textId="77777777" w:rsidR="007C1CA4" w:rsidRDefault="007C1CA4" w:rsidP="007C1CA4"/>
              </w:txbxContent>
            </v:textbox>
            <w10:wrap anchorx="page"/>
          </v:shape>
        </w:pict>
      </w:r>
      <w:r>
        <w:rPr>
          <w:spacing w:val="-1"/>
        </w:rPr>
        <w:t>145</w:t>
      </w:r>
    </w:p>
    <w:p w14:paraId="335268D0" w14:textId="77777777" w:rsidR="007C1CA4" w:rsidRDefault="007C1CA4" w:rsidP="007C1CA4">
      <w:pPr>
        <w:pStyle w:val="Tijeloteksta"/>
        <w:ind w:left="460"/>
      </w:pPr>
      <w:r>
        <w:rPr>
          <w:w w:val="95"/>
        </w:rPr>
        <w:br w:type="column"/>
      </w:r>
      <w:r>
        <w:rPr>
          <w:w w:val="95"/>
        </w:rPr>
        <w:t>34233</w:t>
      </w:r>
    </w:p>
    <w:p w14:paraId="7B8BB858" w14:textId="77777777" w:rsidR="007C1CA4" w:rsidRDefault="007C1CA4" w:rsidP="007C1CA4">
      <w:pPr>
        <w:pStyle w:val="Tijeloteksta"/>
        <w:ind w:left="287"/>
      </w:pPr>
      <w:r>
        <w:br w:type="column"/>
      </w:r>
      <w:r>
        <w:t>Kamate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primljene</w:t>
      </w:r>
      <w:r>
        <w:rPr>
          <w:spacing w:val="-3"/>
        </w:rPr>
        <w:t xml:space="preserve"> </w:t>
      </w:r>
      <w:r>
        <w:rPr>
          <w:spacing w:val="-1"/>
        </w:rPr>
        <w:t>kredite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spacing w:val="-1"/>
        </w:rPr>
        <w:t>tuzemnih</w:t>
      </w:r>
      <w:r>
        <w:rPr>
          <w:spacing w:val="-3"/>
        </w:rPr>
        <w:t xml:space="preserve"> </w:t>
      </w:r>
      <w:r>
        <w:rPr>
          <w:spacing w:val="-1"/>
        </w:rPr>
        <w:t>kreditnih</w:t>
      </w:r>
      <w:r>
        <w:rPr>
          <w:spacing w:val="-3"/>
        </w:rPr>
        <w:t xml:space="preserve"> </w:t>
      </w:r>
      <w:r>
        <w:rPr>
          <w:spacing w:val="-1"/>
        </w:rPr>
        <w:t>institucija</w:t>
      </w:r>
      <w:r>
        <w:rPr>
          <w:spacing w:val="-3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rPr>
          <w:spacing w:val="-1"/>
        </w:rPr>
        <w:t>javnog</w:t>
      </w:r>
      <w:r>
        <w:rPr>
          <w:spacing w:val="-3"/>
        </w:rPr>
        <w:t xml:space="preserve"> </w:t>
      </w:r>
      <w:r>
        <w:rPr>
          <w:spacing w:val="-1"/>
        </w:rPr>
        <w:t>sektora</w:t>
      </w:r>
    </w:p>
    <w:p w14:paraId="3A2BFE6E" w14:textId="77777777" w:rsidR="007C1CA4" w:rsidRDefault="007C1CA4" w:rsidP="007C1CA4">
      <w:pPr>
        <w:pStyle w:val="Tijeloteksta"/>
        <w:spacing w:before="75"/>
        <w:ind w:left="293"/>
        <w:rPr>
          <w:rFonts w:cs="Calibri"/>
        </w:rPr>
      </w:pPr>
      <w:r>
        <w:rPr>
          <w:spacing w:val="-1"/>
        </w:rPr>
        <w:t>KAMATA-DUGOROČNI</w:t>
      </w:r>
      <w:r>
        <w:t xml:space="preserve"> KREDIT</w:t>
      </w:r>
    </w:p>
    <w:p w14:paraId="44CCA28B" w14:textId="77777777" w:rsidR="007C1CA4" w:rsidRDefault="007C1CA4" w:rsidP="007C1CA4">
      <w:pPr>
        <w:pStyle w:val="Tijeloteksta"/>
        <w:tabs>
          <w:tab w:val="left" w:pos="2046"/>
        </w:tabs>
      </w:pPr>
      <w:r>
        <w:rPr>
          <w:w w:val="95"/>
        </w:rPr>
        <w:br w:type="column"/>
      </w:r>
      <w:r>
        <w:rPr>
          <w:w w:val="95"/>
        </w:rPr>
        <w:t>700,00</w:t>
      </w:r>
      <w:r>
        <w:rPr>
          <w:rFonts w:ascii="Times New Roman"/>
          <w:w w:val="95"/>
        </w:rPr>
        <w:tab/>
      </w:r>
      <w:r>
        <w:rPr>
          <w:spacing w:val="-1"/>
        </w:rPr>
        <w:t>-100,00</w:t>
      </w:r>
    </w:p>
    <w:p w14:paraId="79848D81" w14:textId="77777777" w:rsidR="007C1CA4" w:rsidRDefault="007C1CA4" w:rsidP="007C1CA4">
      <w:pPr>
        <w:pStyle w:val="Tijeloteksta"/>
      </w:pPr>
      <w:r>
        <w:br w:type="column"/>
      </w:r>
      <w:r>
        <w:t>600,00</w:t>
      </w:r>
    </w:p>
    <w:p w14:paraId="6D3573FD" w14:textId="77777777" w:rsidR="007C1CA4" w:rsidRDefault="007C1CA4" w:rsidP="007C1CA4">
      <w:pPr>
        <w:sectPr w:rsidR="007C1CA4" w:rsidSect="007C1CA4">
          <w:type w:val="continuous"/>
          <w:pgSz w:w="16840" w:h="11910" w:orient="landscape"/>
          <w:pgMar w:top="840" w:right="980" w:bottom="980" w:left="740" w:header="720" w:footer="720" w:gutter="0"/>
          <w:cols w:num="5" w:space="720" w:equalWidth="0">
            <w:col w:w="819" w:space="40"/>
            <w:col w:w="918" w:space="40"/>
            <w:col w:w="6278" w:space="2681"/>
            <w:col w:w="2606" w:space="509"/>
            <w:col w:w="1229"/>
          </w:cols>
        </w:sectPr>
      </w:pPr>
    </w:p>
    <w:p w14:paraId="36AFA0EE" w14:textId="77777777" w:rsidR="007C1CA4" w:rsidRDefault="007C1CA4" w:rsidP="007C1CA4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59C0DC00">
          <v:group id="_x0000_s2660" style="width:745.35pt;height:17.5pt;mso-position-horizontal-relative:char;mso-position-vertical-relative:line" coordsize="14907,350">
            <v:group id="_x0000_s2661" style="position:absolute;left:1;top:1;width:14906;height:348" coordorigin="1,1" coordsize="14906,348">
              <v:shape id="_x0000_s2662" style="position:absolute;left:1;top:1;width:14906;height:348" coordorigin="1,1" coordsize="14906,348" path="m1,348r14906,l14907,1,1,1r,347xe" fillcolor="#cfc" stroked="f">
                <v:path arrowok="t"/>
              </v:shape>
            </v:group>
            <v:group id="_x0000_s2663" style="position:absolute;left:2;top:2;width:14891;height:2" coordorigin="2,2" coordsize="14891,2">
              <v:shape id="_x0000_s2664" style="position:absolute;left:2;top:2;width:14891;height:2" coordorigin="2,2" coordsize="14891,0" path="m2,2r14891,e" filled="f" strokeweight=".069mm">
                <v:path arrowok="t"/>
              </v:shape>
            </v:group>
            <v:group id="_x0000_s2665" style="position:absolute;left:2;top:348;width:14891;height:2" coordorigin="2,348" coordsize="14891,2">
              <v:shape id="_x0000_s2666" style="position:absolute;left:2;top:348;width:14891;height:2" coordorigin="2,348" coordsize="14891,0" path="m2,348r14891,e" filled="f" strokeweight=".069mm">
                <v:path arrowok="t"/>
              </v:shape>
              <v:shape id="_x0000_s2667" type="#_x0000_t202" style="position:absolute;left:1;top:2;width:14906;height:347" filled="f" stroked="f">
                <v:textbox inset="0,0,0,0">
                  <w:txbxContent>
                    <w:p w14:paraId="1E787FDF" w14:textId="77777777" w:rsidR="007C1CA4" w:rsidRDefault="007C1CA4" w:rsidP="007C1CA4">
                      <w:pPr>
                        <w:tabs>
                          <w:tab w:val="left" w:pos="10975"/>
                          <w:tab w:val="left" w:pos="12708"/>
                          <w:tab w:val="left" w:pos="14090"/>
                        </w:tabs>
                        <w:spacing w:before="19"/>
                        <w:ind w:left="395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Izvor: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700 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Prihodi od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nefin.imovine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nadoknade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šteta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od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osig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sz w:val="18"/>
                        </w:rPr>
                        <w:t>30.000,00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sz w:val="18"/>
                        </w:rPr>
                        <w:t>-800,00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29.200,00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ABD9338" w14:textId="77777777" w:rsidR="007C1CA4" w:rsidRDefault="007C1CA4" w:rsidP="007C1CA4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7C1CA4" w:rsidSect="007C1CA4">
          <w:type w:val="continuous"/>
          <w:pgSz w:w="16840" w:h="11910" w:orient="landscape"/>
          <w:pgMar w:top="840" w:right="980" w:bottom="980" w:left="740" w:header="720" w:footer="720" w:gutter="0"/>
          <w:cols w:space="720"/>
        </w:sectPr>
      </w:pPr>
    </w:p>
    <w:p w14:paraId="25C58D22" w14:textId="77777777" w:rsidR="007C1CA4" w:rsidRDefault="007C1CA4" w:rsidP="007C1CA4">
      <w:pPr>
        <w:pStyle w:val="Tijeloteksta"/>
        <w:tabs>
          <w:tab w:val="left" w:pos="1318"/>
        </w:tabs>
        <w:spacing w:before="38"/>
        <w:ind w:left="590"/>
      </w:pPr>
      <w:r>
        <w:rPr>
          <w:spacing w:val="-1"/>
          <w:w w:val="95"/>
        </w:rPr>
        <w:t>26</w:t>
      </w:r>
      <w:r>
        <w:rPr>
          <w:rFonts w:ascii="Times New Roman"/>
          <w:spacing w:val="-1"/>
          <w:w w:val="95"/>
        </w:rPr>
        <w:tab/>
      </w:r>
      <w:r>
        <w:rPr>
          <w:w w:val="95"/>
        </w:rPr>
        <w:t>54432</w:t>
      </w:r>
    </w:p>
    <w:p w14:paraId="26C41743" w14:textId="77777777" w:rsidR="007C1CA4" w:rsidRDefault="007C1CA4" w:rsidP="007C1CA4">
      <w:pPr>
        <w:pStyle w:val="Tijeloteksta"/>
        <w:spacing w:before="38" w:line="322" w:lineRule="auto"/>
        <w:ind w:left="293" w:hanging="6"/>
        <w:rPr>
          <w:rFonts w:cs="Calibri"/>
        </w:rPr>
      </w:pPr>
      <w:r>
        <w:br w:type="column"/>
      </w:r>
      <w:r>
        <w:rPr>
          <w:spacing w:val="-1"/>
        </w:rPr>
        <w:t>Otplata glavnice</w:t>
      </w:r>
      <w:r>
        <w:t xml:space="preserve"> </w:t>
      </w:r>
      <w:r>
        <w:rPr>
          <w:spacing w:val="-1"/>
        </w:rPr>
        <w:t>primljenih</w:t>
      </w:r>
      <w:r>
        <w:rPr>
          <w:spacing w:val="-2"/>
        </w:rPr>
        <w:t xml:space="preserve"> </w:t>
      </w:r>
      <w:r>
        <w:rPr>
          <w:spacing w:val="-1"/>
        </w:rPr>
        <w:t>kredita</w:t>
      </w:r>
      <w:r>
        <w:t xml:space="preserve"> od </w:t>
      </w:r>
      <w:r>
        <w:rPr>
          <w:spacing w:val="-1"/>
        </w:rPr>
        <w:t>tuzemnih</w:t>
      </w:r>
      <w:r>
        <w:rPr>
          <w:spacing w:val="-2"/>
        </w:rPr>
        <w:t xml:space="preserve"> </w:t>
      </w:r>
      <w:r>
        <w:rPr>
          <w:spacing w:val="-1"/>
        </w:rPr>
        <w:t>kreditnih</w:t>
      </w:r>
      <w:r>
        <w:rPr>
          <w:spacing w:val="-2"/>
        </w:rPr>
        <w:t xml:space="preserve"> </w:t>
      </w:r>
      <w:r>
        <w:rPr>
          <w:spacing w:val="-1"/>
        </w:rPr>
        <w:t>institucija</w:t>
      </w:r>
      <w:r>
        <w:t xml:space="preserve"> izvan</w:t>
      </w:r>
      <w:r>
        <w:rPr>
          <w:spacing w:val="-1"/>
        </w:rPr>
        <w:t xml:space="preserve"> javnog sektora</w:t>
      </w:r>
      <w:r>
        <w:t xml:space="preserve"> - </w:t>
      </w:r>
      <w:r>
        <w:rPr>
          <w:spacing w:val="-1"/>
        </w:rPr>
        <w:t>dugoročnih</w:t>
      </w:r>
      <w:r>
        <w:rPr>
          <w:spacing w:val="101"/>
        </w:rPr>
        <w:t xml:space="preserve"> </w:t>
      </w:r>
      <w:r>
        <w:rPr>
          <w:spacing w:val="-1"/>
        </w:rPr>
        <w:t>DUGOROČNI</w:t>
      </w:r>
      <w:r>
        <w:t xml:space="preserve"> KREDIT</w:t>
      </w:r>
    </w:p>
    <w:p w14:paraId="4BBD2ADF" w14:textId="77777777" w:rsidR="007C1CA4" w:rsidRDefault="007C1CA4" w:rsidP="007C1CA4">
      <w:pPr>
        <w:pStyle w:val="Tijeloteksta"/>
        <w:tabs>
          <w:tab w:val="left" w:pos="2321"/>
        </w:tabs>
        <w:spacing w:before="38"/>
        <w:ind w:left="590"/>
      </w:pPr>
      <w:r>
        <w:rPr>
          <w:w w:val="95"/>
        </w:rPr>
        <w:br w:type="column"/>
      </w:r>
      <w:r>
        <w:rPr>
          <w:w w:val="95"/>
        </w:rPr>
        <w:t>30.000,00</w:t>
      </w:r>
      <w:r>
        <w:rPr>
          <w:rFonts w:ascii="Times New Roman"/>
          <w:w w:val="95"/>
        </w:rPr>
        <w:tab/>
      </w:r>
      <w:r>
        <w:rPr>
          <w:spacing w:val="-1"/>
        </w:rPr>
        <w:t>-800,00</w:t>
      </w:r>
    </w:p>
    <w:p w14:paraId="33229C6E" w14:textId="77777777" w:rsidR="007C1CA4" w:rsidRDefault="007C1CA4" w:rsidP="007C1CA4">
      <w:pPr>
        <w:pStyle w:val="Tijeloteksta"/>
        <w:spacing w:before="38"/>
        <w:ind w:left="590"/>
      </w:pPr>
      <w:r>
        <w:br w:type="column"/>
      </w:r>
      <w:r>
        <w:t>29.200,00</w:t>
      </w:r>
    </w:p>
    <w:p w14:paraId="51D8059F" w14:textId="77777777" w:rsidR="007C1CA4" w:rsidRDefault="007C1CA4" w:rsidP="007C1CA4">
      <w:pPr>
        <w:sectPr w:rsidR="007C1CA4" w:rsidSect="007C1CA4">
          <w:type w:val="continuous"/>
          <w:pgSz w:w="16840" w:h="11910" w:orient="landscape"/>
          <w:pgMar w:top="840" w:right="980" w:bottom="980" w:left="740" w:header="720" w:footer="720" w:gutter="0"/>
          <w:cols w:num="4" w:space="720" w:equalWidth="0">
            <w:col w:w="1776" w:space="40"/>
            <w:col w:w="7716" w:space="970"/>
            <w:col w:w="2880" w:space="235"/>
            <w:col w:w="1503"/>
          </w:cols>
        </w:sectPr>
      </w:pPr>
    </w:p>
    <w:p w14:paraId="675C808C" w14:textId="77777777" w:rsidR="007C1CA4" w:rsidRDefault="007C1CA4" w:rsidP="007C1CA4">
      <w:pPr>
        <w:rPr>
          <w:rFonts w:ascii="Calibri" w:eastAsia="Calibri" w:hAnsi="Calibri" w:cs="Calibri"/>
          <w:sz w:val="20"/>
          <w:szCs w:val="20"/>
        </w:rPr>
      </w:pPr>
    </w:p>
    <w:p w14:paraId="62BC6841" w14:textId="77777777" w:rsidR="007C1CA4" w:rsidRDefault="007C1CA4" w:rsidP="007C1CA4">
      <w:pPr>
        <w:rPr>
          <w:rFonts w:ascii="Calibri" w:eastAsia="Calibri" w:hAnsi="Calibri" w:cs="Calibri"/>
          <w:sz w:val="20"/>
          <w:szCs w:val="20"/>
        </w:rPr>
      </w:pPr>
    </w:p>
    <w:p w14:paraId="70F866F1" w14:textId="77777777" w:rsidR="007C1CA4" w:rsidRDefault="007C1CA4" w:rsidP="007C1CA4">
      <w:pPr>
        <w:rPr>
          <w:rFonts w:ascii="Calibri" w:eastAsia="Calibri" w:hAnsi="Calibri" w:cs="Calibri"/>
          <w:sz w:val="20"/>
          <w:szCs w:val="20"/>
        </w:rPr>
      </w:pPr>
    </w:p>
    <w:p w14:paraId="049229E2" w14:textId="77777777" w:rsidR="007C1CA4" w:rsidRDefault="007C1CA4" w:rsidP="007C1CA4">
      <w:pPr>
        <w:rPr>
          <w:rFonts w:ascii="Calibri" w:eastAsia="Calibri" w:hAnsi="Calibri" w:cs="Calibri"/>
          <w:sz w:val="20"/>
          <w:szCs w:val="20"/>
        </w:rPr>
      </w:pPr>
    </w:p>
    <w:p w14:paraId="765D802A" w14:textId="77777777" w:rsidR="007C1CA4" w:rsidRDefault="007C1CA4" w:rsidP="007C1CA4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7C0ACCE1" w14:textId="77777777" w:rsidR="007C1CA4" w:rsidRDefault="007C1CA4" w:rsidP="007C1CA4">
      <w:pPr>
        <w:rPr>
          <w:rFonts w:ascii="Calibri" w:eastAsia="Calibri" w:hAnsi="Calibri" w:cs="Calibri"/>
          <w:sz w:val="19"/>
          <w:szCs w:val="19"/>
        </w:rPr>
        <w:sectPr w:rsidR="007C1CA4" w:rsidSect="007C1CA4">
          <w:type w:val="continuous"/>
          <w:pgSz w:w="16840" w:h="11910" w:orient="landscape"/>
          <w:pgMar w:top="840" w:right="980" w:bottom="980" w:left="740" w:header="720" w:footer="720" w:gutter="0"/>
          <w:cols w:space="720"/>
        </w:sectPr>
      </w:pPr>
    </w:p>
    <w:p w14:paraId="4562DD3B" w14:textId="77777777" w:rsidR="007C1CA4" w:rsidRDefault="007C1CA4" w:rsidP="007C1CA4">
      <w:pPr>
        <w:pStyle w:val="Tijeloteksta"/>
      </w:pPr>
      <w:r>
        <w:pict w14:anchorId="2B45FF1D">
          <v:shape id="_x0000_s2669" type="#_x0000_t202" style="position:absolute;left:0;text-align:left;margin-left:42.35pt;margin-top:-63.1pt;width:745.65pt;height:65.5pt;z-index:503138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6309"/>
                    <w:gridCol w:w="4655"/>
                    <w:gridCol w:w="1655"/>
                    <w:gridCol w:w="1111"/>
                  </w:tblGrid>
                  <w:tr w:rsidR="007C1CA4" w14:paraId="7821B054" w14:textId="77777777">
                    <w:trPr>
                      <w:trHeight w:hRule="exact" w:val="450"/>
                    </w:trPr>
                    <w:tc>
                      <w:tcPr>
                        <w:tcW w:w="7484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FCE4829" w14:textId="77777777" w:rsidR="007C1CA4" w:rsidRDefault="007C1CA4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1020 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Zaštita prav nacionalnih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manjina</w:t>
                        </w:r>
                      </w:p>
                    </w:tc>
                    <w:tc>
                      <w:tcPr>
                        <w:tcW w:w="46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7B2FE92" w14:textId="77777777" w:rsidR="007C1CA4" w:rsidRDefault="007C1CA4">
                        <w:pPr>
                          <w:pStyle w:val="TableParagraph"/>
                          <w:spacing w:before="17"/>
                          <w:ind w:right="42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1.200,00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8DD114A" w14:textId="77777777" w:rsidR="007C1CA4" w:rsidRDefault="007C1CA4">
                        <w:pPr>
                          <w:pStyle w:val="TableParagraph"/>
                          <w:spacing w:before="17"/>
                          <w:ind w:left="4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-1.000,00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3ED0D3D" w14:textId="77777777" w:rsidR="007C1CA4" w:rsidRDefault="007C1CA4">
                        <w:pPr>
                          <w:pStyle w:val="TableParagraph"/>
                          <w:spacing w:before="17"/>
                          <w:ind w:left="5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200,00</w:t>
                        </w:r>
                      </w:p>
                    </w:tc>
                  </w:tr>
                  <w:tr w:rsidR="007C1CA4" w14:paraId="1B37F0DF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F76782F" w14:textId="77777777" w:rsidR="007C1CA4" w:rsidRDefault="007C1CA4">
                        <w:pPr>
                          <w:pStyle w:val="TableParagraph"/>
                          <w:spacing w:before="76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30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EED6BAE" w14:textId="77777777" w:rsidR="007C1CA4" w:rsidRDefault="007C1CA4">
                        <w:pPr>
                          <w:pStyle w:val="TableParagraph"/>
                          <w:spacing w:before="76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NACIONALNE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ZAJEDNICE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MANJINE</w:t>
                        </w:r>
                      </w:p>
                    </w:tc>
                    <w:tc>
                      <w:tcPr>
                        <w:tcW w:w="465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548CC6D" w14:textId="77777777" w:rsidR="007C1CA4" w:rsidRDefault="007C1CA4">
                        <w:pPr>
                          <w:pStyle w:val="TableParagraph"/>
                          <w:spacing w:before="76"/>
                          <w:ind w:right="42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1.200,00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4D73FBF" w14:textId="77777777" w:rsidR="007C1CA4" w:rsidRDefault="007C1CA4">
                        <w:pPr>
                          <w:pStyle w:val="TableParagraph"/>
                          <w:spacing w:before="76"/>
                          <w:ind w:left="4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-1.000,00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0B56D8A" w14:textId="77777777" w:rsidR="007C1CA4" w:rsidRDefault="007C1CA4">
                        <w:pPr>
                          <w:pStyle w:val="TableParagraph"/>
                          <w:spacing w:before="76"/>
                          <w:ind w:left="5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200,00</w:t>
                        </w:r>
                      </w:p>
                    </w:tc>
                  </w:tr>
                  <w:tr w:rsidR="007C1CA4" w14:paraId="526BAD66" w14:textId="77777777">
                    <w:trPr>
                      <w:trHeight w:hRule="exact" w:val="197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C205528" w14:textId="77777777" w:rsidR="007C1CA4" w:rsidRDefault="007C1CA4">
                        <w:pPr>
                          <w:pStyle w:val="TableParagraph"/>
                          <w:spacing w:line="195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A100106</w:t>
                        </w:r>
                      </w:p>
                    </w:tc>
                    <w:tc>
                      <w:tcPr>
                        <w:tcW w:w="630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F6FB793" w14:textId="77777777" w:rsidR="007C1CA4" w:rsidRDefault="007C1CA4"/>
                    </w:tc>
                    <w:tc>
                      <w:tcPr>
                        <w:tcW w:w="465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BE24649" w14:textId="77777777" w:rsidR="007C1CA4" w:rsidRDefault="007C1CA4"/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2AF4E17" w14:textId="77777777" w:rsidR="007C1CA4" w:rsidRDefault="007C1CA4"/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A538D97" w14:textId="77777777" w:rsidR="007C1CA4" w:rsidRDefault="007C1CA4"/>
                    </w:tc>
                  </w:tr>
                  <w:tr w:rsidR="007C1CA4" w14:paraId="0B060787" w14:textId="77777777">
                    <w:trPr>
                      <w:trHeight w:hRule="exact" w:val="34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7E81034" w14:textId="77777777" w:rsidR="007C1CA4" w:rsidRDefault="007C1CA4">
                        <w:pPr>
                          <w:pStyle w:val="TableParagraph"/>
                          <w:spacing w:before="17"/>
                          <w:ind w:left="3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63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CC24ED0" w14:textId="77777777" w:rsidR="007C1CA4" w:rsidRDefault="007C1CA4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46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5567D0B" w14:textId="77777777" w:rsidR="007C1CA4" w:rsidRDefault="007C1CA4">
                        <w:pPr>
                          <w:pStyle w:val="TableParagraph"/>
                          <w:spacing w:before="17"/>
                          <w:ind w:right="42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1.200,00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207F607" w14:textId="77777777" w:rsidR="007C1CA4" w:rsidRDefault="007C1CA4">
                        <w:pPr>
                          <w:pStyle w:val="TableParagraph"/>
                          <w:spacing w:before="17"/>
                          <w:ind w:left="4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-1.000,00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67614BA" w14:textId="77777777" w:rsidR="007C1CA4" w:rsidRDefault="007C1CA4">
                        <w:pPr>
                          <w:pStyle w:val="TableParagraph"/>
                          <w:spacing w:before="17"/>
                          <w:ind w:left="5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200,00</w:t>
                        </w:r>
                      </w:p>
                    </w:tc>
                  </w:tr>
                </w:tbl>
                <w:p w14:paraId="015B855D" w14:textId="77777777" w:rsidR="007C1CA4" w:rsidRDefault="007C1CA4" w:rsidP="007C1CA4"/>
              </w:txbxContent>
            </v:textbox>
            <w10:wrap anchorx="page"/>
          </v:shape>
        </w:pict>
      </w:r>
      <w:r>
        <w:rPr>
          <w:spacing w:val="-1"/>
        </w:rPr>
        <w:t>191</w:t>
      </w:r>
    </w:p>
    <w:p w14:paraId="7CCE0642" w14:textId="77777777" w:rsidR="007C1CA4" w:rsidRDefault="007C1CA4" w:rsidP="007C1CA4">
      <w:pPr>
        <w:pStyle w:val="Tijeloteksta"/>
        <w:ind w:left="460"/>
      </w:pPr>
      <w:r>
        <w:rPr>
          <w:w w:val="95"/>
        </w:rPr>
        <w:br w:type="column"/>
      </w:r>
      <w:r>
        <w:rPr>
          <w:w w:val="95"/>
        </w:rPr>
        <w:t>38119</w:t>
      </w:r>
    </w:p>
    <w:p w14:paraId="06D30C6A" w14:textId="77777777" w:rsidR="007C1CA4" w:rsidRDefault="007C1CA4" w:rsidP="007C1CA4">
      <w:pPr>
        <w:pStyle w:val="Tijeloteksta"/>
        <w:ind w:left="287"/>
        <w:rPr>
          <w:rFonts w:cs="Calibri"/>
        </w:rPr>
      </w:pPr>
      <w:r>
        <w:br w:type="column"/>
      </w:r>
      <w:r>
        <w:rPr>
          <w:spacing w:val="-1"/>
        </w:rPr>
        <w:t>Ostale tekuće</w:t>
      </w:r>
      <w:r>
        <w:t xml:space="preserve"> </w:t>
      </w:r>
      <w:r>
        <w:rPr>
          <w:spacing w:val="-1"/>
        </w:rPr>
        <w:t>donacije</w:t>
      </w:r>
    </w:p>
    <w:p w14:paraId="698FEA7D" w14:textId="77777777" w:rsidR="007C1CA4" w:rsidRDefault="007C1CA4" w:rsidP="007C1CA4">
      <w:pPr>
        <w:pStyle w:val="Tijeloteksta"/>
        <w:spacing w:before="75"/>
        <w:ind w:left="293"/>
        <w:rPr>
          <w:rFonts w:cs="Calibri"/>
        </w:rPr>
      </w:pPr>
      <w:r>
        <w:t>VIJEĆE</w:t>
      </w:r>
      <w:r>
        <w:rPr>
          <w:spacing w:val="1"/>
        </w:rPr>
        <w:t xml:space="preserve"> </w:t>
      </w:r>
      <w:r>
        <w:rPr>
          <w:spacing w:val="-1"/>
        </w:rPr>
        <w:t>SRPSKE</w:t>
      </w:r>
      <w:r>
        <w:t xml:space="preserve"> </w:t>
      </w:r>
      <w:r>
        <w:rPr>
          <w:spacing w:val="-1"/>
        </w:rPr>
        <w:t>NACIONALNE</w:t>
      </w:r>
      <w:r>
        <w:t xml:space="preserve"> </w:t>
      </w:r>
      <w:r>
        <w:rPr>
          <w:spacing w:val="-1"/>
        </w:rPr>
        <w:t>MANJINE</w:t>
      </w:r>
    </w:p>
    <w:p w14:paraId="5123AF27" w14:textId="77777777" w:rsidR="007C1CA4" w:rsidRDefault="007C1CA4" w:rsidP="007C1CA4">
      <w:pPr>
        <w:pStyle w:val="Tijeloteksta"/>
        <w:tabs>
          <w:tab w:val="left" w:pos="2046"/>
        </w:tabs>
      </w:pPr>
      <w:r>
        <w:rPr>
          <w:w w:val="95"/>
        </w:rPr>
        <w:br w:type="column"/>
      </w:r>
      <w:r>
        <w:rPr>
          <w:w w:val="95"/>
        </w:rPr>
        <w:t>1.200,00</w:t>
      </w:r>
      <w:r>
        <w:rPr>
          <w:rFonts w:ascii="Times New Roman"/>
          <w:w w:val="95"/>
        </w:rPr>
        <w:tab/>
      </w:r>
      <w:r>
        <w:rPr>
          <w:spacing w:val="-1"/>
        </w:rPr>
        <w:t>-1.000,00</w:t>
      </w:r>
    </w:p>
    <w:p w14:paraId="61033AAA" w14:textId="77777777" w:rsidR="007C1CA4" w:rsidRDefault="007C1CA4" w:rsidP="007C1CA4">
      <w:pPr>
        <w:pStyle w:val="Tijeloteksta"/>
      </w:pPr>
      <w:r>
        <w:br w:type="column"/>
      </w:r>
      <w:r>
        <w:t>200,00</w:t>
      </w:r>
    </w:p>
    <w:p w14:paraId="53EE813F" w14:textId="77777777" w:rsidR="007C1CA4" w:rsidRDefault="007C1CA4" w:rsidP="007C1CA4">
      <w:pPr>
        <w:sectPr w:rsidR="007C1CA4" w:rsidSect="007C1CA4">
          <w:type w:val="continuous"/>
          <w:pgSz w:w="16840" w:h="11910" w:orient="landscape"/>
          <w:pgMar w:top="840" w:right="980" w:bottom="980" w:left="740" w:header="720" w:footer="720" w:gutter="0"/>
          <w:cols w:num="5" w:space="720" w:equalWidth="0">
            <w:col w:w="819" w:space="40"/>
            <w:col w:w="918" w:space="40"/>
            <w:col w:w="3097" w:space="5725"/>
            <w:col w:w="2742" w:space="510"/>
            <w:col w:w="1229"/>
          </w:cols>
        </w:sectPr>
      </w:pPr>
    </w:p>
    <w:p w14:paraId="7FE12087" w14:textId="77777777" w:rsidR="007C1CA4" w:rsidRDefault="007C1CA4" w:rsidP="007C1CA4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5"/>
        <w:gridCol w:w="3080"/>
        <w:gridCol w:w="3915"/>
        <w:gridCol w:w="3997"/>
        <w:gridCol w:w="1558"/>
        <w:gridCol w:w="1181"/>
      </w:tblGrid>
      <w:tr w:rsidR="007C1CA4" w14:paraId="5D84B943" w14:textId="77777777" w:rsidTr="00570119">
        <w:trPr>
          <w:trHeight w:hRule="exact" w:val="449"/>
        </w:trPr>
        <w:tc>
          <w:tcPr>
            <w:tcW w:w="42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AA9E8A7" w14:textId="77777777" w:rsidR="007C1CA4" w:rsidRDefault="007C1CA4" w:rsidP="00570119">
            <w:pPr>
              <w:pStyle w:val="TableParagraph"/>
              <w:spacing w:before="16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Program: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1021 </w:t>
            </w:r>
            <w:r>
              <w:rPr>
                <w:rFonts w:ascii="Calibri" w:hAnsi="Calibri"/>
                <w:b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Provedba</w:t>
            </w:r>
            <w:r>
              <w:rPr>
                <w:rFonts w:ascii="Calibri" w:hAnsi="Calibri"/>
                <w:b/>
                <w:sz w:val="18"/>
              </w:rPr>
              <w:t xml:space="preserve"> Programa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zaštite od </w:t>
            </w:r>
            <w:r>
              <w:rPr>
                <w:rFonts w:ascii="Calibri" w:hAnsi="Calibri"/>
                <w:b/>
                <w:spacing w:val="-2"/>
                <w:sz w:val="18"/>
              </w:rPr>
              <w:t>divljači</w:t>
            </w:r>
          </w:p>
        </w:tc>
        <w:tc>
          <w:tcPr>
            <w:tcW w:w="3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34F5A8F" w14:textId="77777777" w:rsidR="007C1CA4" w:rsidRDefault="007C1CA4" w:rsidP="00570119"/>
        </w:tc>
        <w:tc>
          <w:tcPr>
            <w:tcW w:w="3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651FE95" w14:textId="77777777" w:rsidR="007C1CA4" w:rsidRDefault="007C1CA4" w:rsidP="00570119">
            <w:pPr>
              <w:pStyle w:val="TableParagraph"/>
              <w:spacing w:before="16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42A083C7" w14:textId="77777777" w:rsidR="007C1CA4" w:rsidRDefault="007C1CA4" w:rsidP="00570119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2EC47A1" w14:textId="77777777" w:rsidR="007C1CA4" w:rsidRDefault="007C1CA4" w:rsidP="00570119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</w:tr>
      <w:tr w:rsidR="007C1CA4" w14:paraId="67E0688C" w14:textId="77777777" w:rsidTr="00570119">
        <w:trPr>
          <w:trHeight w:hRule="exact" w:val="314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C42E02" w14:textId="77777777" w:rsidR="007C1CA4" w:rsidRDefault="007C1CA4" w:rsidP="00570119">
            <w:pPr>
              <w:pStyle w:val="TableParagraph"/>
              <w:spacing w:before="7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</w:tc>
        <w:tc>
          <w:tcPr>
            <w:tcW w:w="30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C25E76E" w14:textId="77777777" w:rsidR="007C1CA4" w:rsidRDefault="007C1CA4" w:rsidP="00570119">
            <w:pPr>
              <w:pStyle w:val="TableParagraph"/>
              <w:spacing w:before="7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IZRADA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PROVEDBA PLANA ZAŠTITE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OD</w:t>
            </w:r>
          </w:p>
        </w:tc>
        <w:tc>
          <w:tcPr>
            <w:tcW w:w="391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52C4598" w14:textId="77777777" w:rsidR="007C1CA4" w:rsidRDefault="007C1CA4" w:rsidP="00570119">
            <w:pPr>
              <w:pStyle w:val="TableParagraph"/>
              <w:spacing w:before="77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DIVLJAČI</w:t>
            </w:r>
          </w:p>
        </w:tc>
        <w:tc>
          <w:tcPr>
            <w:tcW w:w="399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E76C1DD" w14:textId="77777777" w:rsidR="007C1CA4" w:rsidRDefault="007C1CA4" w:rsidP="00570119">
            <w:pPr>
              <w:pStyle w:val="TableParagraph"/>
              <w:spacing w:before="77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CF83FD5" w14:textId="77777777" w:rsidR="007C1CA4" w:rsidRDefault="007C1CA4" w:rsidP="00570119">
            <w:pPr>
              <w:pStyle w:val="TableParagraph"/>
              <w:spacing w:before="7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AB5B4A8" w14:textId="77777777" w:rsidR="007C1CA4" w:rsidRDefault="007C1CA4" w:rsidP="00570119">
            <w:pPr>
              <w:pStyle w:val="TableParagraph"/>
              <w:spacing w:before="7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</w:tr>
      <w:tr w:rsidR="007C1CA4" w14:paraId="2FEDD215" w14:textId="77777777" w:rsidTr="00570119">
        <w:trPr>
          <w:trHeight w:hRule="exact" w:val="198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717A2B2" w14:textId="77777777" w:rsidR="007C1CA4" w:rsidRDefault="007C1CA4" w:rsidP="00570119">
            <w:pPr>
              <w:pStyle w:val="TableParagraph"/>
              <w:spacing w:line="195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lastRenderedPageBreak/>
              <w:t>A100092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C9465A" w14:textId="77777777" w:rsidR="007C1CA4" w:rsidRDefault="007C1CA4" w:rsidP="00570119"/>
        </w:tc>
        <w:tc>
          <w:tcPr>
            <w:tcW w:w="391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9CD3AB" w14:textId="77777777" w:rsidR="007C1CA4" w:rsidRDefault="007C1CA4" w:rsidP="00570119"/>
        </w:tc>
        <w:tc>
          <w:tcPr>
            <w:tcW w:w="399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713352" w14:textId="77777777" w:rsidR="007C1CA4" w:rsidRDefault="007C1CA4" w:rsidP="00570119"/>
        </w:tc>
        <w:tc>
          <w:tcPr>
            <w:tcW w:w="155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CA8F5A" w14:textId="77777777" w:rsidR="007C1CA4" w:rsidRDefault="007C1CA4" w:rsidP="00570119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9EA633B" w14:textId="77777777" w:rsidR="007C1CA4" w:rsidRDefault="007C1CA4" w:rsidP="00570119"/>
        </w:tc>
      </w:tr>
      <w:tr w:rsidR="007C1CA4" w14:paraId="0F9C4066" w14:textId="77777777" w:rsidTr="00570119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A14F03" w14:textId="77777777" w:rsidR="007C1CA4" w:rsidRDefault="007C1CA4" w:rsidP="00570119">
            <w:pPr>
              <w:pStyle w:val="TableParagraph"/>
              <w:spacing w:before="16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110</w:t>
            </w:r>
          </w:p>
        </w:tc>
        <w:tc>
          <w:tcPr>
            <w:tcW w:w="3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6108B2" w14:textId="77777777" w:rsidR="007C1CA4" w:rsidRDefault="007C1CA4" w:rsidP="00570119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primici</w:t>
            </w:r>
          </w:p>
        </w:tc>
        <w:tc>
          <w:tcPr>
            <w:tcW w:w="3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977001" w14:textId="77777777" w:rsidR="007C1CA4" w:rsidRDefault="007C1CA4" w:rsidP="00570119"/>
        </w:tc>
        <w:tc>
          <w:tcPr>
            <w:tcW w:w="39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B099F4" w14:textId="77777777" w:rsidR="007C1CA4" w:rsidRDefault="007C1CA4" w:rsidP="00570119">
            <w:pPr>
              <w:pStyle w:val="TableParagraph"/>
              <w:spacing w:before="16"/>
              <w:ind w:right="4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0ED2F9" w14:textId="77777777" w:rsidR="007C1CA4" w:rsidRDefault="007C1CA4" w:rsidP="00570119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C0702D" w14:textId="77777777" w:rsidR="007C1CA4" w:rsidRDefault="007C1CA4" w:rsidP="00570119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</w:tr>
    </w:tbl>
    <w:p w14:paraId="785F388E" w14:textId="77777777" w:rsidR="007C1CA4" w:rsidRDefault="007C1CA4" w:rsidP="007C1CA4">
      <w:pPr>
        <w:rPr>
          <w:rFonts w:ascii="Calibri" w:eastAsia="Calibri" w:hAnsi="Calibri" w:cs="Calibri"/>
          <w:sz w:val="18"/>
          <w:szCs w:val="18"/>
        </w:rPr>
        <w:sectPr w:rsidR="007C1CA4" w:rsidSect="007C1CA4">
          <w:type w:val="continuous"/>
          <w:pgSz w:w="16840" w:h="11910" w:orient="landscape"/>
          <w:pgMar w:top="840" w:right="980" w:bottom="980" w:left="740" w:header="720" w:footer="720" w:gutter="0"/>
          <w:cols w:space="720"/>
        </w:sectPr>
      </w:pPr>
    </w:p>
    <w:p w14:paraId="7809A5EE" w14:textId="77777777" w:rsidR="007C1CA4" w:rsidRDefault="007C1CA4" w:rsidP="007C1CA4">
      <w:pPr>
        <w:pStyle w:val="Tijeloteksta"/>
        <w:spacing w:before="16"/>
      </w:pPr>
      <w:r>
        <w:rPr>
          <w:spacing w:val="-1"/>
        </w:rPr>
        <w:t>171</w:t>
      </w:r>
    </w:p>
    <w:p w14:paraId="252F8F87" w14:textId="77777777" w:rsidR="007C1CA4" w:rsidRDefault="007C1CA4" w:rsidP="007C1CA4">
      <w:pPr>
        <w:pStyle w:val="Tijeloteksta"/>
        <w:spacing w:before="16"/>
        <w:ind w:left="460"/>
      </w:pPr>
      <w:r>
        <w:rPr>
          <w:w w:val="95"/>
        </w:rPr>
        <w:br w:type="column"/>
      </w:r>
      <w:r>
        <w:rPr>
          <w:w w:val="95"/>
        </w:rPr>
        <w:t>32379</w:t>
      </w:r>
    </w:p>
    <w:p w14:paraId="2CA1EF75" w14:textId="77777777" w:rsidR="007C1CA4" w:rsidRDefault="007C1CA4" w:rsidP="007C1CA4">
      <w:pPr>
        <w:pStyle w:val="Tijeloteksta"/>
        <w:spacing w:before="16"/>
        <w:ind w:left="287"/>
      </w:pPr>
      <w:r>
        <w:br w:type="column"/>
      </w:r>
      <w:r>
        <w:rPr>
          <w:spacing w:val="-1"/>
        </w:rPr>
        <w:t>Ostale</w:t>
      </w:r>
      <w:r>
        <w:rPr>
          <w:spacing w:val="-5"/>
        </w:rPr>
        <w:t xml:space="preserve"> </w:t>
      </w:r>
      <w:r>
        <w:rPr>
          <w:spacing w:val="-1"/>
        </w:rPr>
        <w:t>intelektualne</w:t>
      </w:r>
      <w:r>
        <w:rPr>
          <w:spacing w:val="-5"/>
        </w:rPr>
        <w:t xml:space="preserve"> </w:t>
      </w:r>
      <w:r>
        <w:rPr>
          <w:spacing w:val="-1"/>
        </w:rPr>
        <w:t>usluge</w:t>
      </w:r>
    </w:p>
    <w:p w14:paraId="5B6C24EF" w14:textId="77777777" w:rsidR="007C1CA4" w:rsidRDefault="007C1CA4" w:rsidP="007C1CA4">
      <w:pPr>
        <w:pStyle w:val="Tijeloteksta"/>
        <w:spacing w:before="75"/>
        <w:ind w:left="293"/>
        <w:rPr>
          <w:rFonts w:cs="Calibri"/>
        </w:rPr>
      </w:pP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ZAŠTITE</w:t>
      </w:r>
      <w:r>
        <w:rPr>
          <w:spacing w:val="1"/>
        </w:rPr>
        <w:t xml:space="preserve"> </w:t>
      </w:r>
      <w:r>
        <w:rPr>
          <w:spacing w:val="-1"/>
        </w:rPr>
        <w:t>DIVLJAČI</w:t>
      </w:r>
    </w:p>
    <w:p w14:paraId="5ED1BEF6" w14:textId="77777777" w:rsidR="007C1CA4" w:rsidRDefault="007C1CA4" w:rsidP="007C1CA4">
      <w:pPr>
        <w:pStyle w:val="Tijeloteksta"/>
        <w:tabs>
          <w:tab w:val="left" w:pos="1782"/>
        </w:tabs>
        <w:spacing w:before="16"/>
      </w:pPr>
      <w:r>
        <w:rPr>
          <w:w w:val="95"/>
        </w:rPr>
        <w:br w:type="column"/>
      </w:r>
      <w:r>
        <w:rPr>
          <w:w w:val="95"/>
        </w:rPr>
        <w:t>0,00</w:t>
      </w:r>
      <w:r>
        <w:rPr>
          <w:rFonts w:ascii="Times New Roman"/>
          <w:w w:val="95"/>
        </w:rPr>
        <w:tab/>
      </w:r>
      <w:r>
        <w:t>3.500,00</w:t>
      </w:r>
    </w:p>
    <w:p w14:paraId="2F97D0EA" w14:textId="77777777" w:rsidR="007C1CA4" w:rsidRDefault="007C1CA4" w:rsidP="007C1CA4">
      <w:pPr>
        <w:pStyle w:val="Tijeloteksta"/>
        <w:spacing w:before="16"/>
      </w:pPr>
      <w:r>
        <w:br w:type="column"/>
      </w:r>
      <w:r>
        <w:t>3.500,00</w:t>
      </w:r>
    </w:p>
    <w:p w14:paraId="6E3669E9" w14:textId="77777777" w:rsidR="007C1CA4" w:rsidRDefault="007C1CA4" w:rsidP="007C1CA4">
      <w:pPr>
        <w:sectPr w:rsidR="007C1CA4" w:rsidSect="007C1CA4">
          <w:type w:val="continuous"/>
          <w:pgSz w:w="16840" w:h="11910" w:orient="landscape"/>
          <w:pgMar w:top="840" w:right="980" w:bottom="980" w:left="740" w:header="720" w:footer="720" w:gutter="0"/>
          <w:cols w:num="5" w:space="720" w:equalWidth="0">
            <w:col w:w="819" w:space="40"/>
            <w:col w:w="918" w:space="40"/>
            <w:col w:w="2378" w:space="6764"/>
            <w:col w:w="2423" w:space="373"/>
            <w:col w:w="1365"/>
          </w:cols>
        </w:sectPr>
      </w:pPr>
    </w:p>
    <w:p w14:paraId="388A05BB" w14:textId="77777777" w:rsidR="007C1CA4" w:rsidRDefault="007C1CA4" w:rsidP="007C1CA4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56C4DCC4">
          <v:group id="_x0000_s2654" style="width:745.35pt;height:22.7pt;mso-position-horizontal-relative:char;mso-position-vertical-relative:line" coordsize="14907,454">
            <v:group id="_x0000_s2655" style="position:absolute;left:1;top:1;width:14906;height:453" coordorigin="1,1" coordsize="14906,453">
              <v:shape id="_x0000_s2656" style="position:absolute;left:1;top:1;width:14906;height:453" coordorigin="1,1" coordsize="14906,453" path="m1,454r14906,l14907,1,1,1r,453xe" fillcolor="#d6dfec" stroked="f">
                <v:path arrowok="t"/>
              </v:shape>
            </v:group>
            <v:group id="_x0000_s2657" style="position:absolute;left:2;top:2;width:14891;height:2" coordorigin="2,2" coordsize="14891,2">
              <v:shape id="_x0000_s2658" style="position:absolute;left:2;top:2;width:14891;height:2" coordorigin="2,2" coordsize="14891,0" path="m2,2r14891,e" filled="f" strokeweight=".069mm">
                <v:path arrowok="t"/>
              </v:shape>
              <v:shape id="_x0000_s2659" type="#_x0000_t202" style="position:absolute;left:1;top:2;width:14906;height:452" filled="f" stroked="f">
                <v:textbox inset="0,0,0,0">
                  <w:txbxContent>
                    <w:p w14:paraId="2F17E08E" w14:textId="77777777" w:rsidR="007C1CA4" w:rsidRDefault="007C1CA4" w:rsidP="007C1CA4">
                      <w:pPr>
                        <w:tabs>
                          <w:tab w:val="left" w:pos="10884"/>
                          <w:tab w:val="left" w:pos="12533"/>
                          <w:tab w:val="left" w:pos="13999"/>
                        </w:tabs>
                        <w:spacing w:before="19"/>
                        <w:ind w:left="6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GLAVA: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00302 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Proračunski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korisnik: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DJEČJI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VRTIĆ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ŠANDROVAC,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RKP: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51417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sz w:val="18"/>
                        </w:rPr>
                        <w:t>135.000,00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sz w:val="18"/>
                        </w:rPr>
                        <w:t>24.000,00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159.000,00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20ABAF7" w14:textId="77777777" w:rsidR="007C1CA4" w:rsidRDefault="007C1CA4" w:rsidP="007C1CA4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7C1CA4" w:rsidSect="007C1CA4">
          <w:type w:val="continuous"/>
          <w:pgSz w:w="16840" w:h="11910" w:orient="landscape"/>
          <w:pgMar w:top="840" w:right="980" w:bottom="980" w:left="740" w:header="720" w:footer="720" w:gutter="0"/>
          <w:cols w:space="720"/>
        </w:sectPr>
      </w:pPr>
    </w:p>
    <w:p w14:paraId="10B35C04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65DC1719">
          <v:shape id="_x0000_s2670" type="#_x0000_t202" style="position:absolute;margin-left:42.35pt;margin-top:48.25pt;width:745.65pt;height:65.5pt;z-index:503139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6890"/>
                    <w:gridCol w:w="4057"/>
                    <w:gridCol w:w="1512"/>
                    <w:gridCol w:w="1272"/>
                  </w:tblGrid>
                  <w:tr w:rsidR="007C1CA4" w14:paraId="388470D1" w14:textId="77777777">
                    <w:trPr>
                      <w:trHeight w:hRule="exact" w:val="449"/>
                    </w:trPr>
                    <w:tc>
                      <w:tcPr>
                        <w:tcW w:w="806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20E8207" w14:textId="77777777" w:rsidR="007C1CA4" w:rsidRDefault="007C1CA4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1015 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Dječji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vrtić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ŠANDROVAC</w:t>
                        </w:r>
                      </w:p>
                    </w:tc>
                    <w:tc>
                      <w:tcPr>
                        <w:tcW w:w="40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19F0EBD" w14:textId="77777777" w:rsidR="007C1CA4" w:rsidRDefault="007C1CA4">
                        <w:pPr>
                          <w:pStyle w:val="TableParagraph"/>
                          <w:spacing w:before="16"/>
                          <w:ind w:right="41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135.000,00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E052FB2" w14:textId="77777777" w:rsidR="007C1CA4" w:rsidRDefault="007C1CA4">
                        <w:pPr>
                          <w:pStyle w:val="TableParagraph"/>
                          <w:spacing w:before="16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24.000,00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8037AA1" w14:textId="77777777" w:rsidR="007C1CA4" w:rsidRDefault="007C1CA4">
                        <w:pPr>
                          <w:pStyle w:val="TableParagraph"/>
                          <w:spacing w:before="16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159.000,00</w:t>
                        </w:r>
                      </w:p>
                    </w:tc>
                  </w:tr>
                  <w:tr w:rsidR="007C1CA4" w14:paraId="7BACCD7B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BE8E55B" w14:textId="77777777" w:rsidR="007C1CA4" w:rsidRDefault="007C1CA4">
                        <w:pPr>
                          <w:pStyle w:val="TableParagraph"/>
                          <w:spacing w:before="76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88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0B3AF52" w14:textId="77777777" w:rsidR="007C1CA4" w:rsidRDefault="007C1CA4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OBAVLJANJE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REDOVNE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DJELATNOSTI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DJEČJEG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VRTIĆA</w:t>
                        </w:r>
                      </w:p>
                    </w:tc>
                    <w:tc>
                      <w:tcPr>
                        <w:tcW w:w="405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859BFC5" w14:textId="77777777" w:rsidR="007C1CA4" w:rsidRDefault="007C1CA4">
                        <w:pPr>
                          <w:pStyle w:val="TableParagraph"/>
                          <w:spacing w:before="76"/>
                          <w:ind w:right="40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131.000,00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61EC062" w14:textId="77777777" w:rsidR="007C1CA4" w:rsidRDefault="007C1CA4">
                        <w:pPr>
                          <w:pStyle w:val="TableParagraph"/>
                          <w:spacing w:before="76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26.000,00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4C744F2" w14:textId="77777777" w:rsidR="007C1CA4" w:rsidRDefault="007C1CA4">
                        <w:pPr>
                          <w:pStyle w:val="TableParagraph"/>
                          <w:spacing w:before="76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157.000,00</w:t>
                        </w:r>
                      </w:p>
                    </w:tc>
                  </w:tr>
                  <w:tr w:rsidR="007C1CA4" w14:paraId="0E6A4288" w14:textId="77777777">
                    <w:trPr>
                      <w:trHeight w:hRule="exact" w:val="198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F53D228" w14:textId="77777777" w:rsidR="007C1CA4" w:rsidRDefault="007C1CA4">
                        <w:pPr>
                          <w:pStyle w:val="TableParagraph"/>
                          <w:spacing w:line="196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A100023</w:t>
                        </w:r>
                      </w:p>
                    </w:tc>
                    <w:tc>
                      <w:tcPr>
                        <w:tcW w:w="688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DB226B7" w14:textId="77777777" w:rsidR="007C1CA4" w:rsidRDefault="007C1CA4"/>
                    </w:tc>
                    <w:tc>
                      <w:tcPr>
                        <w:tcW w:w="405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68420AE" w14:textId="77777777" w:rsidR="007C1CA4" w:rsidRDefault="007C1CA4"/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5E6AA1F" w14:textId="77777777" w:rsidR="007C1CA4" w:rsidRDefault="007C1CA4"/>
                    </w:tc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D194B4B" w14:textId="77777777" w:rsidR="007C1CA4" w:rsidRDefault="007C1CA4"/>
                    </w:tc>
                  </w:tr>
                  <w:tr w:rsidR="007C1CA4" w14:paraId="3F6D6815" w14:textId="77777777">
                    <w:trPr>
                      <w:trHeight w:hRule="exact" w:val="34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D871D6C" w14:textId="77777777" w:rsidR="007C1CA4" w:rsidRDefault="007C1CA4">
                        <w:pPr>
                          <w:pStyle w:val="TableParagraph"/>
                          <w:spacing w:before="17"/>
                          <w:ind w:left="4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8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3806CAF" w14:textId="77777777" w:rsidR="007C1CA4" w:rsidRDefault="007C1CA4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40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0D6551B" w14:textId="77777777" w:rsidR="007C1CA4" w:rsidRDefault="007C1CA4">
                        <w:pPr>
                          <w:pStyle w:val="TableParagraph"/>
                          <w:spacing w:before="17"/>
                          <w:ind w:right="41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106.000,00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98BDD5A" w14:textId="77777777" w:rsidR="007C1CA4" w:rsidRDefault="007C1CA4">
                        <w:pPr>
                          <w:pStyle w:val="TableParagraph"/>
                          <w:spacing w:before="1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5B798CB" w14:textId="77777777" w:rsidR="007C1CA4" w:rsidRDefault="007C1CA4">
                        <w:pPr>
                          <w:pStyle w:val="TableParagraph"/>
                          <w:spacing w:before="1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122.000,00</w:t>
                        </w:r>
                      </w:p>
                    </w:tc>
                  </w:tr>
                </w:tbl>
                <w:p w14:paraId="633EBA47" w14:textId="77777777" w:rsidR="007C1CA4" w:rsidRDefault="007C1CA4" w:rsidP="007C1CA4"/>
              </w:txbxContent>
            </v:textbox>
            <w10:wrap anchorx="page" anchory="page"/>
          </v:shape>
        </w:pict>
      </w:r>
    </w:p>
    <w:p w14:paraId="4BDDC777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39FB0C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60B488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FA8F96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634097" w14:textId="77777777" w:rsidR="007C1CA4" w:rsidRDefault="007C1CA4" w:rsidP="007C1CA4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27"/>
        <w:gridCol w:w="802"/>
        <w:gridCol w:w="6640"/>
        <w:gridCol w:w="3656"/>
        <w:gridCol w:w="1558"/>
        <w:gridCol w:w="1208"/>
      </w:tblGrid>
      <w:tr w:rsidR="007C1CA4" w14:paraId="2ADADF48" w14:textId="77777777" w:rsidTr="00570119">
        <w:trPr>
          <w:trHeight w:hRule="exact" w:val="607"/>
        </w:trPr>
        <w:tc>
          <w:tcPr>
            <w:tcW w:w="10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B1A530" w14:textId="77777777" w:rsidR="007C1CA4" w:rsidRDefault="007C1CA4" w:rsidP="00570119">
            <w:pPr>
              <w:pStyle w:val="TableParagraph"/>
              <w:spacing w:before="63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1B1574" w14:textId="77777777" w:rsidR="007C1CA4" w:rsidRDefault="007C1CA4" w:rsidP="00570119">
            <w:pPr>
              <w:pStyle w:val="TableParagraph"/>
              <w:spacing w:before="63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12D602" w14:textId="77777777" w:rsidR="007C1CA4" w:rsidRDefault="007C1CA4" w:rsidP="00570119">
            <w:pPr>
              <w:pStyle w:val="TableParagraph"/>
              <w:spacing w:before="63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Plaće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zaposlene</w:t>
            </w:r>
          </w:p>
          <w:p w14:paraId="4BA906E2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PLAĆE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79E531" w14:textId="77777777" w:rsidR="007C1CA4" w:rsidRDefault="007C1CA4" w:rsidP="00570119">
            <w:pPr>
              <w:pStyle w:val="TableParagraph"/>
              <w:spacing w:before="63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51.000,00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5A6185" w14:textId="77777777" w:rsidR="007C1CA4" w:rsidRDefault="007C1CA4" w:rsidP="00570119">
            <w:pPr>
              <w:pStyle w:val="TableParagraph"/>
              <w:spacing w:before="63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14.450,00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5BE131" w14:textId="77777777" w:rsidR="007C1CA4" w:rsidRDefault="007C1CA4" w:rsidP="00570119">
            <w:pPr>
              <w:pStyle w:val="TableParagraph"/>
              <w:spacing w:before="63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65.450,00</w:t>
            </w:r>
          </w:p>
        </w:tc>
      </w:tr>
      <w:tr w:rsidR="007C1CA4" w14:paraId="60943F4E" w14:textId="77777777" w:rsidTr="00570119">
        <w:trPr>
          <w:trHeight w:hRule="exact" w:val="556"/>
        </w:trPr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495C3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200102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E2340F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31212</w:t>
            </w:r>
          </w:p>
        </w:tc>
        <w:tc>
          <w:tcPr>
            <w:tcW w:w="6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3CB3C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Nagrade</w:t>
            </w:r>
          </w:p>
          <w:p w14:paraId="6AC8A7F1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NAGRADE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DFBF2A" w14:textId="77777777" w:rsidR="007C1CA4" w:rsidRDefault="007C1CA4" w:rsidP="00570119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4.000,00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B5766A" w14:textId="77777777" w:rsidR="007C1CA4" w:rsidRDefault="007C1CA4" w:rsidP="00570119">
            <w:pPr>
              <w:pStyle w:val="TableParagraph"/>
              <w:spacing w:before="16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-2.400,00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C9746" w14:textId="77777777" w:rsidR="007C1CA4" w:rsidRDefault="007C1CA4" w:rsidP="00570119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1.600,00</w:t>
            </w:r>
          </w:p>
        </w:tc>
      </w:tr>
      <w:tr w:rsidR="007C1CA4" w14:paraId="35C320B0" w14:textId="77777777" w:rsidTr="00570119">
        <w:trPr>
          <w:trHeight w:hRule="exact" w:val="291"/>
        </w:trPr>
        <w:tc>
          <w:tcPr>
            <w:tcW w:w="10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4D7C3D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200103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A3EF06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31216</w:t>
            </w:r>
          </w:p>
        </w:tc>
        <w:tc>
          <w:tcPr>
            <w:tcW w:w="66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15A23A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Regres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godišnji</w:t>
            </w:r>
            <w:r>
              <w:rPr>
                <w:rFonts w:ascii="Calibri" w:hAnsi="Calibri"/>
                <w:sz w:val="18"/>
              </w:rPr>
              <w:t xml:space="preserve"> odmor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FD7E3B" w14:textId="77777777" w:rsidR="007C1CA4" w:rsidRDefault="007C1CA4" w:rsidP="00570119">
            <w:pPr>
              <w:pStyle w:val="TableParagraph"/>
              <w:spacing w:before="17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1.500,00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E0A49C" w14:textId="77777777" w:rsidR="007C1CA4" w:rsidRDefault="007C1CA4" w:rsidP="00570119">
            <w:pPr>
              <w:pStyle w:val="TableParagraph"/>
              <w:spacing w:before="17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179BDC" w14:textId="77777777" w:rsidR="007C1CA4" w:rsidRDefault="007C1CA4" w:rsidP="00570119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1.650,00</w:t>
            </w:r>
          </w:p>
        </w:tc>
      </w:tr>
      <w:tr w:rsidR="007C1CA4" w14:paraId="5AE5351C" w14:textId="77777777" w:rsidTr="00570119">
        <w:trPr>
          <w:trHeight w:hRule="exact" w:val="270"/>
        </w:trPr>
        <w:tc>
          <w:tcPr>
            <w:tcW w:w="10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C9D61C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279F4D" w14:textId="77777777" w:rsidR="007C1CA4" w:rsidRDefault="007C1CA4" w:rsidP="00570119"/>
        </w:tc>
        <w:tc>
          <w:tcPr>
            <w:tcW w:w="66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17307A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REGRES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AB9A8D" w14:textId="77777777" w:rsidR="007C1CA4" w:rsidRDefault="007C1CA4" w:rsidP="00570119"/>
        </w:tc>
        <w:tc>
          <w:tcPr>
            <w:tcW w:w="1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54F214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D7E7D2" w14:textId="77777777" w:rsidR="007C1CA4" w:rsidRDefault="007C1CA4" w:rsidP="00570119"/>
        </w:tc>
      </w:tr>
      <w:tr w:rsidR="007C1CA4" w14:paraId="068E1958" w14:textId="77777777" w:rsidTr="00570119">
        <w:trPr>
          <w:trHeight w:hRule="exact" w:val="290"/>
        </w:trPr>
        <w:tc>
          <w:tcPr>
            <w:tcW w:w="10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335A80" w14:textId="77777777" w:rsidR="007C1CA4" w:rsidRDefault="007C1CA4" w:rsidP="00570119">
            <w:pPr>
              <w:pStyle w:val="TableParagraph"/>
              <w:spacing w:before="15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200104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23A67C" w14:textId="77777777" w:rsidR="007C1CA4" w:rsidRDefault="007C1CA4" w:rsidP="00570119">
            <w:pPr>
              <w:pStyle w:val="TableParagraph"/>
              <w:spacing w:before="15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31219</w:t>
            </w:r>
          </w:p>
        </w:tc>
        <w:tc>
          <w:tcPr>
            <w:tcW w:w="66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B6AF8D" w14:textId="77777777" w:rsidR="007C1CA4" w:rsidRDefault="007C1CA4" w:rsidP="00570119">
            <w:pPr>
              <w:pStyle w:val="TableParagraph"/>
              <w:spacing w:before="15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nenavedeni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797929" w14:textId="77777777" w:rsidR="007C1CA4" w:rsidRDefault="007C1CA4" w:rsidP="00570119">
            <w:pPr>
              <w:pStyle w:val="TableParagraph"/>
              <w:spacing w:before="15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29D192" w14:textId="77777777" w:rsidR="007C1CA4" w:rsidRDefault="007C1CA4" w:rsidP="00570119">
            <w:pPr>
              <w:pStyle w:val="TableParagraph"/>
              <w:spacing w:before="15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597FF0" w14:textId="77777777" w:rsidR="007C1CA4" w:rsidRDefault="007C1CA4" w:rsidP="00570119">
            <w:pPr>
              <w:pStyle w:val="TableParagraph"/>
              <w:spacing w:before="15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2.300,00</w:t>
            </w:r>
          </w:p>
        </w:tc>
      </w:tr>
      <w:tr w:rsidR="007C1CA4" w14:paraId="40F707F5" w14:textId="77777777" w:rsidTr="00570119">
        <w:trPr>
          <w:trHeight w:hRule="exact" w:val="267"/>
        </w:trPr>
        <w:tc>
          <w:tcPr>
            <w:tcW w:w="10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6F01D0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A54EED" w14:textId="77777777" w:rsidR="007C1CA4" w:rsidRDefault="007C1CA4" w:rsidP="00570119"/>
        </w:tc>
        <w:tc>
          <w:tcPr>
            <w:tcW w:w="66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D17CB7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BOŽIĆNICA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AA4F2D" w14:textId="77777777" w:rsidR="007C1CA4" w:rsidRDefault="007C1CA4" w:rsidP="00570119"/>
        </w:tc>
        <w:tc>
          <w:tcPr>
            <w:tcW w:w="1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AC365C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AE260F" w14:textId="77777777" w:rsidR="007C1CA4" w:rsidRDefault="007C1CA4" w:rsidP="00570119"/>
        </w:tc>
      </w:tr>
      <w:tr w:rsidR="007C1CA4" w14:paraId="33A48F4F" w14:textId="77777777" w:rsidTr="00570119">
        <w:trPr>
          <w:trHeight w:hRule="exact" w:val="290"/>
        </w:trPr>
        <w:tc>
          <w:tcPr>
            <w:tcW w:w="10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F91B3E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200105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97002C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31321</w:t>
            </w:r>
          </w:p>
        </w:tc>
        <w:tc>
          <w:tcPr>
            <w:tcW w:w="66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EE9258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obvezno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 osiguranje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710545" w14:textId="77777777" w:rsidR="007C1CA4" w:rsidRDefault="007C1CA4" w:rsidP="00570119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7.500,00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E416F6" w14:textId="77777777" w:rsidR="007C1CA4" w:rsidRDefault="007C1CA4" w:rsidP="00570119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51AE9E" w14:textId="77777777" w:rsidR="007C1CA4" w:rsidRDefault="007C1CA4" w:rsidP="00570119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12.500,00</w:t>
            </w:r>
          </w:p>
        </w:tc>
      </w:tr>
      <w:tr w:rsidR="007C1CA4" w14:paraId="705D4853" w14:textId="77777777" w:rsidTr="00570119">
        <w:trPr>
          <w:trHeight w:hRule="exact" w:val="270"/>
        </w:trPr>
        <w:tc>
          <w:tcPr>
            <w:tcW w:w="10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1A8E1C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CA9BCA" w14:textId="77777777" w:rsidR="007C1CA4" w:rsidRDefault="007C1CA4" w:rsidP="00570119"/>
        </w:tc>
        <w:tc>
          <w:tcPr>
            <w:tcW w:w="66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C7897E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DOPRINOSI 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PLAĆE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F2A34E" w14:textId="77777777" w:rsidR="007C1CA4" w:rsidRDefault="007C1CA4" w:rsidP="00570119"/>
        </w:tc>
        <w:tc>
          <w:tcPr>
            <w:tcW w:w="1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6FBCFA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B1B443" w14:textId="77777777" w:rsidR="007C1CA4" w:rsidRDefault="007C1CA4" w:rsidP="00570119"/>
        </w:tc>
      </w:tr>
      <w:tr w:rsidR="007C1CA4" w14:paraId="2853C4F4" w14:textId="77777777" w:rsidTr="00570119">
        <w:trPr>
          <w:trHeight w:hRule="exact" w:val="556"/>
        </w:trPr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AC9E20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200107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3B02C7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32211</w:t>
            </w:r>
          </w:p>
        </w:tc>
        <w:tc>
          <w:tcPr>
            <w:tcW w:w="6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634E8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</w:p>
          <w:p w14:paraId="5E886CFD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MATERIJAL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CA1568" w14:textId="77777777" w:rsidR="007C1CA4" w:rsidRDefault="007C1CA4" w:rsidP="00570119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3F50D" w14:textId="77777777" w:rsidR="007C1CA4" w:rsidRDefault="007C1CA4" w:rsidP="00570119">
            <w:pPr>
              <w:pStyle w:val="TableParagraph"/>
              <w:spacing w:before="16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CA506" w14:textId="77777777" w:rsidR="007C1CA4" w:rsidRDefault="007C1CA4" w:rsidP="00570119">
            <w:pPr>
              <w:pStyle w:val="TableParagraph"/>
              <w:spacing w:before="16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</w:tr>
      <w:tr w:rsidR="007C1CA4" w14:paraId="5E4FF6BC" w14:textId="77777777" w:rsidTr="00570119">
        <w:trPr>
          <w:trHeight w:hRule="exact" w:val="561"/>
        </w:trPr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77C17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200108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2041B8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32212</w:t>
            </w:r>
          </w:p>
        </w:tc>
        <w:tc>
          <w:tcPr>
            <w:tcW w:w="6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5EEA3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Literatura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(publikacije,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časopisi,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glasila,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knjige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ostalo)</w:t>
            </w:r>
          </w:p>
          <w:p w14:paraId="37209EEF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STRUČNA </w:t>
            </w:r>
            <w:r>
              <w:rPr>
                <w:rFonts w:ascii="Calibri" w:hAnsi="Calibri"/>
                <w:sz w:val="18"/>
              </w:rPr>
              <w:t>LITERATURA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E07BE" w14:textId="77777777" w:rsidR="007C1CA4" w:rsidRDefault="007C1CA4" w:rsidP="00570119">
            <w:pPr>
              <w:pStyle w:val="TableParagraph"/>
              <w:spacing w:before="17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FC0AD1" w14:textId="77777777" w:rsidR="007C1CA4" w:rsidRDefault="007C1CA4" w:rsidP="00570119">
            <w:pPr>
              <w:pStyle w:val="TableParagraph"/>
              <w:spacing w:before="17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37EB70" w14:textId="77777777" w:rsidR="007C1CA4" w:rsidRDefault="007C1CA4" w:rsidP="00570119">
            <w:pPr>
              <w:pStyle w:val="TableParagraph"/>
              <w:spacing w:before="17"/>
              <w:ind w:right="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6C535F70" w14:textId="77777777" w:rsidTr="00570119">
        <w:trPr>
          <w:trHeight w:hRule="exact" w:val="556"/>
        </w:trPr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B97C57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200109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E3DA9E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32214</w:t>
            </w:r>
          </w:p>
        </w:tc>
        <w:tc>
          <w:tcPr>
            <w:tcW w:w="6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69E09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Materijal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sredstva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čišćenje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  <w:p w14:paraId="3229B9C7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MATERIJAL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 SREDSTVA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ČIŠĆENJE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C8E076" w14:textId="77777777" w:rsidR="007C1CA4" w:rsidRDefault="007C1CA4" w:rsidP="00570119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7C831" w14:textId="77777777" w:rsidR="007C1CA4" w:rsidRDefault="007C1CA4" w:rsidP="00570119">
            <w:pPr>
              <w:pStyle w:val="TableParagraph"/>
              <w:spacing w:before="16"/>
              <w:ind w:left="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A7B18D" w14:textId="77777777" w:rsidR="007C1CA4" w:rsidRDefault="007C1CA4" w:rsidP="00570119">
            <w:pPr>
              <w:pStyle w:val="TableParagraph"/>
              <w:spacing w:before="16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800,00</w:t>
            </w:r>
          </w:p>
        </w:tc>
      </w:tr>
      <w:tr w:rsidR="007C1CA4" w14:paraId="4697C9CA" w14:textId="77777777" w:rsidTr="00570119">
        <w:trPr>
          <w:trHeight w:hRule="exact" w:val="291"/>
        </w:trPr>
        <w:tc>
          <w:tcPr>
            <w:tcW w:w="10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813735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200111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2FDF45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32216</w:t>
            </w:r>
          </w:p>
        </w:tc>
        <w:tc>
          <w:tcPr>
            <w:tcW w:w="66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952CF1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higijenske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potrebe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njegu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E9C8FC" w14:textId="77777777" w:rsidR="007C1CA4" w:rsidRDefault="007C1CA4" w:rsidP="00570119">
            <w:pPr>
              <w:pStyle w:val="TableParagraph"/>
              <w:spacing w:before="17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D01E33" w14:textId="77777777" w:rsidR="007C1CA4" w:rsidRDefault="007C1CA4" w:rsidP="00570119">
            <w:pPr>
              <w:pStyle w:val="TableParagraph"/>
              <w:spacing w:before="17"/>
              <w:ind w:left="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235C46" w14:textId="77777777" w:rsidR="007C1CA4" w:rsidRDefault="007C1CA4" w:rsidP="00570119">
            <w:pPr>
              <w:pStyle w:val="TableParagraph"/>
              <w:spacing w:before="17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</w:tr>
      <w:tr w:rsidR="007C1CA4" w14:paraId="21A2C1B0" w14:textId="77777777" w:rsidTr="00570119">
        <w:trPr>
          <w:trHeight w:hRule="exact" w:val="270"/>
        </w:trPr>
        <w:tc>
          <w:tcPr>
            <w:tcW w:w="10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2514A3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958B47" w14:textId="77777777" w:rsidR="007C1CA4" w:rsidRDefault="007C1CA4" w:rsidP="00570119"/>
        </w:tc>
        <w:tc>
          <w:tcPr>
            <w:tcW w:w="66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0D095E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MATR.ZA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HIGIJENSKE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POTREBE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NJEGU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2D4E8A" w14:textId="77777777" w:rsidR="007C1CA4" w:rsidRDefault="007C1CA4" w:rsidP="00570119"/>
        </w:tc>
        <w:tc>
          <w:tcPr>
            <w:tcW w:w="1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2AD37C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FFFD3C" w14:textId="77777777" w:rsidR="007C1CA4" w:rsidRDefault="007C1CA4" w:rsidP="00570119"/>
        </w:tc>
      </w:tr>
      <w:tr w:rsidR="007C1CA4" w14:paraId="63B89411" w14:textId="77777777" w:rsidTr="00570119">
        <w:trPr>
          <w:trHeight w:hRule="exact" w:val="290"/>
        </w:trPr>
        <w:tc>
          <w:tcPr>
            <w:tcW w:w="10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ED3D13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200112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4CEE53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32226</w:t>
            </w:r>
          </w:p>
        </w:tc>
        <w:tc>
          <w:tcPr>
            <w:tcW w:w="66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5FB9B3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Lijekovi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63CFD0" w14:textId="77777777" w:rsidR="007C1CA4" w:rsidRDefault="007C1CA4" w:rsidP="00570119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28127D" w14:textId="77777777" w:rsidR="007C1CA4" w:rsidRDefault="007C1CA4" w:rsidP="00570119">
            <w:pPr>
              <w:pStyle w:val="TableParagraph"/>
              <w:spacing w:before="16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-250,00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5A1A87" w14:textId="77777777" w:rsidR="007C1CA4" w:rsidRDefault="007C1CA4" w:rsidP="00570119">
            <w:pPr>
              <w:pStyle w:val="TableParagraph"/>
              <w:spacing w:before="16"/>
              <w:ind w:left="7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</w:t>
            </w:r>
          </w:p>
        </w:tc>
      </w:tr>
      <w:tr w:rsidR="007C1CA4" w14:paraId="25C0484E" w14:textId="77777777" w:rsidTr="00570119">
        <w:trPr>
          <w:trHeight w:hRule="exact" w:val="267"/>
        </w:trPr>
        <w:tc>
          <w:tcPr>
            <w:tcW w:w="10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154703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521B14" w14:textId="77777777" w:rsidR="007C1CA4" w:rsidRDefault="007C1CA4" w:rsidP="00570119"/>
        </w:tc>
        <w:tc>
          <w:tcPr>
            <w:tcW w:w="66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E591B3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LIJEKOVI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136C26" w14:textId="77777777" w:rsidR="007C1CA4" w:rsidRDefault="007C1CA4" w:rsidP="00570119"/>
        </w:tc>
        <w:tc>
          <w:tcPr>
            <w:tcW w:w="1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28CBD8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20CF60" w14:textId="77777777" w:rsidR="007C1CA4" w:rsidRDefault="007C1CA4" w:rsidP="00570119"/>
        </w:tc>
      </w:tr>
      <w:tr w:rsidR="007C1CA4" w14:paraId="457D82DD" w14:textId="77777777" w:rsidTr="00570119">
        <w:trPr>
          <w:trHeight w:hRule="exact" w:val="290"/>
        </w:trPr>
        <w:tc>
          <w:tcPr>
            <w:tcW w:w="10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A2952D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200113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41CC11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32222</w:t>
            </w:r>
          </w:p>
        </w:tc>
        <w:tc>
          <w:tcPr>
            <w:tcW w:w="66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3E9785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Pomoćni i</w:t>
            </w:r>
            <w:r>
              <w:rPr>
                <w:rFonts w:ascii="Calibri" w:hAnsi="Calibri"/>
                <w:spacing w:val="-1"/>
                <w:sz w:val="18"/>
              </w:rPr>
              <w:t xml:space="preserve"> sanitetski materijal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47A002" w14:textId="77777777" w:rsidR="007C1CA4" w:rsidRDefault="007C1CA4" w:rsidP="00570119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D24CA2" w14:textId="77777777" w:rsidR="007C1CA4" w:rsidRDefault="007C1CA4" w:rsidP="00570119">
            <w:pPr>
              <w:pStyle w:val="TableParagraph"/>
              <w:spacing w:before="16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D2CFE0" w14:textId="77777777" w:rsidR="007C1CA4" w:rsidRDefault="007C1CA4" w:rsidP="00570119">
            <w:pPr>
              <w:pStyle w:val="TableParagraph"/>
              <w:spacing w:before="16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</w:tr>
      <w:tr w:rsidR="007C1CA4" w14:paraId="363A73DB" w14:textId="77777777" w:rsidTr="00570119">
        <w:trPr>
          <w:trHeight w:hRule="exact" w:val="270"/>
        </w:trPr>
        <w:tc>
          <w:tcPr>
            <w:tcW w:w="10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1244DA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E866F8" w14:textId="77777777" w:rsidR="007C1CA4" w:rsidRDefault="007C1CA4" w:rsidP="00570119"/>
        </w:tc>
        <w:tc>
          <w:tcPr>
            <w:tcW w:w="66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C2F0AB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MATERIJAL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9788EA" w14:textId="77777777" w:rsidR="007C1CA4" w:rsidRDefault="007C1CA4" w:rsidP="00570119"/>
        </w:tc>
        <w:tc>
          <w:tcPr>
            <w:tcW w:w="1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6C6D13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A13351" w14:textId="77777777" w:rsidR="007C1CA4" w:rsidRDefault="007C1CA4" w:rsidP="00570119"/>
        </w:tc>
      </w:tr>
      <w:tr w:rsidR="007C1CA4" w14:paraId="6001E3AF" w14:textId="77777777" w:rsidTr="00570119">
        <w:trPr>
          <w:trHeight w:hRule="exact" w:val="556"/>
        </w:trPr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7B72B2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200114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C0435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32224</w:t>
            </w:r>
          </w:p>
        </w:tc>
        <w:tc>
          <w:tcPr>
            <w:tcW w:w="6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6A54AB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Namirnice</w:t>
            </w:r>
          </w:p>
          <w:p w14:paraId="503F2825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NAMIRNICE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PRIPREMU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HRANE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3EF61" w14:textId="77777777" w:rsidR="007C1CA4" w:rsidRDefault="007C1CA4" w:rsidP="00570119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8.800,00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333135" w14:textId="77777777" w:rsidR="007C1CA4" w:rsidRDefault="007C1CA4" w:rsidP="00570119">
            <w:pPr>
              <w:pStyle w:val="TableParagraph"/>
              <w:spacing w:before="16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F39759" w14:textId="77777777" w:rsidR="007C1CA4" w:rsidRDefault="007C1CA4" w:rsidP="00570119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9.000,00</w:t>
            </w:r>
          </w:p>
        </w:tc>
      </w:tr>
      <w:tr w:rsidR="007C1CA4" w14:paraId="17D59B62" w14:textId="77777777" w:rsidTr="00570119">
        <w:trPr>
          <w:trHeight w:hRule="exact" w:val="561"/>
        </w:trPr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888CD0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200115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8ED20A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32229</w:t>
            </w:r>
          </w:p>
        </w:tc>
        <w:tc>
          <w:tcPr>
            <w:tcW w:w="6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CB89A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sirovine</w:t>
            </w:r>
          </w:p>
          <w:p w14:paraId="4AE2C629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RADNU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OKUPACIJU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ANIMACIJU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DJECE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8E10B" w14:textId="77777777" w:rsidR="007C1CA4" w:rsidRDefault="007C1CA4" w:rsidP="00570119">
            <w:pPr>
              <w:pStyle w:val="TableParagraph"/>
              <w:spacing w:before="17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3E4E25" w14:textId="77777777" w:rsidR="007C1CA4" w:rsidRDefault="007C1CA4" w:rsidP="00570119">
            <w:pPr>
              <w:pStyle w:val="TableParagraph"/>
              <w:spacing w:before="17"/>
              <w:ind w:left="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48B1B0" w14:textId="77777777" w:rsidR="007C1CA4" w:rsidRDefault="007C1CA4" w:rsidP="00570119">
            <w:pPr>
              <w:pStyle w:val="TableParagraph"/>
              <w:spacing w:before="17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800,00</w:t>
            </w:r>
          </w:p>
        </w:tc>
      </w:tr>
      <w:tr w:rsidR="007C1CA4" w14:paraId="628ACA0B" w14:textId="77777777" w:rsidTr="00570119">
        <w:trPr>
          <w:trHeight w:hRule="exact" w:val="556"/>
        </w:trPr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B6CE8C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200116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EC9CC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32231</w:t>
            </w:r>
          </w:p>
        </w:tc>
        <w:tc>
          <w:tcPr>
            <w:tcW w:w="6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0512D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Električna energija</w:t>
            </w:r>
          </w:p>
          <w:p w14:paraId="08A722C9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ELEKTRIČNA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ENERGIJA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EE412E" w14:textId="77777777" w:rsidR="007C1CA4" w:rsidRDefault="007C1CA4" w:rsidP="00570119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4.500,00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7321D" w14:textId="77777777" w:rsidR="007C1CA4" w:rsidRDefault="007C1CA4" w:rsidP="00570119">
            <w:pPr>
              <w:pStyle w:val="TableParagraph"/>
              <w:spacing w:before="16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-1.900,00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5A6969" w14:textId="77777777" w:rsidR="007C1CA4" w:rsidRDefault="007C1CA4" w:rsidP="00570119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2.600,00</w:t>
            </w:r>
          </w:p>
        </w:tc>
      </w:tr>
      <w:tr w:rsidR="007C1CA4" w14:paraId="429624B5" w14:textId="77777777" w:rsidTr="00570119">
        <w:trPr>
          <w:trHeight w:hRule="exact" w:val="291"/>
        </w:trPr>
        <w:tc>
          <w:tcPr>
            <w:tcW w:w="10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75ED3A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200117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1A8CC2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32233</w:t>
            </w:r>
          </w:p>
        </w:tc>
        <w:tc>
          <w:tcPr>
            <w:tcW w:w="66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96BB48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Plin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9B7F1B" w14:textId="77777777" w:rsidR="007C1CA4" w:rsidRDefault="007C1CA4" w:rsidP="00570119">
            <w:pPr>
              <w:pStyle w:val="TableParagraph"/>
              <w:spacing w:before="17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6.000,00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67E4A4" w14:textId="77777777" w:rsidR="007C1CA4" w:rsidRDefault="007C1CA4" w:rsidP="00570119">
            <w:pPr>
              <w:pStyle w:val="TableParagraph"/>
              <w:spacing w:before="17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BB681E" w14:textId="77777777" w:rsidR="007C1CA4" w:rsidRDefault="007C1CA4" w:rsidP="00570119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</w:tr>
      <w:tr w:rsidR="007C1CA4" w14:paraId="521CDCC7" w14:textId="77777777" w:rsidTr="00570119">
        <w:trPr>
          <w:trHeight w:hRule="exact" w:val="338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50B1D7B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676B679" w14:textId="77777777" w:rsidR="007C1CA4" w:rsidRDefault="007C1CA4" w:rsidP="00570119"/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</w:tcPr>
          <w:p w14:paraId="73432209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PLIN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717DAA8D" w14:textId="77777777" w:rsidR="007C1CA4" w:rsidRDefault="007C1CA4" w:rsidP="00570119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D04EA04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409292F7" w14:textId="77777777" w:rsidR="007C1CA4" w:rsidRDefault="007C1CA4" w:rsidP="00570119"/>
        </w:tc>
      </w:tr>
    </w:tbl>
    <w:p w14:paraId="384EB056" w14:textId="77777777" w:rsidR="007C1CA4" w:rsidRDefault="007C1CA4" w:rsidP="007C1CA4">
      <w:p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3DCF9840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28"/>
        <w:gridCol w:w="802"/>
        <w:gridCol w:w="7474"/>
        <w:gridCol w:w="2840"/>
        <w:gridCol w:w="1585"/>
        <w:gridCol w:w="1162"/>
      </w:tblGrid>
      <w:tr w:rsidR="007C1CA4" w14:paraId="57605971" w14:textId="77777777" w:rsidTr="00570119">
        <w:trPr>
          <w:trHeight w:hRule="exact" w:val="557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10B440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200118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DFF5C1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32241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3ECA4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Materijal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dijelovi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 građevinskih objekata</w:t>
            </w:r>
          </w:p>
          <w:p w14:paraId="17FA2F6A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MATR.I DIJ.ZA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TEKUĆE I </w:t>
            </w:r>
            <w:r>
              <w:rPr>
                <w:rFonts w:ascii="Calibri" w:hAnsi="Calibri"/>
                <w:spacing w:val="-1"/>
                <w:sz w:val="18"/>
              </w:rPr>
              <w:t>INV.ODRŽAVANJE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9B532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A92823" w14:textId="77777777" w:rsidR="007C1CA4" w:rsidRDefault="007C1CA4" w:rsidP="00570119">
            <w:pPr>
              <w:pStyle w:val="TableParagraph"/>
              <w:spacing w:before="16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75B2FC" w14:textId="77777777" w:rsidR="007C1CA4" w:rsidRDefault="007C1CA4" w:rsidP="00570119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</w:tr>
      <w:tr w:rsidR="007C1CA4" w14:paraId="5BB286F6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543379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200119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476042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32242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447966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Materijal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dijelovi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 xml:space="preserve">tekuće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postrojenja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opreme</w:t>
            </w:r>
          </w:p>
          <w:p w14:paraId="55F22B73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POSTROJENJA </w:t>
            </w:r>
            <w:r>
              <w:rPr>
                <w:rFonts w:ascii="Calibri" w:hAnsi="Calibri"/>
                <w:sz w:val="18"/>
              </w:rPr>
              <w:t>I OPREME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9BC1C" w14:textId="77777777" w:rsidR="007C1CA4" w:rsidRDefault="007C1CA4" w:rsidP="00570119">
            <w:pPr>
              <w:pStyle w:val="TableParagraph"/>
              <w:spacing w:before="16"/>
              <w:ind w:left="1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25623" w14:textId="77777777" w:rsidR="007C1CA4" w:rsidRDefault="007C1CA4" w:rsidP="00570119">
            <w:pPr>
              <w:pStyle w:val="TableParagraph"/>
              <w:spacing w:before="16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-900,00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1F5FFE" w14:textId="77777777" w:rsidR="007C1CA4" w:rsidRDefault="007C1CA4" w:rsidP="00570119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</w:tr>
      <w:tr w:rsidR="007C1CA4" w14:paraId="7D6511B9" w14:textId="77777777" w:rsidTr="00570119">
        <w:trPr>
          <w:trHeight w:hRule="exact" w:val="557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07696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200149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255ED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32251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71B45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inventar</w:t>
            </w:r>
          </w:p>
          <w:p w14:paraId="1FCE0C6C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INVENTAR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BF435B" w14:textId="77777777" w:rsidR="007C1CA4" w:rsidRDefault="007C1CA4" w:rsidP="00570119">
            <w:pPr>
              <w:pStyle w:val="TableParagraph"/>
              <w:spacing w:before="17"/>
              <w:ind w:right="43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87D5C5" w14:textId="77777777" w:rsidR="007C1CA4" w:rsidRDefault="007C1CA4" w:rsidP="00570119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20CCFE" w14:textId="77777777" w:rsidR="007C1CA4" w:rsidRDefault="007C1CA4" w:rsidP="00570119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</w:tr>
      <w:tr w:rsidR="007C1CA4" w14:paraId="66250E7B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65E42A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200110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EEDFC5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32271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0B7178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Službena,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radna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zaštitna</w:t>
            </w:r>
            <w:r>
              <w:rPr>
                <w:rFonts w:ascii="Calibri" w:hAnsi="Calibri"/>
                <w:sz w:val="18"/>
              </w:rPr>
              <w:t xml:space="preserve"> odjeća i </w:t>
            </w:r>
            <w:r>
              <w:rPr>
                <w:rFonts w:ascii="Calibri" w:hAnsi="Calibri"/>
                <w:spacing w:val="-1"/>
                <w:sz w:val="18"/>
              </w:rPr>
              <w:t>obuća</w:t>
            </w:r>
          </w:p>
          <w:p w14:paraId="210CC776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RADNA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ZAŠTITNA </w:t>
            </w:r>
            <w:r>
              <w:rPr>
                <w:rFonts w:ascii="Calibri" w:hAnsi="Calibri"/>
                <w:sz w:val="18"/>
              </w:rPr>
              <w:t>ODJEĆA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4CBC8F" w14:textId="77777777" w:rsidR="007C1CA4" w:rsidRDefault="007C1CA4" w:rsidP="00570119">
            <w:pPr>
              <w:pStyle w:val="TableParagraph"/>
              <w:spacing w:before="16"/>
              <w:ind w:left="1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EA6063" w14:textId="77777777" w:rsidR="007C1CA4" w:rsidRDefault="007C1CA4" w:rsidP="00570119">
            <w:pPr>
              <w:pStyle w:val="TableParagraph"/>
              <w:spacing w:before="16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-1.300,00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096C6" w14:textId="77777777" w:rsidR="007C1CA4" w:rsidRDefault="007C1CA4" w:rsidP="00570119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</w:tr>
      <w:tr w:rsidR="007C1CA4" w14:paraId="60F49338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A97BBF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200121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FD19EB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32311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D80371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telefona,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telefaksa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08F34B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6A7E28" w14:textId="77777777" w:rsidR="007C1CA4" w:rsidRDefault="007C1CA4" w:rsidP="00570119">
            <w:pPr>
              <w:pStyle w:val="TableParagraph"/>
              <w:spacing w:before="17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768C63" w14:textId="77777777" w:rsidR="007C1CA4" w:rsidRDefault="007C1CA4" w:rsidP="00570119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</w:tr>
      <w:tr w:rsidR="007C1CA4" w14:paraId="22C9B0A8" w14:textId="77777777" w:rsidTr="00570119">
        <w:trPr>
          <w:trHeight w:hRule="exact" w:val="266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C0C2B5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FA5ACA" w14:textId="77777777" w:rsidR="007C1CA4" w:rsidRDefault="007C1CA4" w:rsidP="00570119"/>
        </w:tc>
        <w:tc>
          <w:tcPr>
            <w:tcW w:w="74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79EAB2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TELEFONA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2D9D7B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FF6A67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A1A87E" w14:textId="77777777" w:rsidR="007C1CA4" w:rsidRDefault="007C1CA4" w:rsidP="00570119"/>
        </w:tc>
      </w:tr>
      <w:tr w:rsidR="007C1CA4" w14:paraId="19699A87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8AF06E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200122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3665CF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32313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EC725D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Poštarina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(pisma,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tiskanice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sl.)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EC5485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733A2D" w14:textId="77777777" w:rsidR="007C1CA4" w:rsidRDefault="007C1CA4" w:rsidP="00570119">
            <w:pPr>
              <w:pStyle w:val="TableParagraph"/>
              <w:spacing w:before="16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8B8B3E" w14:textId="77777777" w:rsidR="007C1CA4" w:rsidRDefault="007C1CA4" w:rsidP="00570119">
            <w:pPr>
              <w:pStyle w:val="TableParagraph"/>
              <w:spacing w:before="16"/>
              <w:ind w:left="6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</w:t>
            </w:r>
          </w:p>
        </w:tc>
      </w:tr>
      <w:tr w:rsidR="007C1CA4" w14:paraId="1D2D0188" w14:textId="77777777" w:rsidTr="00570119">
        <w:trPr>
          <w:trHeight w:hRule="exact" w:val="269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59DEB9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C22318" w14:textId="77777777" w:rsidR="007C1CA4" w:rsidRDefault="007C1CA4" w:rsidP="00570119"/>
        </w:tc>
        <w:tc>
          <w:tcPr>
            <w:tcW w:w="74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C918ED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POŠTANSKE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CE0156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15ED6D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423662" w14:textId="77777777" w:rsidR="007C1CA4" w:rsidRDefault="007C1CA4" w:rsidP="00570119"/>
        </w:tc>
      </w:tr>
      <w:tr w:rsidR="007C1CA4" w14:paraId="109AE77B" w14:textId="77777777" w:rsidTr="00570119">
        <w:trPr>
          <w:trHeight w:hRule="exact" w:val="290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A06D29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200123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88A4EC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32321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2BC234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građevinskih objekata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C6483D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CE3608" w14:textId="77777777" w:rsidR="007C1CA4" w:rsidRDefault="007C1CA4" w:rsidP="00570119">
            <w:pPr>
              <w:pStyle w:val="TableParagraph"/>
              <w:spacing w:before="16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FBC3FE" w14:textId="77777777" w:rsidR="007C1CA4" w:rsidRDefault="007C1CA4" w:rsidP="00570119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</w:tr>
      <w:tr w:rsidR="007C1CA4" w14:paraId="46289091" w14:textId="77777777" w:rsidTr="00570119">
        <w:trPr>
          <w:trHeight w:hRule="exact" w:val="267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AF0512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623D88" w14:textId="77777777" w:rsidR="007C1CA4" w:rsidRDefault="007C1CA4" w:rsidP="00570119"/>
        </w:tc>
        <w:tc>
          <w:tcPr>
            <w:tcW w:w="74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DF7AE0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ODRŽAVANJA-OBJEKTI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79AF81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4EB051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CF0610" w14:textId="77777777" w:rsidR="007C1CA4" w:rsidRDefault="007C1CA4" w:rsidP="00570119"/>
        </w:tc>
      </w:tr>
      <w:tr w:rsidR="007C1CA4" w14:paraId="0FF55B66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EF514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200124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CB10C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32322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30D65B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postrojenja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opreme</w:t>
            </w:r>
          </w:p>
          <w:p w14:paraId="6C9C0EFD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ODRŽAVANJA-POSTROJENJA IOPREMA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F7E703" w14:textId="77777777" w:rsidR="007C1CA4" w:rsidRDefault="007C1CA4" w:rsidP="00570119">
            <w:pPr>
              <w:pStyle w:val="TableParagraph"/>
              <w:spacing w:before="16"/>
              <w:ind w:left="1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3.700,00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6643EA" w14:textId="77777777" w:rsidR="007C1CA4" w:rsidRDefault="007C1CA4" w:rsidP="00570119">
            <w:pPr>
              <w:pStyle w:val="TableParagraph"/>
              <w:spacing w:before="16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2.300,00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486271" w14:textId="77777777" w:rsidR="007C1CA4" w:rsidRDefault="007C1CA4" w:rsidP="00570119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</w:tr>
      <w:tr w:rsidR="007C1CA4" w14:paraId="585565D0" w14:textId="77777777" w:rsidTr="00570119">
        <w:trPr>
          <w:trHeight w:hRule="exact" w:val="557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C0236F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200129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1C28D3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32322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56F5C7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postrojenja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opreme</w:t>
            </w:r>
          </w:p>
          <w:p w14:paraId="7A1FA5F0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VATROGASNIH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APARATA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2DCF71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7BE138" w14:textId="77777777" w:rsidR="007C1CA4" w:rsidRDefault="007C1CA4" w:rsidP="00570119">
            <w:pPr>
              <w:pStyle w:val="TableParagraph"/>
              <w:spacing w:before="17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BD98B" w14:textId="77777777" w:rsidR="007C1CA4" w:rsidRDefault="007C1CA4" w:rsidP="00570119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150,00</w:t>
            </w:r>
          </w:p>
        </w:tc>
      </w:tr>
      <w:tr w:rsidR="007C1CA4" w14:paraId="368F412B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FBEDE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200125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BA307A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32331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E28C65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Elektronski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mediji</w:t>
            </w:r>
          </w:p>
          <w:p w14:paraId="1830AA87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ELEKTRONSKI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MEDIJI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0ABA7D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A0FECA" w14:textId="77777777" w:rsidR="007C1CA4" w:rsidRDefault="007C1CA4" w:rsidP="00570119">
            <w:pPr>
              <w:pStyle w:val="TableParagraph"/>
              <w:spacing w:before="17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B59C1" w14:textId="77777777" w:rsidR="007C1CA4" w:rsidRDefault="007C1CA4" w:rsidP="00570119">
            <w:pPr>
              <w:pStyle w:val="TableParagraph"/>
              <w:spacing w:before="17"/>
              <w:ind w:left="6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</w:t>
            </w:r>
          </w:p>
        </w:tc>
      </w:tr>
      <w:tr w:rsidR="007C1CA4" w14:paraId="027F9819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C3D25C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200126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69CEB0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32341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2B29C6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Opskrba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vodom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EE8A17" w14:textId="77777777" w:rsidR="007C1CA4" w:rsidRDefault="007C1CA4" w:rsidP="00570119">
            <w:pPr>
              <w:pStyle w:val="TableParagraph"/>
              <w:spacing w:before="17"/>
              <w:ind w:left="1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346340" w14:textId="77777777" w:rsidR="007C1CA4" w:rsidRDefault="007C1CA4" w:rsidP="00570119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-1.400,00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D098B7" w14:textId="77777777" w:rsidR="007C1CA4" w:rsidRDefault="007C1CA4" w:rsidP="00570119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</w:tr>
      <w:tr w:rsidR="007C1CA4" w14:paraId="049FCC2B" w14:textId="77777777" w:rsidTr="00570119">
        <w:trPr>
          <w:trHeight w:hRule="exact" w:val="266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FAB4F8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FD8FA5" w14:textId="77777777" w:rsidR="007C1CA4" w:rsidRDefault="007C1CA4" w:rsidP="00570119"/>
        </w:tc>
        <w:tc>
          <w:tcPr>
            <w:tcW w:w="74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7C9FF4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OPSKRBA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VODOM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114CF4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C1E30B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2FCB87" w14:textId="77777777" w:rsidR="007C1CA4" w:rsidRDefault="007C1CA4" w:rsidP="00570119"/>
        </w:tc>
      </w:tr>
      <w:tr w:rsidR="007C1CA4" w14:paraId="3762D0F4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684419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200127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092895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32343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66AA22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Deratizacija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dezinsekcija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999CB4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1D6604" w14:textId="77777777" w:rsidR="007C1CA4" w:rsidRDefault="007C1CA4" w:rsidP="00570119">
            <w:pPr>
              <w:pStyle w:val="TableParagraph"/>
              <w:spacing w:before="17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-450,00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DF87A0" w14:textId="77777777" w:rsidR="007C1CA4" w:rsidRDefault="007C1CA4" w:rsidP="00570119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</w:tr>
      <w:tr w:rsidR="007C1CA4" w14:paraId="2133B041" w14:textId="77777777" w:rsidTr="00570119">
        <w:trPr>
          <w:trHeight w:hRule="exact" w:val="269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F6F396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EB9E40" w14:textId="77777777" w:rsidR="007C1CA4" w:rsidRDefault="007C1CA4" w:rsidP="00570119"/>
        </w:tc>
        <w:tc>
          <w:tcPr>
            <w:tcW w:w="74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22F882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DERATIZACIJA,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DEZINFEKCIJA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DEZINSEKCIJA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A4656C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D3C40B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148B60" w14:textId="77777777" w:rsidR="007C1CA4" w:rsidRDefault="007C1CA4" w:rsidP="00570119"/>
        </w:tc>
      </w:tr>
      <w:tr w:rsidR="007C1CA4" w14:paraId="583DB32E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FD60F0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200130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7CC149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32361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0FEF27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Obvezni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preventivni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pregledi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zaposlenika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5678A6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5F24BC" w14:textId="77777777" w:rsidR="007C1CA4" w:rsidRDefault="007C1CA4" w:rsidP="00570119">
            <w:pPr>
              <w:pStyle w:val="TableParagraph"/>
              <w:spacing w:before="17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11357C" w14:textId="77777777" w:rsidR="007C1CA4" w:rsidRDefault="007C1CA4" w:rsidP="00570119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350,00</w:t>
            </w:r>
          </w:p>
        </w:tc>
      </w:tr>
      <w:tr w:rsidR="007C1CA4" w14:paraId="41BECAAF" w14:textId="77777777" w:rsidTr="00570119">
        <w:trPr>
          <w:trHeight w:hRule="exact" w:val="267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0FE372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95704B" w14:textId="77777777" w:rsidR="007C1CA4" w:rsidRDefault="007C1CA4" w:rsidP="00570119"/>
        </w:tc>
        <w:tc>
          <w:tcPr>
            <w:tcW w:w="74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01CBF4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ZDRAVSTVENI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PREGLEDI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DJELATNIKA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FA4042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7FFE1D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448C14" w14:textId="77777777" w:rsidR="007C1CA4" w:rsidRDefault="007C1CA4" w:rsidP="00570119"/>
        </w:tc>
      </w:tr>
      <w:tr w:rsidR="007C1CA4" w14:paraId="53AEF82E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72793C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200131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1CE95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32363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7F1786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Laboratorijske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  <w:p w14:paraId="35B65103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LABORATORIJSKE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4EB80F" w14:textId="77777777" w:rsidR="007C1CA4" w:rsidRDefault="007C1CA4" w:rsidP="00570119">
            <w:pPr>
              <w:pStyle w:val="TableParagraph"/>
              <w:spacing w:before="16"/>
              <w:ind w:right="4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7D45E" w14:textId="77777777" w:rsidR="007C1CA4" w:rsidRDefault="007C1CA4" w:rsidP="00570119">
            <w:pPr>
              <w:pStyle w:val="TableParagraph"/>
              <w:spacing w:before="16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AE779" w14:textId="77777777" w:rsidR="007C1CA4" w:rsidRDefault="007C1CA4" w:rsidP="00570119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</w:tr>
      <w:tr w:rsidR="007C1CA4" w14:paraId="6F4E4E8A" w14:textId="77777777" w:rsidTr="00570119">
        <w:trPr>
          <w:trHeight w:hRule="exact" w:val="557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73D3C6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200133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9055AE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32379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33CCB3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  <w:p w14:paraId="3240DCB9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INTELEKTUALNE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607C0C" w14:textId="77777777" w:rsidR="007C1CA4" w:rsidRDefault="007C1CA4" w:rsidP="00570119">
            <w:pPr>
              <w:pStyle w:val="TableParagraph"/>
              <w:spacing w:before="17"/>
              <w:ind w:left="17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3C633" w14:textId="77777777" w:rsidR="007C1CA4" w:rsidRDefault="007C1CA4" w:rsidP="00570119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-1.700,00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579DD2" w14:textId="77777777" w:rsidR="007C1CA4" w:rsidRDefault="007C1CA4" w:rsidP="00570119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1.300,00</w:t>
            </w:r>
          </w:p>
        </w:tc>
      </w:tr>
      <w:tr w:rsidR="007C1CA4" w14:paraId="31E19E74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27E863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200148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0AF94D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32373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0AE8EC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odvjetnika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pravnog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savjetovanja</w:t>
            </w:r>
          </w:p>
          <w:p w14:paraId="1596796F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JAVNOG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BILJEŽNIKA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BD46AE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4D5342" w14:textId="77777777" w:rsidR="007C1CA4" w:rsidRDefault="007C1CA4" w:rsidP="00570119">
            <w:pPr>
              <w:pStyle w:val="TableParagraph"/>
              <w:spacing w:before="17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7FE0D8" w14:textId="77777777" w:rsidR="007C1CA4" w:rsidRDefault="007C1CA4" w:rsidP="00570119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</w:tr>
      <w:tr w:rsidR="007C1CA4" w14:paraId="68F770A7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8895C4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200150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E660F0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32380</w:t>
            </w:r>
          </w:p>
        </w:tc>
        <w:tc>
          <w:tcPr>
            <w:tcW w:w="74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219DC5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Računalne usluge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AE6C73" w14:textId="77777777" w:rsidR="007C1CA4" w:rsidRDefault="007C1CA4" w:rsidP="00570119">
            <w:pPr>
              <w:pStyle w:val="TableParagraph"/>
              <w:spacing w:before="17"/>
              <w:ind w:right="43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836877" w14:textId="77777777" w:rsidR="007C1CA4" w:rsidRDefault="007C1CA4" w:rsidP="00570119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4BA4A0" w14:textId="77777777" w:rsidR="007C1CA4" w:rsidRDefault="007C1CA4" w:rsidP="00570119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</w:tr>
      <w:tr w:rsidR="007C1CA4" w14:paraId="638C2E80" w14:textId="77777777" w:rsidTr="00570119">
        <w:trPr>
          <w:trHeight w:hRule="exact" w:val="33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77A9B166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4078420" w14:textId="77777777" w:rsidR="007C1CA4" w:rsidRDefault="007C1CA4" w:rsidP="00570119"/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</w:tcPr>
          <w:p w14:paraId="6F649305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RAČUNALNE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0690707" w14:textId="77777777" w:rsidR="007C1CA4" w:rsidRDefault="007C1CA4" w:rsidP="00570119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83F53B6" w14:textId="77777777" w:rsidR="007C1CA4" w:rsidRDefault="007C1CA4" w:rsidP="00570119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107B417E" w14:textId="77777777" w:rsidR="007C1CA4" w:rsidRDefault="007C1CA4" w:rsidP="00570119"/>
        </w:tc>
      </w:tr>
    </w:tbl>
    <w:p w14:paraId="13E0D964" w14:textId="77777777" w:rsidR="007C1CA4" w:rsidRDefault="007C1CA4" w:rsidP="007C1CA4">
      <w:p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34009297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476EFE90">
          <v:group id="_x0000_s2688" style="position:absolute;margin-left:42.5pt;margin-top:527.3pt;width:744.55pt;height:.1pt;z-index:-172160;mso-position-horizontal-relative:page;mso-position-vertical-relative:page" coordorigin="850,10546" coordsize="14891,2">
            <v:shape id="_x0000_s2689" style="position:absolute;left:850;top:10546;width:14891;height:2" coordorigin="850,10546" coordsize="14891,0" path="m850,10546r14891,e" filled="f" strokeweight=".069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7"/>
        <w:gridCol w:w="7986"/>
        <w:gridCol w:w="2970"/>
        <w:gridCol w:w="1557"/>
        <w:gridCol w:w="1225"/>
      </w:tblGrid>
      <w:tr w:rsidR="007C1CA4" w14:paraId="1F3AEE3C" w14:textId="77777777" w:rsidTr="00570119">
        <w:trPr>
          <w:trHeight w:hRule="exact" w:val="557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48CB7" w14:textId="77777777" w:rsidR="007C1CA4" w:rsidRDefault="007C1CA4" w:rsidP="00570119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200151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7047F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6"/>
              <w:ind w:left="832" w:hanging="7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32395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čišćenja,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pranja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slično</w:t>
            </w:r>
          </w:p>
          <w:p w14:paraId="3E9468EF" w14:textId="77777777" w:rsidR="007C1CA4" w:rsidRDefault="007C1CA4" w:rsidP="00570119">
            <w:pPr>
              <w:pStyle w:val="TableParagraph"/>
              <w:spacing w:before="75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čišćenja,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pranja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sl.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8A68C5" w14:textId="77777777" w:rsidR="007C1CA4" w:rsidRDefault="007C1CA4" w:rsidP="00570119">
            <w:pPr>
              <w:pStyle w:val="TableParagraph"/>
              <w:spacing w:before="16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E2467F" w14:textId="77777777" w:rsidR="007C1CA4" w:rsidRDefault="007C1CA4" w:rsidP="00570119">
            <w:pPr>
              <w:pStyle w:val="TableParagraph"/>
              <w:spacing w:before="1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B77CC8" w14:textId="77777777" w:rsidR="007C1CA4" w:rsidRDefault="007C1CA4" w:rsidP="00570119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</w:tr>
      <w:tr w:rsidR="007C1CA4" w14:paraId="505D72F4" w14:textId="77777777" w:rsidTr="00570119">
        <w:trPr>
          <w:trHeight w:hRule="exact" w:val="290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D224A7" w14:textId="77777777" w:rsidR="007C1CA4" w:rsidRDefault="007C1CA4" w:rsidP="00570119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200138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D4DEA1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32911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 xml:space="preserve">Naknade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članovima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predstavničkih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izvršnih tijela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upravnih vijeća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6D96A9" w14:textId="77777777" w:rsidR="007C1CA4" w:rsidRDefault="007C1CA4" w:rsidP="00570119">
            <w:pPr>
              <w:pStyle w:val="TableParagraph"/>
              <w:spacing w:before="16"/>
              <w:ind w:right="40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39B8DF" w14:textId="77777777" w:rsidR="007C1CA4" w:rsidRDefault="007C1CA4" w:rsidP="00570119">
            <w:pPr>
              <w:pStyle w:val="TableParagraph"/>
              <w:spacing w:before="1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761701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</w:tr>
      <w:tr w:rsidR="007C1CA4" w14:paraId="08078B2E" w14:textId="77777777" w:rsidTr="00570119">
        <w:trPr>
          <w:trHeight w:hRule="exact" w:val="269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0FE291" w14:textId="77777777" w:rsidR="007C1CA4" w:rsidRDefault="007C1CA4" w:rsidP="00570119"/>
        </w:tc>
        <w:tc>
          <w:tcPr>
            <w:tcW w:w="7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73AC0A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NAKN.ZA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UPRAVNOG</w:t>
            </w:r>
            <w:r>
              <w:rPr>
                <w:rFonts w:ascii="Calibri" w:hAnsi="Calibri"/>
                <w:sz w:val="18"/>
              </w:rPr>
              <w:t xml:space="preserve"> VIJEĆA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9BF3E5" w14:textId="77777777" w:rsidR="007C1CA4" w:rsidRDefault="007C1CA4" w:rsidP="00570119"/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E86032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BF4D5C" w14:textId="77777777" w:rsidR="007C1CA4" w:rsidRDefault="007C1CA4" w:rsidP="00570119"/>
        </w:tc>
      </w:tr>
      <w:tr w:rsidR="007C1CA4" w14:paraId="17DE7772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732580" w14:textId="77777777" w:rsidR="007C1CA4" w:rsidRDefault="007C1CA4" w:rsidP="00570119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200140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726568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32931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Reprezentacija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A932AD" w14:textId="77777777" w:rsidR="007C1CA4" w:rsidRDefault="007C1CA4" w:rsidP="00570119">
            <w:pPr>
              <w:pStyle w:val="TableParagraph"/>
              <w:spacing w:before="17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0A0644" w14:textId="77777777" w:rsidR="007C1CA4" w:rsidRDefault="007C1CA4" w:rsidP="00570119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-600,00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9F3C71" w14:textId="77777777" w:rsidR="007C1CA4" w:rsidRDefault="007C1CA4" w:rsidP="00570119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</w:tr>
      <w:tr w:rsidR="007C1CA4" w14:paraId="7121D5E2" w14:textId="77777777" w:rsidTr="00570119">
        <w:trPr>
          <w:trHeight w:hRule="exact" w:val="267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991353" w14:textId="77777777" w:rsidR="007C1CA4" w:rsidRDefault="007C1CA4" w:rsidP="00570119"/>
        </w:tc>
        <w:tc>
          <w:tcPr>
            <w:tcW w:w="7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8738DC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MANIFESTACIJE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ZAVRŠNE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PRIREDBE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9D245F" w14:textId="77777777" w:rsidR="007C1CA4" w:rsidRDefault="007C1CA4" w:rsidP="00570119"/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88F8D2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BE85DA" w14:textId="77777777" w:rsidR="007C1CA4" w:rsidRDefault="007C1CA4" w:rsidP="00570119"/>
        </w:tc>
      </w:tr>
      <w:tr w:rsidR="007C1CA4" w14:paraId="1E8BBED1" w14:textId="77777777" w:rsidTr="00570119">
        <w:trPr>
          <w:trHeight w:hRule="exact" w:val="347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172933" w14:textId="77777777" w:rsidR="007C1CA4" w:rsidRDefault="007C1CA4" w:rsidP="00570119">
            <w:pPr>
              <w:pStyle w:val="TableParagraph"/>
              <w:spacing w:before="16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31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946B29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Vlastiti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ostali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prihodi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DFD15F" w14:textId="77777777" w:rsidR="007C1CA4" w:rsidRDefault="007C1CA4" w:rsidP="00570119">
            <w:pPr>
              <w:pStyle w:val="TableParagraph"/>
              <w:spacing w:before="16"/>
              <w:ind w:left="1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24.000,00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6FFC4F" w14:textId="77777777" w:rsidR="007C1CA4" w:rsidRDefault="007C1CA4" w:rsidP="00570119">
            <w:pPr>
              <w:pStyle w:val="TableParagraph"/>
              <w:spacing w:before="1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10.400,00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2F3187" w14:textId="77777777" w:rsidR="007C1CA4" w:rsidRDefault="007C1CA4" w:rsidP="00570119">
            <w:pPr>
              <w:pStyle w:val="TableParagraph"/>
              <w:spacing w:before="1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34.400,00</w:t>
            </w:r>
          </w:p>
        </w:tc>
      </w:tr>
      <w:tr w:rsidR="007C1CA4" w14:paraId="311408FF" w14:textId="77777777" w:rsidTr="00570119">
        <w:trPr>
          <w:trHeight w:hRule="exact" w:val="290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24294C" w14:textId="77777777" w:rsidR="007C1CA4" w:rsidRDefault="007C1CA4" w:rsidP="00570119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200101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512C7C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31111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 xml:space="preserve">Plaće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zaposlene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249631" w14:textId="77777777" w:rsidR="007C1CA4" w:rsidRDefault="007C1CA4" w:rsidP="00570119">
            <w:pPr>
              <w:pStyle w:val="TableParagraph"/>
              <w:spacing w:before="16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A2CD77" w14:textId="77777777" w:rsidR="007C1CA4" w:rsidRDefault="007C1CA4" w:rsidP="00570119">
            <w:pPr>
              <w:pStyle w:val="TableParagraph"/>
              <w:spacing w:before="1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16.550,00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B104DA" w14:textId="77777777" w:rsidR="007C1CA4" w:rsidRDefault="007C1CA4" w:rsidP="00570119">
            <w:pPr>
              <w:pStyle w:val="TableParagraph"/>
              <w:spacing w:before="1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16.550,00</w:t>
            </w:r>
          </w:p>
        </w:tc>
      </w:tr>
      <w:tr w:rsidR="007C1CA4" w14:paraId="270E8B07" w14:textId="77777777" w:rsidTr="00570119">
        <w:trPr>
          <w:trHeight w:hRule="exact" w:val="266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A9E465" w14:textId="77777777" w:rsidR="007C1CA4" w:rsidRDefault="007C1CA4" w:rsidP="00570119"/>
        </w:tc>
        <w:tc>
          <w:tcPr>
            <w:tcW w:w="7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ABD4A6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PLAĆE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09DBF7" w14:textId="77777777" w:rsidR="007C1CA4" w:rsidRDefault="007C1CA4" w:rsidP="00570119"/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486FA4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EFC969" w14:textId="77777777" w:rsidR="007C1CA4" w:rsidRDefault="007C1CA4" w:rsidP="00570119"/>
        </w:tc>
      </w:tr>
      <w:tr w:rsidR="007C1CA4" w14:paraId="46D509F5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F842C3" w14:textId="77777777" w:rsidR="007C1CA4" w:rsidRDefault="007C1CA4" w:rsidP="00570119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200106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262E06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32121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Naknade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prijevoz na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posao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posla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C06755" w14:textId="77777777" w:rsidR="007C1CA4" w:rsidRDefault="007C1CA4" w:rsidP="00570119">
            <w:pPr>
              <w:pStyle w:val="TableParagraph"/>
              <w:spacing w:before="17"/>
              <w:ind w:left="19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4908D6" w14:textId="77777777" w:rsidR="007C1CA4" w:rsidRDefault="007C1CA4" w:rsidP="00570119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-1.500,00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E4D53B" w14:textId="77777777" w:rsidR="007C1CA4" w:rsidRDefault="007C1CA4" w:rsidP="00570119">
            <w:pPr>
              <w:pStyle w:val="TableParagraph"/>
              <w:spacing w:before="1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3.500,00</w:t>
            </w:r>
          </w:p>
        </w:tc>
      </w:tr>
      <w:tr w:rsidR="007C1CA4" w14:paraId="12B86A3C" w14:textId="77777777" w:rsidTr="00570119">
        <w:trPr>
          <w:trHeight w:hRule="exact" w:val="270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EBC774" w14:textId="77777777" w:rsidR="007C1CA4" w:rsidRDefault="007C1CA4" w:rsidP="00570119"/>
        </w:tc>
        <w:tc>
          <w:tcPr>
            <w:tcW w:w="7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4FA9F8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NAKNADA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PRIJEVOZ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38809D" w14:textId="77777777" w:rsidR="007C1CA4" w:rsidRDefault="007C1CA4" w:rsidP="00570119"/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AAC1B4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D5F8D9" w14:textId="77777777" w:rsidR="007C1CA4" w:rsidRDefault="007C1CA4" w:rsidP="00570119"/>
        </w:tc>
      </w:tr>
      <w:tr w:rsidR="007C1CA4" w14:paraId="4829C567" w14:textId="77777777" w:rsidTr="00570119">
        <w:trPr>
          <w:trHeight w:hRule="exact" w:val="289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D04BA0" w14:textId="77777777" w:rsidR="007C1CA4" w:rsidRDefault="007C1CA4" w:rsidP="00570119">
            <w:pPr>
              <w:pStyle w:val="TableParagraph"/>
              <w:spacing w:before="15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200152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F20C13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5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32339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Ostale 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promidžbe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C5EB4E" w14:textId="77777777" w:rsidR="007C1CA4" w:rsidRDefault="007C1CA4" w:rsidP="00570119">
            <w:pPr>
              <w:pStyle w:val="TableParagraph"/>
              <w:spacing w:before="15"/>
              <w:ind w:right="4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E0BDDE" w14:textId="77777777" w:rsidR="007C1CA4" w:rsidRDefault="007C1CA4" w:rsidP="00570119">
            <w:pPr>
              <w:pStyle w:val="TableParagraph"/>
              <w:spacing w:before="15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E0BFC6" w14:textId="77777777" w:rsidR="007C1CA4" w:rsidRDefault="007C1CA4" w:rsidP="00570119">
            <w:pPr>
              <w:pStyle w:val="TableParagraph"/>
              <w:spacing w:before="15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850,00</w:t>
            </w:r>
          </w:p>
        </w:tc>
      </w:tr>
      <w:tr w:rsidR="007C1CA4" w14:paraId="41246A73" w14:textId="77777777" w:rsidTr="00570119">
        <w:trPr>
          <w:trHeight w:hRule="exact" w:val="267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86DC49" w14:textId="77777777" w:rsidR="007C1CA4" w:rsidRDefault="007C1CA4" w:rsidP="00570119"/>
        </w:tc>
        <w:tc>
          <w:tcPr>
            <w:tcW w:w="7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BD8429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Usl.promidžbe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informiranja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-objave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oglasa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83CFBD" w14:textId="77777777" w:rsidR="007C1CA4" w:rsidRDefault="007C1CA4" w:rsidP="00570119"/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C5845E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73C39F" w14:textId="77777777" w:rsidR="007C1CA4" w:rsidRDefault="007C1CA4" w:rsidP="00570119"/>
        </w:tc>
      </w:tr>
      <w:tr w:rsidR="007C1CA4" w14:paraId="04D92562" w14:textId="77777777" w:rsidTr="00570119">
        <w:trPr>
          <w:trHeight w:hRule="exact" w:val="290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14A6C1" w14:textId="77777777" w:rsidR="007C1CA4" w:rsidRDefault="007C1CA4" w:rsidP="00570119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200132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4DFFF3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32372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Ugovori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o </w:t>
            </w:r>
            <w:r>
              <w:rPr>
                <w:rFonts w:ascii="Calibri"/>
                <w:spacing w:val="-1"/>
                <w:sz w:val="18"/>
              </w:rPr>
              <w:t>djelu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60CBD8" w14:textId="77777777" w:rsidR="007C1CA4" w:rsidRDefault="007C1CA4" w:rsidP="00570119">
            <w:pPr>
              <w:pStyle w:val="TableParagraph"/>
              <w:spacing w:before="16"/>
              <w:ind w:left="18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12.500,00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78EAA5" w14:textId="77777777" w:rsidR="007C1CA4" w:rsidRDefault="007C1CA4" w:rsidP="00570119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CE993B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8.500,00</w:t>
            </w:r>
          </w:p>
        </w:tc>
      </w:tr>
      <w:tr w:rsidR="007C1CA4" w14:paraId="67EC4146" w14:textId="77777777" w:rsidTr="00570119">
        <w:trPr>
          <w:trHeight w:hRule="exact" w:val="270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7BD5E1" w14:textId="77777777" w:rsidR="007C1CA4" w:rsidRDefault="007C1CA4" w:rsidP="00570119"/>
        </w:tc>
        <w:tc>
          <w:tcPr>
            <w:tcW w:w="7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C8D1D6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UGOVORI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DJELU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26C1F4" w14:textId="77777777" w:rsidR="007C1CA4" w:rsidRDefault="007C1CA4" w:rsidP="00570119"/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EB84DC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54AFE2" w14:textId="77777777" w:rsidR="007C1CA4" w:rsidRDefault="007C1CA4" w:rsidP="00570119"/>
        </w:tc>
      </w:tr>
      <w:tr w:rsidR="007C1CA4" w14:paraId="32D0BFBF" w14:textId="77777777" w:rsidTr="00570119">
        <w:trPr>
          <w:trHeight w:hRule="exact" w:val="290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9101E7" w14:textId="77777777" w:rsidR="007C1CA4" w:rsidRDefault="007C1CA4" w:rsidP="00570119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200134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02F533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32379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intelektualne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859026" w14:textId="77777777" w:rsidR="007C1CA4" w:rsidRDefault="007C1CA4" w:rsidP="00570119">
            <w:pPr>
              <w:pStyle w:val="TableParagraph"/>
              <w:spacing w:before="16"/>
              <w:ind w:left="19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F7EDEE" w14:textId="77777777" w:rsidR="007C1CA4" w:rsidRDefault="007C1CA4" w:rsidP="00570119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6F7B0F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4.200,00</w:t>
            </w:r>
          </w:p>
        </w:tc>
      </w:tr>
      <w:tr w:rsidR="007C1CA4" w14:paraId="7C2725DC" w14:textId="77777777" w:rsidTr="00570119">
        <w:trPr>
          <w:trHeight w:hRule="exact" w:val="267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58DF4D" w14:textId="77777777" w:rsidR="007C1CA4" w:rsidRDefault="007C1CA4" w:rsidP="00570119"/>
        </w:tc>
        <w:tc>
          <w:tcPr>
            <w:tcW w:w="7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7B4971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KNJIGOVODSTVENE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BD3DEF" w14:textId="77777777" w:rsidR="007C1CA4" w:rsidRDefault="007C1CA4" w:rsidP="00570119"/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FDB10C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7DEE2D" w14:textId="77777777" w:rsidR="007C1CA4" w:rsidRDefault="007C1CA4" w:rsidP="00570119"/>
        </w:tc>
      </w:tr>
      <w:tr w:rsidR="007C1CA4" w14:paraId="20F94A7B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E4703F" w14:textId="77777777" w:rsidR="007C1CA4" w:rsidRDefault="007C1CA4" w:rsidP="00570119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200135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B2D629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32393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Uređenje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prostora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CEC25A" w14:textId="77777777" w:rsidR="007C1CA4" w:rsidRDefault="007C1CA4" w:rsidP="00570119">
            <w:pPr>
              <w:pStyle w:val="TableParagraph"/>
              <w:spacing w:before="16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02E046" w14:textId="77777777" w:rsidR="007C1CA4" w:rsidRDefault="007C1CA4" w:rsidP="00570119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628E49" w14:textId="77777777" w:rsidR="007C1CA4" w:rsidRDefault="007C1CA4" w:rsidP="00570119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150,00</w:t>
            </w:r>
          </w:p>
        </w:tc>
      </w:tr>
      <w:tr w:rsidR="007C1CA4" w14:paraId="7E990420" w14:textId="77777777" w:rsidTr="00570119">
        <w:trPr>
          <w:trHeight w:hRule="exact" w:val="270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AB20DC" w14:textId="77777777" w:rsidR="007C1CA4" w:rsidRDefault="007C1CA4" w:rsidP="00570119"/>
        </w:tc>
        <w:tc>
          <w:tcPr>
            <w:tcW w:w="7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185909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UREĐENJE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PROSTORA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1C8230" w14:textId="77777777" w:rsidR="007C1CA4" w:rsidRDefault="007C1CA4" w:rsidP="00570119"/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BB5610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E1697F" w14:textId="77777777" w:rsidR="007C1CA4" w:rsidRDefault="007C1CA4" w:rsidP="00570119"/>
        </w:tc>
      </w:tr>
      <w:tr w:rsidR="007C1CA4" w14:paraId="4DCA2492" w14:textId="77777777" w:rsidTr="00570119">
        <w:trPr>
          <w:trHeight w:hRule="exact" w:val="290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403B68" w14:textId="77777777" w:rsidR="007C1CA4" w:rsidRDefault="007C1CA4" w:rsidP="00570119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200137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33E151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32399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57C6C7" w14:textId="77777777" w:rsidR="007C1CA4" w:rsidRDefault="007C1CA4" w:rsidP="00570119">
            <w:pPr>
              <w:pStyle w:val="TableParagraph"/>
              <w:spacing w:before="16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450,00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719EED" w14:textId="77777777" w:rsidR="007C1CA4" w:rsidRDefault="007C1CA4" w:rsidP="00570119">
            <w:pPr>
              <w:pStyle w:val="TableParagraph"/>
              <w:spacing w:before="16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-150,00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EAD3BF" w14:textId="77777777" w:rsidR="007C1CA4" w:rsidRDefault="007C1CA4" w:rsidP="00570119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</w:tr>
      <w:tr w:rsidR="007C1CA4" w14:paraId="1FFB19C7" w14:textId="77777777" w:rsidTr="00570119">
        <w:trPr>
          <w:trHeight w:hRule="exact" w:val="266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E9DB51" w14:textId="77777777" w:rsidR="007C1CA4" w:rsidRDefault="007C1CA4" w:rsidP="00570119"/>
        </w:tc>
        <w:tc>
          <w:tcPr>
            <w:tcW w:w="7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8F89F1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ABC263" w14:textId="77777777" w:rsidR="007C1CA4" w:rsidRDefault="007C1CA4" w:rsidP="00570119"/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4D0FA8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5E62A4" w14:textId="77777777" w:rsidR="007C1CA4" w:rsidRDefault="007C1CA4" w:rsidP="00570119"/>
        </w:tc>
      </w:tr>
      <w:tr w:rsidR="007C1CA4" w14:paraId="1FAFA1D6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18A5DB" w14:textId="77777777" w:rsidR="007C1CA4" w:rsidRDefault="007C1CA4" w:rsidP="00570119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200139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9FB618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32922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Premije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19BA84" w14:textId="77777777" w:rsidR="007C1CA4" w:rsidRDefault="007C1CA4" w:rsidP="00570119">
            <w:pPr>
              <w:pStyle w:val="TableParagraph"/>
              <w:spacing w:before="17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154746" w14:textId="77777777" w:rsidR="007C1CA4" w:rsidRDefault="007C1CA4" w:rsidP="00570119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-350,00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5C22CB" w14:textId="77777777" w:rsidR="007C1CA4" w:rsidRDefault="007C1CA4" w:rsidP="00570119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350,00</w:t>
            </w:r>
          </w:p>
        </w:tc>
      </w:tr>
      <w:tr w:rsidR="007C1CA4" w14:paraId="53000287" w14:textId="77777777" w:rsidTr="00570119">
        <w:trPr>
          <w:trHeight w:hRule="exact" w:val="270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E04B49" w14:textId="77777777" w:rsidR="007C1CA4" w:rsidRDefault="007C1CA4" w:rsidP="00570119"/>
        </w:tc>
        <w:tc>
          <w:tcPr>
            <w:tcW w:w="7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B5005E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OSIGURANJE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DBEF9E" w14:textId="77777777" w:rsidR="007C1CA4" w:rsidRDefault="007C1CA4" w:rsidP="00570119"/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842F3B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14B211" w14:textId="77777777" w:rsidR="007C1CA4" w:rsidRDefault="007C1CA4" w:rsidP="00570119"/>
        </w:tc>
      </w:tr>
      <w:tr w:rsidR="007C1CA4" w14:paraId="4B54BCD5" w14:textId="77777777" w:rsidTr="00570119">
        <w:trPr>
          <w:trHeight w:hRule="exact" w:val="346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6DD267" w14:textId="77777777" w:rsidR="007C1CA4" w:rsidRDefault="007C1CA4" w:rsidP="00570119">
            <w:pPr>
              <w:pStyle w:val="TableParagraph"/>
              <w:spacing w:before="16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52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2D9FB3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Ostale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pomoći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54472F" w14:textId="77777777" w:rsidR="007C1CA4" w:rsidRDefault="007C1CA4" w:rsidP="00570119">
            <w:pPr>
              <w:pStyle w:val="TableParagraph"/>
              <w:spacing w:before="16"/>
              <w:ind w:left="19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3B8F8C" w14:textId="77777777" w:rsidR="007C1CA4" w:rsidRDefault="007C1CA4" w:rsidP="00570119">
            <w:pPr>
              <w:pStyle w:val="TableParagraph"/>
              <w:spacing w:before="16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-400,00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FEAD8C" w14:textId="77777777" w:rsidR="007C1CA4" w:rsidRDefault="007C1CA4" w:rsidP="00570119">
            <w:pPr>
              <w:pStyle w:val="TableParagraph"/>
              <w:spacing w:before="16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</w:tr>
      <w:tr w:rsidR="007C1CA4" w14:paraId="54980DED" w14:textId="77777777" w:rsidTr="00570119">
        <w:trPr>
          <w:trHeight w:hRule="exact" w:val="290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DD2394" w14:textId="77777777" w:rsidR="007C1CA4" w:rsidRDefault="007C1CA4" w:rsidP="00570119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200146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AAA355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32110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Službena putovanja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48C10F" w14:textId="77777777" w:rsidR="007C1CA4" w:rsidRDefault="007C1CA4" w:rsidP="00570119">
            <w:pPr>
              <w:pStyle w:val="TableParagraph"/>
              <w:spacing w:before="16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23135F" w14:textId="77777777" w:rsidR="007C1CA4" w:rsidRDefault="007C1CA4" w:rsidP="00570119">
            <w:pPr>
              <w:pStyle w:val="TableParagraph"/>
              <w:spacing w:before="16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AB02D1" w14:textId="77777777" w:rsidR="007C1CA4" w:rsidRDefault="007C1CA4" w:rsidP="00570119">
            <w:pPr>
              <w:pStyle w:val="TableParagraph"/>
              <w:spacing w:before="16"/>
              <w:ind w:right="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64044E14" w14:textId="77777777" w:rsidTr="00570119">
        <w:trPr>
          <w:trHeight w:hRule="exact" w:val="267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5B1CA1" w14:textId="77777777" w:rsidR="007C1CA4" w:rsidRDefault="007C1CA4" w:rsidP="00570119"/>
        </w:tc>
        <w:tc>
          <w:tcPr>
            <w:tcW w:w="7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663D09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SLUŽBENA PUTOVANJA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402F01" w14:textId="77777777" w:rsidR="007C1CA4" w:rsidRDefault="007C1CA4" w:rsidP="00570119"/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57FDB3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AC88AE" w14:textId="77777777" w:rsidR="007C1CA4" w:rsidRDefault="007C1CA4" w:rsidP="00570119"/>
        </w:tc>
      </w:tr>
      <w:tr w:rsidR="007C1CA4" w14:paraId="4A91183A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34516D" w14:textId="77777777" w:rsidR="007C1CA4" w:rsidRDefault="007C1CA4" w:rsidP="00570119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200145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247540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95"/>
                <w:sz w:val="18"/>
              </w:rPr>
              <w:t>32130</w:t>
            </w:r>
            <w:r>
              <w:rPr>
                <w:rFonts w:ascii="Times New Roman" w:hAnsi="Times New Roman"/>
                <w:w w:val="95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Stručno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usavršavanje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zaposlenika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B2EA00" w14:textId="77777777" w:rsidR="007C1CA4" w:rsidRDefault="007C1CA4" w:rsidP="00570119">
            <w:pPr>
              <w:pStyle w:val="TableParagraph"/>
              <w:spacing w:before="17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C7BBFE" w14:textId="77777777" w:rsidR="007C1CA4" w:rsidRDefault="007C1CA4" w:rsidP="00570119">
            <w:pPr>
              <w:pStyle w:val="TableParagraph"/>
              <w:spacing w:before="17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83EFBD" w14:textId="77777777" w:rsidR="007C1CA4" w:rsidRDefault="007C1CA4" w:rsidP="00570119">
            <w:pPr>
              <w:pStyle w:val="TableParagraph"/>
              <w:spacing w:before="17"/>
              <w:ind w:left="7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</w:t>
            </w:r>
          </w:p>
        </w:tc>
      </w:tr>
      <w:tr w:rsidR="007C1CA4" w14:paraId="7239F19F" w14:textId="77777777" w:rsidTr="00570119">
        <w:trPr>
          <w:trHeight w:hRule="exact" w:val="269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5B3892" w14:textId="77777777" w:rsidR="007C1CA4" w:rsidRDefault="007C1CA4" w:rsidP="00570119"/>
        </w:tc>
        <w:tc>
          <w:tcPr>
            <w:tcW w:w="7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96082A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STRUČNO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USAVRŠAVANJE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DJELATNIKA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C405E7" w14:textId="77777777" w:rsidR="007C1CA4" w:rsidRDefault="007C1CA4" w:rsidP="00570119"/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23562C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AD94FF" w14:textId="77777777" w:rsidR="007C1CA4" w:rsidRDefault="007C1CA4" w:rsidP="00570119"/>
        </w:tc>
      </w:tr>
      <w:tr w:rsidR="007C1CA4" w14:paraId="78A6BB9C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F74BAF" w14:textId="77777777" w:rsidR="007C1CA4" w:rsidRDefault="007C1CA4" w:rsidP="00570119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200141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1F5A35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32951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Upravne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administrativne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pristojbe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D470BB" w14:textId="77777777" w:rsidR="007C1CA4" w:rsidRDefault="007C1CA4" w:rsidP="00570119">
            <w:pPr>
              <w:pStyle w:val="TableParagraph"/>
              <w:spacing w:before="17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F588BA" w14:textId="77777777" w:rsidR="007C1CA4" w:rsidRDefault="007C1CA4" w:rsidP="00570119">
            <w:pPr>
              <w:pStyle w:val="TableParagraph"/>
              <w:spacing w:before="17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8B3CC3" w14:textId="77777777" w:rsidR="007C1CA4" w:rsidRDefault="007C1CA4" w:rsidP="00570119">
            <w:pPr>
              <w:pStyle w:val="TableParagraph"/>
              <w:spacing w:before="17"/>
              <w:ind w:left="7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</w:t>
            </w:r>
          </w:p>
        </w:tc>
      </w:tr>
      <w:tr w:rsidR="007C1CA4" w14:paraId="5C446DC7" w14:textId="77777777" w:rsidTr="00570119">
        <w:trPr>
          <w:trHeight w:hRule="exact" w:val="267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784769" w14:textId="77777777" w:rsidR="007C1CA4" w:rsidRDefault="007C1CA4" w:rsidP="00570119"/>
        </w:tc>
        <w:tc>
          <w:tcPr>
            <w:tcW w:w="7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585033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PRISTOJBE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099230" w14:textId="77777777" w:rsidR="007C1CA4" w:rsidRDefault="007C1CA4" w:rsidP="00570119"/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3A1739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99D31A" w14:textId="77777777" w:rsidR="007C1CA4" w:rsidRDefault="007C1CA4" w:rsidP="00570119"/>
        </w:tc>
      </w:tr>
      <w:tr w:rsidR="007C1CA4" w14:paraId="25A464D2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344342" w14:textId="77777777" w:rsidR="007C1CA4" w:rsidRDefault="007C1CA4" w:rsidP="00570119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200142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051E42" w14:textId="77777777" w:rsidR="007C1CA4" w:rsidRDefault="007C1CA4" w:rsidP="00570119">
            <w:pPr>
              <w:pStyle w:val="TableParagraph"/>
              <w:tabs>
                <w:tab w:val="left" w:pos="826"/>
              </w:tabs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34311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banaka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66974E" w14:textId="77777777" w:rsidR="007C1CA4" w:rsidRDefault="007C1CA4" w:rsidP="00570119">
            <w:pPr>
              <w:pStyle w:val="TableParagraph"/>
              <w:spacing w:before="17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C75032" w14:textId="77777777" w:rsidR="007C1CA4" w:rsidRDefault="007C1CA4" w:rsidP="00570119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5C653B" w14:textId="77777777" w:rsidR="007C1CA4" w:rsidRDefault="007C1CA4" w:rsidP="00570119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</w:tr>
      <w:tr w:rsidR="007C1CA4" w14:paraId="17D90656" w14:textId="77777777" w:rsidTr="00570119">
        <w:trPr>
          <w:trHeight w:hRule="exact" w:val="269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BCA4B5" w14:textId="77777777" w:rsidR="007C1CA4" w:rsidRDefault="007C1CA4" w:rsidP="00570119"/>
        </w:tc>
        <w:tc>
          <w:tcPr>
            <w:tcW w:w="7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07741F" w14:textId="77777777" w:rsidR="007C1CA4" w:rsidRDefault="007C1CA4" w:rsidP="00570119">
            <w:pPr>
              <w:pStyle w:val="TableParagraph"/>
              <w:spacing w:before="21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PLATNOG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BANKARSKOG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PROMETA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FE7DDD" w14:textId="77777777" w:rsidR="007C1CA4" w:rsidRDefault="007C1CA4" w:rsidP="00570119"/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2F4E64" w14:textId="77777777" w:rsidR="007C1CA4" w:rsidRDefault="007C1CA4" w:rsidP="00570119"/>
        </w:tc>
        <w:tc>
          <w:tcPr>
            <w:tcW w:w="1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DF3AA1" w14:textId="77777777" w:rsidR="007C1CA4" w:rsidRDefault="007C1CA4" w:rsidP="00570119"/>
        </w:tc>
      </w:tr>
      <w:tr w:rsidR="007C1CA4" w14:paraId="7949C9AF" w14:textId="77777777" w:rsidTr="00570119">
        <w:trPr>
          <w:trHeight w:hRule="exact" w:val="537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BD4CE88" w14:textId="77777777" w:rsidR="007C1CA4" w:rsidRDefault="007C1CA4" w:rsidP="00570119">
            <w:pPr>
              <w:pStyle w:val="TableParagraph"/>
              <w:spacing w:before="77" w:line="219" w:lineRule="exact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E042793" w14:textId="77777777" w:rsidR="007C1CA4" w:rsidRDefault="007C1CA4" w:rsidP="00570119">
            <w:pPr>
              <w:pStyle w:val="TableParagraph"/>
              <w:spacing w:line="219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A100101</w:t>
            </w:r>
          </w:p>
        </w:tc>
        <w:tc>
          <w:tcPr>
            <w:tcW w:w="79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06F0917" w14:textId="77777777" w:rsidR="007C1CA4" w:rsidRDefault="007C1CA4" w:rsidP="00570119">
            <w:pPr>
              <w:pStyle w:val="TableParagraph"/>
              <w:spacing w:before="7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NABAVKA NEFINANCIJSKE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IMOVINE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>Dječji vrtić Šandrovac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EBCBDA0" w14:textId="77777777" w:rsidR="007C1CA4" w:rsidRDefault="007C1CA4" w:rsidP="00570119">
            <w:pPr>
              <w:pStyle w:val="TableParagraph"/>
              <w:spacing w:before="77"/>
              <w:ind w:left="19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9C39025" w14:textId="77777777" w:rsidR="007C1CA4" w:rsidRDefault="007C1CA4" w:rsidP="00570119">
            <w:pPr>
              <w:pStyle w:val="TableParagraph"/>
              <w:spacing w:before="7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-2.000,00</w:t>
            </w:r>
          </w:p>
        </w:tc>
        <w:tc>
          <w:tcPr>
            <w:tcW w:w="1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E7DC05F" w14:textId="77777777" w:rsidR="007C1CA4" w:rsidRDefault="007C1CA4" w:rsidP="00570119">
            <w:pPr>
              <w:pStyle w:val="TableParagraph"/>
              <w:spacing w:before="7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7C1CA4" w14:paraId="5CE2144D" w14:textId="77777777" w:rsidTr="00570119">
        <w:trPr>
          <w:trHeight w:hRule="exact" w:val="317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1ECB423A" w14:textId="77777777" w:rsidR="007C1CA4" w:rsidRDefault="007C1CA4" w:rsidP="00570119">
            <w:pPr>
              <w:pStyle w:val="TableParagraph"/>
              <w:spacing w:line="209" w:lineRule="exact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31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6B86416" w14:textId="77777777" w:rsidR="007C1CA4" w:rsidRDefault="007C1CA4" w:rsidP="00570119">
            <w:pPr>
              <w:pStyle w:val="TableParagraph"/>
              <w:spacing w:line="209" w:lineRule="exact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Vlastiti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ostali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prihodi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1AE4A8F7" w14:textId="77777777" w:rsidR="007C1CA4" w:rsidRDefault="007C1CA4" w:rsidP="00570119">
            <w:pPr>
              <w:pStyle w:val="TableParagraph"/>
              <w:spacing w:line="209" w:lineRule="exact"/>
              <w:ind w:left="19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5132C0B4" w14:textId="77777777" w:rsidR="007C1CA4" w:rsidRDefault="007C1CA4" w:rsidP="00570119">
            <w:pPr>
              <w:pStyle w:val="TableParagraph"/>
              <w:spacing w:line="209" w:lineRule="exact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-2.000,00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317A357" w14:textId="77777777" w:rsidR="007C1CA4" w:rsidRDefault="007C1CA4" w:rsidP="00570119">
            <w:pPr>
              <w:pStyle w:val="TableParagraph"/>
              <w:spacing w:line="209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</w:tbl>
    <w:p w14:paraId="6831A3B0" w14:textId="77777777" w:rsidR="007C1CA4" w:rsidRDefault="007C1CA4" w:rsidP="007C1CA4">
      <w:pPr>
        <w:spacing w:line="209" w:lineRule="exact"/>
        <w:rPr>
          <w:rFonts w:ascii="Calibri" w:eastAsia="Calibri" w:hAnsi="Calibri" w:cs="Calibri"/>
          <w:sz w:val="18"/>
          <w:szCs w:val="18"/>
        </w:r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53618F59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0828A40C">
          <v:shape id="_x0000_s2671" type="#_x0000_t202" style="position:absolute;margin-left:42.35pt;margin-top:76.1pt;width:745.65pt;height:88.05pt;z-index:503140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8009"/>
                    <w:gridCol w:w="2938"/>
                    <w:gridCol w:w="1512"/>
                    <w:gridCol w:w="1272"/>
                  </w:tblGrid>
                  <w:tr w:rsidR="007C1CA4" w14:paraId="0C820954" w14:textId="77777777">
                    <w:trPr>
                      <w:trHeight w:hRule="exact" w:val="452"/>
                    </w:trPr>
                    <w:tc>
                      <w:tcPr>
                        <w:tcW w:w="9184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787D2F06" w14:textId="77777777" w:rsidR="007C1CA4" w:rsidRDefault="007C1CA4">
                        <w:pPr>
                          <w:pStyle w:val="TableParagraph"/>
                          <w:spacing w:before="16"/>
                          <w:ind w:left="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GLAVA: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00303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Proračunski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korisnik: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DOM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ZA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STARIJE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 NEMOĆNE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OSOBE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ŠANDROVAC, RKP: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47342</w:t>
                        </w:r>
                      </w:p>
                    </w:tc>
                    <w:tc>
                      <w:tcPr>
                        <w:tcW w:w="293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7581F555" w14:textId="77777777" w:rsidR="007C1CA4" w:rsidRDefault="007C1CA4">
                        <w:pPr>
                          <w:pStyle w:val="TableParagraph"/>
                          <w:spacing w:before="16"/>
                          <w:ind w:left="17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467.000,00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15ADBD56" w14:textId="77777777" w:rsidR="007C1CA4" w:rsidRDefault="007C1CA4">
                        <w:pPr>
                          <w:pStyle w:val="TableParagraph"/>
                          <w:spacing w:before="16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54.000,00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14:paraId="45453EAB" w14:textId="77777777" w:rsidR="007C1CA4" w:rsidRDefault="007C1CA4">
                        <w:pPr>
                          <w:pStyle w:val="TableParagraph"/>
                          <w:spacing w:before="16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521.000,00</w:t>
                        </w:r>
                      </w:p>
                    </w:tc>
                  </w:tr>
                  <w:tr w:rsidR="007C1CA4" w14:paraId="27055AFC" w14:textId="77777777">
                    <w:trPr>
                      <w:trHeight w:hRule="exact" w:val="449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3ACA1DF" w14:textId="77777777" w:rsidR="007C1CA4" w:rsidRDefault="007C1CA4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1016</w:t>
                        </w:r>
                      </w:p>
                    </w:tc>
                    <w:tc>
                      <w:tcPr>
                        <w:tcW w:w="80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0CAD75B" w14:textId="77777777" w:rsidR="007C1CA4" w:rsidRDefault="007C1CA4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Dom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za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starije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nemoćne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ŠANDROVAC</w:t>
                        </w:r>
                      </w:p>
                    </w:tc>
                    <w:tc>
                      <w:tcPr>
                        <w:tcW w:w="293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0B494E7" w14:textId="77777777" w:rsidR="007C1CA4" w:rsidRDefault="007C1CA4">
                        <w:pPr>
                          <w:pStyle w:val="TableParagraph"/>
                          <w:spacing w:before="17"/>
                          <w:ind w:left="17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467.000,00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AC12966" w14:textId="77777777" w:rsidR="007C1CA4" w:rsidRDefault="007C1CA4">
                        <w:pPr>
                          <w:pStyle w:val="TableParagraph"/>
                          <w:spacing w:before="1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54.000,00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F5E12D6" w14:textId="77777777" w:rsidR="007C1CA4" w:rsidRDefault="007C1CA4">
                        <w:pPr>
                          <w:pStyle w:val="TableParagraph"/>
                          <w:spacing w:before="1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521.000,00</w:t>
                        </w:r>
                      </w:p>
                    </w:tc>
                  </w:tr>
                  <w:tr w:rsidR="007C1CA4" w14:paraId="0F871D0B" w14:textId="77777777">
                    <w:trPr>
                      <w:trHeight w:hRule="exact" w:val="31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38034B7" w14:textId="77777777" w:rsidR="007C1CA4" w:rsidRDefault="007C1CA4">
                        <w:pPr>
                          <w:pStyle w:val="TableParagraph"/>
                          <w:spacing w:before="77"/>
                          <w:ind w:left="1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800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87308AD" w14:textId="77777777" w:rsidR="007C1CA4" w:rsidRDefault="007C1CA4">
                        <w:pPr>
                          <w:pStyle w:val="TableParagraph"/>
                          <w:spacing w:before="7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OBAVLJANJE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REDOVNE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DJELATNOSTI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DOMA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STARIJE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 NEMOĆNE</w:t>
                        </w:r>
                      </w:p>
                    </w:tc>
                    <w:tc>
                      <w:tcPr>
                        <w:tcW w:w="293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020B788" w14:textId="77777777" w:rsidR="007C1CA4" w:rsidRDefault="007C1CA4">
                        <w:pPr>
                          <w:pStyle w:val="TableParagraph"/>
                          <w:spacing w:before="77"/>
                          <w:ind w:left="17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464.000,00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22D9859" w14:textId="77777777" w:rsidR="007C1CA4" w:rsidRDefault="007C1CA4">
                        <w:pPr>
                          <w:pStyle w:val="TableParagraph"/>
                          <w:spacing w:before="7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51.400,00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A3A7429" w14:textId="77777777" w:rsidR="007C1CA4" w:rsidRDefault="007C1CA4">
                        <w:pPr>
                          <w:pStyle w:val="TableParagraph"/>
                          <w:spacing w:before="7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515.400,00</w:t>
                        </w:r>
                      </w:p>
                    </w:tc>
                  </w:tr>
                  <w:tr w:rsidR="007C1CA4" w14:paraId="4DC120DE" w14:textId="77777777">
                    <w:trPr>
                      <w:trHeight w:hRule="exact" w:val="197"/>
                    </w:trPr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D71E1CC" w14:textId="77777777" w:rsidR="007C1CA4" w:rsidRDefault="007C1CA4">
                        <w:pPr>
                          <w:pStyle w:val="TableParagraph"/>
                          <w:spacing w:line="195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A100024</w:t>
                        </w:r>
                      </w:p>
                    </w:tc>
                    <w:tc>
                      <w:tcPr>
                        <w:tcW w:w="800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4F02ECB" w14:textId="77777777" w:rsidR="007C1CA4" w:rsidRDefault="007C1CA4"/>
                    </w:tc>
                    <w:tc>
                      <w:tcPr>
                        <w:tcW w:w="293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D3FF9DD" w14:textId="77777777" w:rsidR="007C1CA4" w:rsidRDefault="007C1CA4"/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A615E24" w14:textId="77777777" w:rsidR="007C1CA4" w:rsidRDefault="007C1CA4"/>
                    </w:tc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4655029" w14:textId="77777777" w:rsidR="007C1CA4" w:rsidRDefault="007C1CA4"/>
                    </w:tc>
                  </w:tr>
                  <w:tr w:rsidR="007C1CA4" w14:paraId="70EFDDFB" w14:textId="77777777">
                    <w:trPr>
                      <w:trHeight w:hRule="exact" w:val="344"/>
                    </w:trPr>
                    <w:tc>
                      <w:tcPr>
                        <w:tcW w:w="11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516B4AD" w14:textId="77777777" w:rsidR="007C1CA4" w:rsidRDefault="007C1CA4">
                        <w:pPr>
                          <w:pStyle w:val="TableParagraph"/>
                          <w:spacing w:before="17"/>
                          <w:ind w:left="4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80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31E0406" w14:textId="77777777" w:rsidR="007C1CA4" w:rsidRDefault="007C1CA4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primici</w:t>
                        </w:r>
                      </w:p>
                    </w:tc>
                    <w:tc>
                      <w:tcPr>
                        <w:tcW w:w="293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18D3657" w14:textId="77777777" w:rsidR="007C1CA4" w:rsidRDefault="007C1CA4">
                        <w:pPr>
                          <w:pStyle w:val="TableParagraph"/>
                          <w:spacing w:before="17"/>
                          <w:ind w:left="17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34.600,00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16A917A" w14:textId="77777777" w:rsidR="007C1CA4" w:rsidRDefault="007C1CA4">
                        <w:pPr>
                          <w:pStyle w:val="TableParagraph"/>
                          <w:spacing w:before="17"/>
                          <w:ind w:left="4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-2.400,00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05BE869" w14:textId="77777777" w:rsidR="007C1CA4" w:rsidRDefault="007C1CA4">
                        <w:pPr>
                          <w:pStyle w:val="TableParagraph"/>
                          <w:spacing w:before="17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32.200,00</w:t>
                        </w:r>
                      </w:p>
                    </w:tc>
                  </w:tr>
                </w:tbl>
                <w:p w14:paraId="3D23DE38" w14:textId="77777777" w:rsidR="007C1CA4" w:rsidRDefault="007C1CA4" w:rsidP="007C1CA4"/>
              </w:txbxContent>
            </v:textbox>
            <w10:wrap anchorx="page" anchory="page"/>
          </v:shape>
        </w:pict>
      </w:r>
      <w:r>
        <w:pict w14:anchorId="1A2A09A6">
          <v:shape id="_x0000_s2672" type="#_x0000_t202" style="position:absolute;margin-left:42.5pt;margin-top:48.45pt;width:744.55pt;height:31.45pt;z-index:503141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7"/>
                    <w:gridCol w:w="802"/>
                    <w:gridCol w:w="5832"/>
                    <w:gridCol w:w="4481"/>
                    <w:gridCol w:w="1585"/>
                    <w:gridCol w:w="1163"/>
                  </w:tblGrid>
                  <w:tr w:rsidR="007C1CA4" w14:paraId="7EFA6016" w14:textId="77777777">
                    <w:trPr>
                      <w:trHeight w:hRule="exact" w:val="290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410E3E3" w14:textId="77777777" w:rsidR="007C1CA4" w:rsidRDefault="007C1CA4">
                        <w:pPr>
                          <w:pStyle w:val="TableParagraph"/>
                          <w:spacing w:before="16"/>
                          <w:ind w:left="2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200144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7033144" w14:textId="77777777" w:rsidR="007C1CA4" w:rsidRDefault="007C1CA4">
                        <w:pPr>
                          <w:pStyle w:val="TableParagraph"/>
                          <w:spacing w:before="16"/>
                          <w:ind w:left="18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42273</w:t>
                        </w:r>
                      </w:p>
                    </w:tc>
                    <w:tc>
                      <w:tcPr>
                        <w:tcW w:w="583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1085C137" w14:textId="77777777" w:rsidR="007C1CA4" w:rsidRDefault="007C1CA4">
                        <w:pPr>
                          <w:pStyle w:val="TableParagraph"/>
                          <w:spacing w:before="16"/>
                          <w:ind w:left="1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Oprema</w:t>
                        </w:r>
                      </w:p>
                    </w:tc>
                    <w:tc>
                      <w:tcPr>
                        <w:tcW w:w="448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65227B4" w14:textId="77777777" w:rsidR="007C1CA4" w:rsidRDefault="007C1CA4">
                        <w:pPr>
                          <w:pStyle w:val="TableParagraph"/>
                          <w:spacing w:before="16"/>
                          <w:ind w:right="42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8CA2498" w14:textId="77777777" w:rsidR="007C1CA4" w:rsidRDefault="007C1CA4">
                        <w:pPr>
                          <w:pStyle w:val="TableParagraph"/>
                          <w:spacing w:before="16"/>
                          <w:ind w:left="43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-2.000,00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DEAACF8" w14:textId="77777777" w:rsidR="007C1CA4" w:rsidRDefault="007C1CA4">
                        <w:pPr>
                          <w:pStyle w:val="TableParagraph"/>
                          <w:spacing w:before="16"/>
                          <w:ind w:left="4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2.000,00</w:t>
                        </w:r>
                      </w:p>
                    </w:tc>
                  </w:tr>
                  <w:tr w:rsidR="007C1CA4" w14:paraId="7BD79B98" w14:textId="77777777">
                    <w:trPr>
                      <w:trHeight w:hRule="exact" w:val="338"/>
                    </w:trPr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451C75" w14:textId="77777777" w:rsidR="007C1CA4" w:rsidRDefault="007C1CA4"/>
                    </w:tc>
                    <w:tc>
                      <w:tcPr>
                        <w:tcW w:w="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61A713" w14:textId="77777777" w:rsidR="007C1CA4" w:rsidRDefault="007C1CA4"/>
                    </w:tc>
                    <w:tc>
                      <w:tcPr>
                        <w:tcW w:w="5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532CF7" w14:textId="77777777" w:rsidR="007C1CA4" w:rsidRDefault="007C1CA4">
                        <w:pPr>
                          <w:pStyle w:val="TableParagraph"/>
                          <w:spacing w:before="21"/>
                          <w:ind w:left="1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OPREMA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OSTALE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4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F0C7E3" w14:textId="77777777" w:rsidR="007C1CA4" w:rsidRDefault="007C1CA4"/>
                    </w:tc>
                    <w:tc>
                      <w:tcPr>
                        <w:tcW w:w="1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31263B" w14:textId="77777777" w:rsidR="007C1CA4" w:rsidRDefault="007C1CA4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948C50" w14:textId="77777777" w:rsidR="007C1CA4" w:rsidRDefault="007C1CA4"/>
                    </w:tc>
                  </w:tr>
                </w:tbl>
                <w:p w14:paraId="197921D0" w14:textId="77777777" w:rsidR="007C1CA4" w:rsidRDefault="007C1CA4" w:rsidP="007C1CA4"/>
              </w:txbxContent>
            </v:textbox>
            <w10:wrap anchorx="page" anchory="page"/>
          </v:shape>
        </w:pict>
      </w:r>
    </w:p>
    <w:p w14:paraId="60C51F33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4AC784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D4BA38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F8B0B7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A02310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DFAB2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376F5C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B7D717" w14:textId="77777777" w:rsidR="007C1CA4" w:rsidRDefault="007C1CA4" w:rsidP="007C1C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C36FD0" w14:textId="77777777" w:rsidR="007C1CA4" w:rsidRDefault="007C1CA4" w:rsidP="007C1CA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7"/>
        <w:gridCol w:w="683"/>
        <w:gridCol w:w="6272"/>
        <w:gridCol w:w="4001"/>
        <w:gridCol w:w="1512"/>
        <w:gridCol w:w="1270"/>
      </w:tblGrid>
      <w:tr w:rsidR="007C1CA4" w14:paraId="0A1E15A0" w14:textId="77777777" w:rsidTr="00570119">
        <w:trPr>
          <w:trHeight w:hRule="exact" w:val="607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A54BF7" w14:textId="77777777" w:rsidR="007C1CA4" w:rsidRDefault="007C1CA4" w:rsidP="00570119">
            <w:pPr>
              <w:pStyle w:val="TableParagraph"/>
              <w:spacing w:before="63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600E8E" w14:textId="77777777" w:rsidR="007C1CA4" w:rsidRDefault="007C1CA4" w:rsidP="00570119">
            <w:pPr>
              <w:pStyle w:val="TableParagraph"/>
              <w:spacing w:before="63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32231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1B56E6" w14:textId="77777777" w:rsidR="007C1CA4" w:rsidRDefault="007C1CA4" w:rsidP="00570119">
            <w:pPr>
              <w:pStyle w:val="TableParagraph"/>
              <w:spacing w:before="63"/>
              <w:ind w:left="14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Električna energija</w:t>
            </w:r>
          </w:p>
          <w:p w14:paraId="49E16BF4" w14:textId="77777777" w:rsidR="007C1CA4" w:rsidRDefault="007C1CA4" w:rsidP="00570119">
            <w:pPr>
              <w:pStyle w:val="TableParagraph"/>
              <w:spacing w:before="76"/>
              <w:ind w:lef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ELEKTRIČNA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ENERGIJA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F74488" w14:textId="77777777" w:rsidR="007C1CA4" w:rsidRDefault="007C1CA4" w:rsidP="00570119">
            <w:pPr>
              <w:pStyle w:val="TableParagraph"/>
              <w:spacing w:before="63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0D0DE5" w14:textId="77777777" w:rsidR="007C1CA4" w:rsidRDefault="007C1CA4" w:rsidP="00570119">
            <w:pPr>
              <w:pStyle w:val="TableParagraph"/>
              <w:spacing w:before="63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-3.700,00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DAC0AA" w14:textId="77777777" w:rsidR="007C1CA4" w:rsidRDefault="007C1CA4" w:rsidP="00570119">
            <w:pPr>
              <w:pStyle w:val="TableParagraph"/>
              <w:spacing w:before="63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6.300,00</w:t>
            </w:r>
          </w:p>
        </w:tc>
      </w:tr>
      <w:tr w:rsidR="007C1CA4" w14:paraId="2E9B3CE2" w14:textId="77777777" w:rsidTr="00570119">
        <w:trPr>
          <w:trHeight w:hRule="exact" w:val="290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3042C3" w14:textId="77777777" w:rsidR="007C1CA4" w:rsidRDefault="007C1CA4" w:rsidP="00570119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200017</w:t>
            </w:r>
          </w:p>
        </w:tc>
        <w:tc>
          <w:tcPr>
            <w:tcW w:w="6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7E100D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32233</w:t>
            </w:r>
          </w:p>
        </w:tc>
        <w:tc>
          <w:tcPr>
            <w:tcW w:w="62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3A9B10" w14:textId="77777777" w:rsidR="007C1CA4" w:rsidRDefault="007C1CA4" w:rsidP="00570119">
            <w:pPr>
              <w:pStyle w:val="TableParagraph"/>
              <w:spacing w:before="16"/>
              <w:ind w:left="1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Plin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5B9492" w14:textId="77777777" w:rsidR="007C1CA4" w:rsidRDefault="007C1CA4" w:rsidP="00570119">
            <w:pPr>
              <w:pStyle w:val="TableParagraph"/>
              <w:spacing w:before="16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14.000,00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5F8420" w14:textId="77777777" w:rsidR="007C1CA4" w:rsidRDefault="007C1CA4" w:rsidP="00570119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5C865C" w14:textId="77777777" w:rsidR="007C1CA4" w:rsidRDefault="007C1CA4" w:rsidP="00570119">
            <w:pPr>
              <w:pStyle w:val="TableParagraph"/>
              <w:spacing w:before="1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15.500,00</w:t>
            </w:r>
          </w:p>
        </w:tc>
      </w:tr>
      <w:tr w:rsidR="007C1CA4" w14:paraId="3699C9D2" w14:textId="77777777" w:rsidTr="00570119">
        <w:trPr>
          <w:trHeight w:hRule="exact" w:val="267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7B6C31" w14:textId="77777777" w:rsidR="007C1CA4" w:rsidRDefault="007C1CA4" w:rsidP="00570119"/>
        </w:tc>
        <w:tc>
          <w:tcPr>
            <w:tcW w:w="6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F24F38" w14:textId="77777777" w:rsidR="007C1CA4" w:rsidRDefault="007C1CA4" w:rsidP="00570119"/>
        </w:tc>
        <w:tc>
          <w:tcPr>
            <w:tcW w:w="62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D5F2C2" w14:textId="77777777" w:rsidR="007C1CA4" w:rsidRDefault="007C1CA4" w:rsidP="00570119">
            <w:pPr>
              <w:pStyle w:val="TableParagraph"/>
              <w:spacing w:before="21"/>
              <w:ind w:lef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PLIN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CEC708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B64D7A" w14:textId="77777777" w:rsidR="007C1CA4" w:rsidRDefault="007C1CA4" w:rsidP="00570119"/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C73DC7" w14:textId="77777777" w:rsidR="007C1CA4" w:rsidRDefault="007C1CA4" w:rsidP="00570119"/>
        </w:tc>
      </w:tr>
      <w:tr w:rsidR="007C1CA4" w14:paraId="0A1527CF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E03E8D" w14:textId="77777777" w:rsidR="007C1CA4" w:rsidRDefault="007C1CA4" w:rsidP="00570119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200028</w:t>
            </w:r>
          </w:p>
        </w:tc>
        <w:tc>
          <w:tcPr>
            <w:tcW w:w="6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CC8914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32341</w:t>
            </w:r>
          </w:p>
        </w:tc>
        <w:tc>
          <w:tcPr>
            <w:tcW w:w="62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B3A6A5" w14:textId="77777777" w:rsidR="007C1CA4" w:rsidRDefault="007C1CA4" w:rsidP="00570119">
            <w:pPr>
              <w:pStyle w:val="TableParagraph"/>
              <w:spacing w:before="16"/>
              <w:ind w:left="1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Opskrba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vodom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0CF4BD" w14:textId="77777777" w:rsidR="007C1CA4" w:rsidRDefault="007C1CA4" w:rsidP="00570119">
            <w:pPr>
              <w:pStyle w:val="TableParagraph"/>
              <w:spacing w:before="16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2.600,00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15C69C" w14:textId="77777777" w:rsidR="007C1CA4" w:rsidRDefault="007C1CA4" w:rsidP="00570119">
            <w:pPr>
              <w:pStyle w:val="TableParagraph"/>
              <w:spacing w:before="16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71213E" w14:textId="77777777" w:rsidR="007C1CA4" w:rsidRDefault="007C1CA4" w:rsidP="00570119">
            <w:pPr>
              <w:pStyle w:val="TableParagraph"/>
              <w:spacing w:before="16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2.400,00</w:t>
            </w:r>
          </w:p>
        </w:tc>
      </w:tr>
      <w:tr w:rsidR="007C1CA4" w14:paraId="012E2CB9" w14:textId="77777777" w:rsidTr="00570119">
        <w:trPr>
          <w:trHeight w:hRule="exact" w:val="270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A4F355" w14:textId="77777777" w:rsidR="007C1CA4" w:rsidRDefault="007C1CA4" w:rsidP="00570119"/>
        </w:tc>
        <w:tc>
          <w:tcPr>
            <w:tcW w:w="6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17FA7E" w14:textId="77777777" w:rsidR="007C1CA4" w:rsidRDefault="007C1CA4" w:rsidP="00570119"/>
        </w:tc>
        <w:tc>
          <w:tcPr>
            <w:tcW w:w="62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F17BDC" w14:textId="77777777" w:rsidR="007C1CA4" w:rsidRDefault="007C1CA4" w:rsidP="00570119">
            <w:pPr>
              <w:pStyle w:val="TableParagraph"/>
              <w:spacing w:before="21"/>
              <w:ind w:lef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POTROŠNJA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VODE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29505C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FC9E0F" w14:textId="77777777" w:rsidR="007C1CA4" w:rsidRDefault="007C1CA4" w:rsidP="00570119"/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487E9E" w14:textId="77777777" w:rsidR="007C1CA4" w:rsidRDefault="007C1CA4" w:rsidP="00570119"/>
        </w:tc>
      </w:tr>
      <w:tr w:rsidR="007C1CA4" w14:paraId="670942A9" w14:textId="77777777" w:rsidTr="00570119">
        <w:trPr>
          <w:trHeight w:hRule="exact" w:val="556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666F5" w14:textId="77777777" w:rsidR="007C1CA4" w:rsidRDefault="007C1CA4" w:rsidP="00570119">
            <w:pPr>
              <w:pStyle w:val="TableParagraph"/>
              <w:spacing w:before="15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200036</w:t>
            </w:r>
          </w:p>
        </w:tc>
        <w:tc>
          <w:tcPr>
            <w:tcW w:w="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58B639" w14:textId="77777777" w:rsidR="007C1CA4" w:rsidRDefault="007C1CA4" w:rsidP="00570119">
            <w:pPr>
              <w:pStyle w:val="TableParagraph"/>
              <w:spacing w:before="15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32352</w:t>
            </w:r>
          </w:p>
        </w:tc>
        <w:tc>
          <w:tcPr>
            <w:tcW w:w="6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537941" w14:textId="77777777" w:rsidR="007C1CA4" w:rsidRDefault="007C1CA4" w:rsidP="00570119">
            <w:pPr>
              <w:pStyle w:val="TableParagraph"/>
              <w:spacing w:before="15"/>
              <w:ind w:left="14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Zakupnine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 xml:space="preserve">najamnine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građevinske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objekte</w:t>
            </w:r>
          </w:p>
          <w:p w14:paraId="7B5F9690" w14:textId="77777777" w:rsidR="007C1CA4" w:rsidRDefault="007C1CA4" w:rsidP="00570119">
            <w:pPr>
              <w:pStyle w:val="TableParagraph"/>
              <w:spacing w:before="75"/>
              <w:ind w:lef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NAJAMNINA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ZGRADE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01E81" w14:textId="77777777" w:rsidR="007C1CA4" w:rsidRDefault="007C1CA4" w:rsidP="00570119">
            <w:pPr>
              <w:pStyle w:val="TableParagraph"/>
              <w:spacing w:before="15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3F0F01" w14:textId="77777777" w:rsidR="007C1CA4" w:rsidRDefault="007C1CA4" w:rsidP="00570119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2F98E4" w14:textId="77777777" w:rsidR="007C1CA4" w:rsidRDefault="007C1CA4" w:rsidP="00570119">
            <w:pPr>
              <w:pStyle w:val="TableParagraph"/>
              <w:spacing w:before="15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8.000,00</w:t>
            </w:r>
          </w:p>
        </w:tc>
      </w:tr>
      <w:tr w:rsidR="007C1CA4" w14:paraId="54D6B606" w14:textId="77777777" w:rsidTr="00570119">
        <w:trPr>
          <w:trHeight w:hRule="exact" w:val="346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4F3372" w14:textId="77777777" w:rsidR="007C1CA4" w:rsidRDefault="007C1CA4" w:rsidP="00570119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758564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Vlastiti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</w:p>
        </w:tc>
        <w:tc>
          <w:tcPr>
            <w:tcW w:w="6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8B132A" w14:textId="77777777" w:rsidR="007C1CA4" w:rsidRDefault="007C1CA4" w:rsidP="00570119">
            <w:pPr>
              <w:pStyle w:val="TableParagraph"/>
              <w:spacing w:before="17"/>
              <w:ind w:left="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ostali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prihodi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6AF0D2" w14:textId="77777777" w:rsidR="007C1CA4" w:rsidRDefault="007C1CA4" w:rsidP="00570119">
            <w:pPr>
              <w:pStyle w:val="TableParagraph"/>
              <w:spacing w:before="17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427.200,00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A59BD4" w14:textId="77777777" w:rsidR="007C1CA4" w:rsidRDefault="007C1CA4" w:rsidP="00570119">
            <w:pPr>
              <w:pStyle w:val="TableParagraph"/>
              <w:spacing w:before="17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53.780,00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57F173" w14:textId="77777777" w:rsidR="007C1CA4" w:rsidRDefault="007C1CA4" w:rsidP="00570119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480.980,00</w:t>
            </w:r>
          </w:p>
        </w:tc>
      </w:tr>
      <w:tr w:rsidR="007C1CA4" w14:paraId="378F7B0A" w14:textId="77777777" w:rsidTr="00570119">
        <w:trPr>
          <w:trHeight w:hRule="exact" w:val="560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11D7B9" w14:textId="77777777" w:rsidR="007C1CA4" w:rsidRDefault="007C1CA4" w:rsidP="00570119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200001</w:t>
            </w:r>
          </w:p>
        </w:tc>
        <w:tc>
          <w:tcPr>
            <w:tcW w:w="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8DC25A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31111</w:t>
            </w:r>
          </w:p>
        </w:tc>
        <w:tc>
          <w:tcPr>
            <w:tcW w:w="6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65D0FC" w14:textId="77777777" w:rsidR="007C1CA4" w:rsidRDefault="007C1CA4" w:rsidP="00570119">
            <w:pPr>
              <w:pStyle w:val="TableParagraph"/>
              <w:spacing w:before="17"/>
              <w:ind w:left="14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Plaće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zaposlene</w:t>
            </w:r>
          </w:p>
          <w:p w14:paraId="6D0F28AA" w14:textId="77777777" w:rsidR="007C1CA4" w:rsidRDefault="007C1CA4" w:rsidP="00570119">
            <w:pPr>
              <w:pStyle w:val="TableParagraph"/>
              <w:spacing w:before="75"/>
              <w:ind w:lef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PLAĆE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7E8C8" w14:textId="77777777" w:rsidR="007C1CA4" w:rsidRDefault="007C1CA4" w:rsidP="00570119">
            <w:pPr>
              <w:pStyle w:val="TableParagraph"/>
              <w:spacing w:before="17"/>
              <w:ind w:right="40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242.420,00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CA3791" w14:textId="77777777" w:rsidR="007C1CA4" w:rsidRDefault="007C1CA4" w:rsidP="00570119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37.080,00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C299B5" w14:textId="77777777" w:rsidR="007C1CA4" w:rsidRDefault="007C1CA4" w:rsidP="00570119">
            <w:pPr>
              <w:pStyle w:val="TableParagraph"/>
              <w:spacing w:before="17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279.500,00</w:t>
            </w:r>
          </w:p>
        </w:tc>
      </w:tr>
      <w:tr w:rsidR="007C1CA4" w14:paraId="52BC7AF2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6FF0A6" w14:textId="77777777" w:rsidR="007C1CA4" w:rsidRDefault="007C1CA4" w:rsidP="00570119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200002</w:t>
            </w:r>
          </w:p>
        </w:tc>
        <w:tc>
          <w:tcPr>
            <w:tcW w:w="6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6FC4C1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31216</w:t>
            </w:r>
          </w:p>
        </w:tc>
        <w:tc>
          <w:tcPr>
            <w:tcW w:w="62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DBFFA5" w14:textId="77777777" w:rsidR="007C1CA4" w:rsidRDefault="007C1CA4" w:rsidP="00570119">
            <w:pPr>
              <w:pStyle w:val="TableParagraph"/>
              <w:spacing w:before="17"/>
              <w:ind w:left="1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Regres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godišnji</w:t>
            </w:r>
            <w:r>
              <w:rPr>
                <w:rFonts w:ascii="Calibri" w:hAnsi="Calibri"/>
                <w:sz w:val="18"/>
              </w:rPr>
              <w:t xml:space="preserve"> odmor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EB4D7B" w14:textId="77777777" w:rsidR="007C1CA4" w:rsidRDefault="007C1CA4" w:rsidP="00570119">
            <w:pPr>
              <w:pStyle w:val="TableParagraph"/>
              <w:spacing w:before="17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086124" w14:textId="77777777" w:rsidR="007C1CA4" w:rsidRDefault="007C1CA4" w:rsidP="00570119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838CC6" w14:textId="77777777" w:rsidR="007C1CA4" w:rsidRDefault="007C1CA4" w:rsidP="00570119">
            <w:pPr>
              <w:pStyle w:val="TableParagraph"/>
              <w:spacing w:before="17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5.500,00</w:t>
            </w:r>
          </w:p>
        </w:tc>
      </w:tr>
      <w:tr w:rsidR="007C1CA4" w14:paraId="34B7B3E2" w14:textId="77777777" w:rsidTr="00570119">
        <w:trPr>
          <w:trHeight w:hRule="exact" w:val="266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C568DD" w14:textId="77777777" w:rsidR="007C1CA4" w:rsidRDefault="007C1CA4" w:rsidP="00570119"/>
        </w:tc>
        <w:tc>
          <w:tcPr>
            <w:tcW w:w="6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549CAE" w14:textId="77777777" w:rsidR="007C1CA4" w:rsidRDefault="007C1CA4" w:rsidP="00570119"/>
        </w:tc>
        <w:tc>
          <w:tcPr>
            <w:tcW w:w="62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0BBA78" w14:textId="77777777" w:rsidR="007C1CA4" w:rsidRDefault="007C1CA4" w:rsidP="00570119">
            <w:pPr>
              <w:pStyle w:val="TableParagraph"/>
              <w:spacing w:before="21"/>
              <w:ind w:lef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REGRES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FD5FB7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4DCC51" w14:textId="77777777" w:rsidR="007C1CA4" w:rsidRDefault="007C1CA4" w:rsidP="00570119"/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A41B49" w14:textId="77777777" w:rsidR="007C1CA4" w:rsidRDefault="007C1CA4" w:rsidP="00570119"/>
        </w:tc>
      </w:tr>
      <w:tr w:rsidR="007C1CA4" w14:paraId="1198E524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7CC251" w14:textId="77777777" w:rsidR="007C1CA4" w:rsidRDefault="007C1CA4" w:rsidP="00570119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200003</w:t>
            </w:r>
          </w:p>
        </w:tc>
        <w:tc>
          <w:tcPr>
            <w:tcW w:w="6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374F66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31219</w:t>
            </w:r>
          </w:p>
        </w:tc>
        <w:tc>
          <w:tcPr>
            <w:tcW w:w="62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EE022E" w14:textId="77777777" w:rsidR="007C1CA4" w:rsidRDefault="007C1CA4" w:rsidP="00570119">
            <w:pPr>
              <w:pStyle w:val="TableParagraph"/>
              <w:spacing w:before="17"/>
              <w:ind w:left="1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nenavedeni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zaposlene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D65795" w14:textId="77777777" w:rsidR="007C1CA4" w:rsidRDefault="007C1CA4" w:rsidP="00570119">
            <w:pPr>
              <w:pStyle w:val="TableParagraph"/>
              <w:spacing w:before="17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7.500,00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EAC3CC" w14:textId="77777777" w:rsidR="007C1CA4" w:rsidRDefault="007C1CA4" w:rsidP="00570119">
            <w:pPr>
              <w:pStyle w:val="TableParagraph"/>
              <w:spacing w:before="1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664CB1" w14:textId="77777777" w:rsidR="007C1CA4" w:rsidRDefault="007C1CA4" w:rsidP="00570119">
            <w:pPr>
              <w:pStyle w:val="TableParagraph"/>
              <w:spacing w:before="17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9.500,00</w:t>
            </w:r>
          </w:p>
        </w:tc>
      </w:tr>
      <w:tr w:rsidR="007C1CA4" w14:paraId="537F98F7" w14:textId="77777777" w:rsidTr="00570119">
        <w:trPr>
          <w:trHeight w:hRule="exact" w:val="269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9B4A74" w14:textId="77777777" w:rsidR="007C1CA4" w:rsidRDefault="007C1CA4" w:rsidP="00570119"/>
        </w:tc>
        <w:tc>
          <w:tcPr>
            <w:tcW w:w="6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841CB5" w14:textId="77777777" w:rsidR="007C1CA4" w:rsidRDefault="007C1CA4" w:rsidP="00570119"/>
        </w:tc>
        <w:tc>
          <w:tcPr>
            <w:tcW w:w="62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4E1A0E" w14:textId="77777777" w:rsidR="007C1CA4" w:rsidRDefault="007C1CA4" w:rsidP="00570119">
            <w:pPr>
              <w:pStyle w:val="TableParagraph"/>
              <w:spacing w:before="21"/>
              <w:ind w:lef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BOŽIĆNICA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4A5DCF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FD960E" w14:textId="77777777" w:rsidR="007C1CA4" w:rsidRDefault="007C1CA4" w:rsidP="00570119"/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727858" w14:textId="77777777" w:rsidR="007C1CA4" w:rsidRDefault="007C1CA4" w:rsidP="00570119"/>
        </w:tc>
      </w:tr>
      <w:tr w:rsidR="007C1CA4" w14:paraId="0B9D9F77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1C2321" w14:textId="77777777" w:rsidR="007C1CA4" w:rsidRDefault="007C1CA4" w:rsidP="00570119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200004</w:t>
            </w:r>
          </w:p>
        </w:tc>
        <w:tc>
          <w:tcPr>
            <w:tcW w:w="6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7C9C4E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31321</w:t>
            </w:r>
          </w:p>
        </w:tc>
        <w:tc>
          <w:tcPr>
            <w:tcW w:w="62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8524B8" w14:textId="77777777" w:rsidR="007C1CA4" w:rsidRDefault="007C1CA4" w:rsidP="00570119">
            <w:pPr>
              <w:pStyle w:val="TableParagraph"/>
              <w:spacing w:before="17"/>
              <w:ind w:left="1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Doprinosi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obvezno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zdravstveno osiguranje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DE6C28" w14:textId="77777777" w:rsidR="007C1CA4" w:rsidRDefault="007C1CA4" w:rsidP="00570119">
            <w:pPr>
              <w:pStyle w:val="TableParagraph"/>
              <w:spacing w:before="17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38.000,00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E7EEAF" w14:textId="77777777" w:rsidR="007C1CA4" w:rsidRDefault="007C1CA4" w:rsidP="00570119">
            <w:pPr>
              <w:pStyle w:val="TableParagraph"/>
              <w:spacing w:before="1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BC733C" w14:textId="77777777" w:rsidR="007C1CA4" w:rsidRDefault="007C1CA4" w:rsidP="00570119">
            <w:pPr>
              <w:pStyle w:val="TableParagraph"/>
              <w:spacing w:before="1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43.500,00</w:t>
            </w:r>
          </w:p>
        </w:tc>
      </w:tr>
      <w:tr w:rsidR="007C1CA4" w14:paraId="17FEEBEF" w14:textId="77777777" w:rsidTr="00570119">
        <w:trPr>
          <w:trHeight w:hRule="exact" w:val="267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FB4377" w14:textId="77777777" w:rsidR="007C1CA4" w:rsidRDefault="007C1CA4" w:rsidP="00570119"/>
        </w:tc>
        <w:tc>
          <w:tcPr>
            <w:tcW w:w="6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57FEA7" w14:textId="77777777" w:rsidR="007C1CA4" w:rsidRDefault="007C1CA4" w:rsidP="00570119"/>
        </w:tc>
        <w:tc>
          <w:tcPr>
            <w:tcW w:w="62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D11F04" w14:textId="77777777" w:rsidR="007C1CA4" w:rsidRDefault="007C1CA4" w:rsidP="00570119">
            <w:pPr>
              <w:pStyle w:val="TableParagraph"/>
              <w:spacing w:before="21"/>
              <w:ind w:lef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DOPRINOSI 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PLAĆE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9FA7D5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F665E1" w14:textId="77777777" w:rsidR="007C1CA4" w:rsidRDefault="007C1CA4" w:rsidP="00570119"/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AF37DC" w14:textId="77777777" w:rsidR="007C1CA4" w:rsidRDefault="007C1CA4" w:rsidP="00570119"/>
        </w:tc>
      </w:tr>
      <w:tr w:rsidR="007C1CA4" w14:paraId="30DE2BE2" w14:textId="77777777" w:rsidTr="00570119">
        <w:trPr>
          <w:trHeight w:hRule="exact" w:val="560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ADF0CA" w14:textId="77777777" w:rsidR="007C1CA4" w:rsidRDefault="007C1CA4" w:rsidP="00570119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200005</w:t>
            </w:r>
          </w:p>
        </w:tc>
        <w:tc>
          <w:tcPr>
            <w:tcW w:w="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B3B5E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32111</w:t>
            </w:r>
          </w:p>
        </w:tc>
        <w:tc>
          <w:tcPr>
            <w:tcW w:w="6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151A7" w14:textId="77777777" w:rsidR="007C1CA4" w:rsidRDefault="007C1CA4" w:rsidP="00570119">
            <w:pPr>
              <w:pStyle w:val="TableParagraph"/>
              <w:spacing w:before="16"/>
              <w:ind w:left="14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Dnevnice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službeni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put</w:t>
            </w:r>
            <w:r>
              <w:rPr>
                <w:rFonts w:ascii="Calibri" w:hAnsi="Calibri"/>
                <w:sz w:val="18"/>
              </w:rPr>
              <w:t xml:space="preserve"> u</w:t>
            </w:r>
            <w:r>
              <w:rPr>
                <w:rFonts w:ascii="Calibri" w:hAnsi="Calibri"/>
                <w:spacing w:val="-1"/>
                <w:sz w:val="18"/>
              </w:rPr>
              <w:t xml:space="preserve"> zemlji</w:t>
            </w:r>
          </w:p>
          <w:p w14:paraId="4646389A" w14:textId="77777777" w:rsidR="007C1CA4" w:rsidRDefault="007C1CA4" w:rsidP="00570119">
            <w:pPr>
              <w:pStyle w:val="TableParagraph"/>
              <w:spacing w:before="75"/>
              <w:ind w:lef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DNEVNICE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SL.PUT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F649FC" w14:textId="77777777" w:rsidR="007C1CA4" w:rsidRDefault="007C1CA4" w:rsidP="00570119">
            <w:pPr>
              <w:pStyle w:val="TableParagraph"/>
              <w:spacing w:before="16"/>
              <w:ind w:right="40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80FA74" w14:textId="77777777" w:rsidR="007C1CA4" w:rsidRDefault="007C1CA4" w:rsidP="00570119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14E692" w14:textId="77777777" w:rsidR="007C1CA4" w:rsidRDefault="007C1CA4" w:rsidP="00570119">
            <w:pPr>
              <w:pStyle w:val="TableParagraph"/>
              <w:spacing w:before="16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350,00</w:t>
            </w:r>
          </w:p>
        </w:tc>
      </w:tr>
      <w:tr w:rsidR="007C1CA4" w14:paraId="781E0E2A" w14:textId="77777777" w:rsidTr="00570119">
        <w:trPr>
          <w:trHeight w:hRule="exact" w:val="557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464375" w14:textId="77777777" w:rsidR="007C1CA4" w:rsidRDefault="007C1CA4" w:rsidP="00570119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200007</w:t>
            </w:r>
          </w:p>
        </w:tc>
        <w:tc>
          <w:tcPr>
            <w:tcW w:w="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96CED8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32121</w:t>
            </w:r>
          </w:p>
        </w:tc>
        <w:tc>
          <w:tcPr>
            <w:tcW w:w="6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8A3187" w14:textId="77777777" w:rsidR="007C1CA4" w:rsidRDefault="007C1CA4" w:rsidP="00570119">
            <w:pPr>
              <w:pStyle w:val="TableParagraph"/>
              <w:spacing w:before="17"/>
              <w:ind w:left="14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Naknade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prijevoz na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posao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posla</w:t>
            </w:r>
          </w:p>
          <w:p w14:paraId="149AC197" w14:textId="77777777" w:rsidR="007C1CA4" w:rsidRDefault="007C1CA4" w:rsidP="00570119">
            <w:pPr>
              <w:pStyle w:val="TableParagraph"/>
              <w:spacing w:before="75"/>
              <w:ind w:lef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NAKN.ZA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PRIJEVOZ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POSAO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POSLA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018484" w14:textId="77777777" w:rsidR="007C1CA4" w:rsidRDefault="007C1CA4" w:rsidP="00570119">
            <w:pPr>
              <w:pStyle w:val="TableParagraph"/>
              <w:spacing w:before="17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7.000,00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57A72" w14:textId="77777777" w:rsidR="007C1CA4" w:rsidRDefault="007C1CA4" w:rsidP="00570119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772D9E" w14:textId="77777777" w:rsidR="007C1CA4" w:rsidRDefault="007C1CA4" w:rsidP="00570119">
            <w:pPr>
              <w:pStyle w:val="TableParagraph"/>
              <w:spacing w:before="17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6.500,00</w:t>
            </w:r>
          </w:p>
        </w:tc>
      </w:tr>
      <w:tr w:rsidR="007C1CA4" w14:paraId="57C44503" w14:textId="77777777" w:rsidTr="00570119">
        <w:trPr>
          <w:trHeight w:hRule="exact" w:val="560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12668E" w14:textId="77777777" w:rsidR="007C1CA4" w:rsidRDefault="007C1CA4" w:rsidP="00570119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200009</w:t>
            </w:r>
          </w:p>
        </w:tc>
        <w:tc>
          <w:tcPr>
            <w:tcW w:w="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F534D2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32211</w:t>
            </w:r>
          </w:p>
        </w:tc>
        <w:tc>
          <w:tcPr>
            <w:tcW w:w="6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F830F6" w14:textId="77777777" w:rsidR="007C1CA4" w:rsidRDefault="007C1CA4" w:rsidP="00570119">
            <w:pPr>
              <w:pStyle w:val="TableParagraph"/>
              <w:spacing w:before="17"/>
              <w:ind w:left="14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materijal</w:t>
            </w:r>
          </w:p>
          <w:p w14:paraId="617B0A95" w14:textId="77777777" w:rsidR="007C1CA4" w:rsidRDefault="007C1CA4" w:rsidP="00570119">
            <w:pPr>
              <w:pStyle w:val="TableParagraph"/>
              <w:spacing w:before="75"/>
              <w:ind w:lef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UREDSKI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MATERIJAL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51DF54" w14:textId="77777777" w:rsidR="007C1CA4" w:rsidRDefault="007C1CA4" w:rsidP="00570119">
            <w:pPr>
              <w:pStyle w:val="TableParagraph"/>
              <w:spacing w:before="17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750,00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17442" w14:textId="77777777" w:rsidR="007C1CA4" w:rsidRDefault="007C1CA4" w:rsidP="00570119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-350,00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05BA2D" w14:textId="77777777" w:rsidR="007C1CA4" w:rsidRDefault="007C1CA4" w:rsidP="00570119">
            <w:pPr>
              <w:pStyle w:val="TableParagraph"/>
              <w:spacing w:before="17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</w:tr>
      <w:tr w:rsidR="007C1CA4" w14:paraId="443EAFB4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9856D0" w14:textId="77777777" w:rsidR="007C1CA4" w:rsidRDefault="007C1CA4" w:rsidP="00570119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200010</w:t>
            </w:r>
          </w:p>
        </w:tc>
        <w:tc>
          <w:tcPr>
            <w:tcW w:w="6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47316B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32214</w:t>
            </w:r>
          </w:p>
        </w:tc>
        <w:tc>
          <w:tcPr>
            <w:tcW w:w="62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3FB720" w14:textId="77777777" w:rsidR="007C1CA4" w:rsidRDefault="007C1CA4" w:rsidP="00570119">
            <w:pPr>
              <w:pStyle w:val="TableParagraph"/>
              <w:spacing w:before="17"/>
              <w:ind w:left="1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Materijal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sredstva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>čišćenje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613DFC" w14:textId="77777777" w:rsidR="007C1CA4" w:rsidRDefault="007C1CA4" w:rsidP="00570119">
            <w:pPr>
              <w:pStyle w:val="TableParagraph"/>
              <w:spacing w:before="17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6.800,00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93D406" w14:textId="77777777" w:rsidR="007C1CA4" w:rsidRDefault="007C1CA4" w:rsidP="00570119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39BE19" w14:textId="77777777" w:rsidR="007C1CA4" w:rsidRDefault="007C1CA4" w:rsidP="00570119">
            <w:pPr>
              <w:pStyle w:val="TableParagraph"/>
              <w:spacing w:before="17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6.700,00</w:t>
            </w:r>
          </w:p>
        </w:tc>
      </w:tr>
      <w:tr w:rsidR="007C1CA4" w14:paraId="35D5598B" w14:textId="77777777" w:rsidTr="00570119">
        <w:trPr>
          <w:trHeight w:hRule="exact" w:val="266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E77870" w14:textId="77777777" w:rsidR="007C1CA4" w:rsidRDefault="007C1CA4" w:rsidP="00570119"/>
        </w:tc>
        <w:tc>
          <w:tcPr>
            <w:tcW w:w="6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0437AE" w14:textId="77777777" w:rsidR="007C1CA4" w:rsidRDefault="007C1CA4" w:rsidP="00570119"/>
        </w:tc>
        <w:tc>
          <w:tcPr>
            <w:tcW w:w="62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D8E3A2" w14:textId="77777777" w:rsidR="007C1CA4" w:rsidRDefault="007C1CA4" w:rsidP="00570119">
            <w:pPr>
              <w:pStyle w:val="TableParagraph"/>
              <w:spacing w:before="21"/>
              <w:ind w:lef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SREDSTVA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ČIŠĆENJE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A17406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ECF088" w14:textId="77777777" w:rsidR="007C1CA4" w:rsidRDefault="007C1CA4" w:rsidP="00570119"/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D46FE5" w14:textId="77777777" w:rsidR="007C1CA4" w:rsidRDefault="007C1CA4" w:rsidP="00570119"/>
        </w:tc>
      </w:tr>
      <w:tr w:rsidR="007C1CA4" w14:paraId="278606AA" w14:textId="77777777" w:rsidTr="00570119">
        <w:trPr>
          <w:trHeight w:hRule="exact" w:val="291"/>
        </w:trPr>
        <w:tc>
          <w:tcPr>
            <w:tcW w:w="11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D8E98F" w14:textId="77777777" w:rsidR="007C1CA4" w:rsidRDefault="007C1CA4" w:rsidP="00570119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200012</w:t>
            </w:r>
          </w:p>
        </w:tc>
        <w:tc>
          <w:tcPr>
            <w:tcW w:w="6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84F868" w14:textId="77777777" w:rsidR="007C1CA4" w:rsidRDefault="007C1CA4" w:rsidP="00570119">
            <w:pPr>
              <w:pStyle w:val="TableParagraph"/>
              <w:spacing w:before="17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32216</w:t>
            </w:r>
          </w:p>
        </w:tc>
        <w:tc>
          <w:tcPr>
            <w:tcW w:w="62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3A5F03" w14:textId="77777777" w:rsidR="007C1CA4" w:rsidRDefault="007C1CA4" w:rsidP="00570119">
            <w:pPr>
              <w:pStyle w:val="TableParagraph"/>
              <w:spacing w:before="17"/>
              <w:ind w:left="1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higijenske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potrebe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njegu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5BB687" w14:textId="77777777" w:rsidR="007C1CA4" w:rsidRDefault="007C1CA4" w:rsidP="00570119">
            <w:pPr>
              <w:pStyle w:val="TableParagraph"/>
              <w:spacing w:before="17"/>
              <w:ind w:right="4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450,00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763AF9" w14:textId="77777777" w:rsidR="007C1CA4" w:rsidRDefault="007C1CA4" w:rsidP="00570119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-250,00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C14BCF" w14:textId="77777777" w:rsidR="007C1CA4" w:rsidRDefault="007C1CA4" w:rsidP="00570119">
            <w:pPr>
              <w:pStyle w:val="TableParagraph"/>
              <w:spacing w:before="17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</w:tr>
      <w:tr w:rsidR="007C1CA4" w14:paraId="1F20B9F6" w14:textId="77777777" w:rsidTr="00570119">
        <w:trPr>
          <w:trHeight w:hRule="exact" w:val="25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5BBA5FA7" w14:textId="77777777" w:rsidR="007C1CA4" w:rsidRDefault="007C1CA4" w:rsidP="00570119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17F476D7" w14:textId="77777777" w:rsidR="007C1CA4" w:rsidRDefault="007C1CA4" w:rsidP="00570119"/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14:paraId="187FE289" w14:textId="77777777" w:rsidR="007C1CA4" w:rsidRDefault="007C1CA4" w:rsidP="00570119">
            <w:pPr>
              <w:pStyle w:val="TableParagraph"/>
              <w:spacing w:before="21"/>
              <w:ind w:lef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HIH.POTREBE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NJEGU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7D225FBB" w14:textId="77777777" w:rsidR="007C1CA4" w:rsidRDefault="007C1CA4" w:rsidP="00570119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ABF9174" w14:textId="77777777" w:rsidR="007C1CA4" w:rsidRDefault="007C1CA4" w:rsidP="00570119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23BE72F" w14:textId="77777777" w:rsidR="007C1CA4" w:rsidRDefault="007C1CA4" w:rsidP="00570119"/>
        </w:tc>
      </w:tr>
    </w:tbl>
    <w:p w14:paraId="458ADB92" w14:textId="77777777" w:rsidR="007C1CA4" w:rsidRDefault="007C1CA4" w:rsidP="007C1CA4">
      <w:p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7B165BA2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28"/>
        <w:gridCol w:w="802"/>
        <w:gridCol w:w="7429"/>
        <w:gridCol w:w="2885"/>
        <w:gridCol w:w="1540"/>
        <w:gridCol w:w="1208"/>
      </w:tblGrid>
      <w:tr w:rsidR="007C1CA4" w14:paraId="1CB39152" w14:textId="77777777" w:rsidTr="00570119">
        <w:trPr>
          <w:trHeight w:hRule="exact" w:val="557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64FC3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200013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EB3B3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32226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7094EC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Lijekovi</w:t>
            </w:r>
          </w:p>
          <w:p w14:paraId="6B0DF2BB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LIJEKOVI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5D756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2CB31" w14:textId="77777777" w:rsidR="007C1CA4" w:rsidRDefault="007C1CA4" w:rsidP="00570119">
            <w:pPr>
              <w:pStyle w:val="TableParagraph"/>
              <w:spacing w:before="16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A058C" w14:textId="77777777" w:rsidR="007C1CA4" w:rsidRDefault="007C1CA4" w:rsidP="00570119">
            <w:pPr>
              <w:pStyle w:val="TableParagraph"/>
              <w:spacing w:before="16"/>
              <w:ind w:right="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745BD8FC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DAB8E1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200014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F34B27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32222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718F2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Pomoćni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sanitetski materijal</w:t>
            </w:r>
          </w:p>
          <w:p w14:paraId="23A4C678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POMOĆNI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MATERIJAL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EB92C" w14:textId="77777777" w:rsidR="007C1CA4" w:rsidRDefault="007C1CA4" w:rsidP="00570119">
            <w:pPr>
              <w:pStyle w:val="TableParagraph"/>
              <w:spacing w:before="16"/>
              <w:ind w:left="1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27CB6" w14:textId="77777777" w:rsidR="007C1CA4" w:rsidRDefault="007C1CA4" w:rsidP="00570119">
            <w:pPr>
              <w:pStyle w:val="TableParagraph"/>
              <w:spacing w:before="16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-900,00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A74701" w14:textId="77777777" w:rsidR="007C1CA4" w:rsidRDefault="007C1CA4" w:rsidP="00570119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600,00</w:t>
            </w:r>
          </w:p>
        </w:tc>
      </w:tr>
      <w:tr w:rsidR="007C1CA4" w14:paraId="6C1E6184" w14:textId="77777777" w:rsidTr="00570119">
        <w:trPr>
          <w:trHeight w:hRule="exact" w:val="557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043C5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200015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5498BC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32224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7438AC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Namirnice</w:t>
            </w:r>
          </w:p>
          <w:p w14:paraId="0EAED6D5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NAMIRNICE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7473A2" w14:textId="77777777" w:rsidR="007C1CA4" w:rsidRDefault="007C1CA4" w:rsidP="00570119">
            <w:pPr>
              <w:pStyle w:val="TableParagraph"/>
              <w:spacing w:before="17"/>
              <w:ind w:left="17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69.500,00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84E7EA" w14:textId="77777777" w:rsidR="007C1CA4" w:rsidRDefault="007C1CA4" w:rsidP="00570119">
            <w:pPr>
              <w:pStyle w:val="TableParagraph"/>
              <w:spacing w:before="17"/>
              <w:ind w:left="8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1E296" w14:textId="77777777" w:rsidR="007C1CA4" w:rsidRDefault="007C1CA4" w:rsidP="00570119">
            <w:pPr>
              <w:pStyle w:val="TableParagraph"/>
              <w:spacing w:before="17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69.500,00</w:t>
            </w:r>
          </w:p>
        </w:tc>
      </w:tr>
      <w:tr w:rsidR="007C1CA4" w14:paraId="6A5E4EDB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FFAAA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200016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03363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32231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101875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Električna energija</w:t>
            </w:r>
          </w:p>
          <w:p w14:paraId="118722E4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ELEKTRIČNA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ENERGIJA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523BE7" w14:textId="77777777" w:rsidR="007C1CA4" w:rsidRDefault="007C1CA4" w:rsidP="00570119">
            <w:pPr>
              <w:pStyle w:val="TableParagraph"/>
              <w:spacing w:before="16"/>
              <w:ind w:right="43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D0D3CD" w14:textId="77777777" w:rsidR="007C1CA4" w:rsidRDefault="007C1CA4" w:rsidP="00570119">
            <w:pPr>
              <w:pStyle w:val="TableParagraph"/>
              <w:spacing w:before="16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5A32DE" w14:textId="77777777" w:rsidR="007C1CA4" w:rsidRDefault="007C1CA4" w:rsidP="00570119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3.700,00</w:t>
            </w:r>
          </w:p>
        </w:tc>
      </w:tr>
      <w:tr w:rsidR="007C1CA4" w14:paraId="5BBF1D1F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040A17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200018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03E8BA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32234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03EF47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Motorni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benzin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dizel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gorivo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FF4A1E" w14:textId="77777777" w:rsidR="007C1CA4" w:rsidRDefault="007C1CA4" w:rsidP="00570119">
            <w:pPr>
              <w:pStyle w:val="TableParagraph"/>
              <w:spacing w:before="17"/>
              <w:ind w:left="1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CB13C7" w14:textId="77777777" w:rsidR="007C1CA4" w:rsidRDefault="007C1CA4" w:rsidP="00570119">
            <w:pPr>
              <w:pStyle w:val="TableParagraph"/>
              <w:spacing w:before="17"/>
              <w:ind w:left="8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C27995" w14:textId="77777777" w:rsidR="007C1CA4" w:rsidRDefault="007C1CA4" w:rsidP="00570119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</w:tr>
      <w:tr w:rsidR="007C1CA4" w14:paraId="31A1E3C0" w14:textId="77777777" w:rsidTr="00570119">
        <w:trPr>
          <w:trHeight w:hRule="exact" w:val="266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CD1FDA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4BD61F" w14:textId="77777777" w:rsidR="007C1CA4" w:rsidRDefault="007C1CA4" w:rsidP="00570119"/>
        </w:tc>
        <w:tc>
          <w:tcPr>
            <w:tcW w:w="74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623AA0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GORIVO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700464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6511E5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6C666B" w14:textId="77777777" w:rsidR="007C1CA4" w:rsidRDefault="007C1CA4" w:rsidP="00570119"/>
        </w:tc>
      </w:tr>
      <w:tr w:rsidR="007C1CA4" w14:paraId="30358AD8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AAFE2A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200020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E55AAF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32241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D4EC15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Materijal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dijelovi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 građevinskih objekata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718286" w14:textId="77777777" w:rsidR="007C1CA4" w:rsidRDefault="007C1CA4" w:rsidP="00570119">
            <w:pPr>
              <w:pStyle w:val="TableParagraph"/>
              <w:spacing w:before="16"/>
              <w:ind w:left="1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A91E8E" w14:textId="77777777" w:rsidR="007C1CA4" w:rsidRDefault="007C1CA4" w:rsidP="00570119">
            <w:pPr>
              <w:pStyle w:val="TableParagraph"/>
              <w:spacing w:before="16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-900,00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05F930" w14:textId="77777777" w:rsidR="007C1CA4" w:rsidRDefault="007C1CA4" w:rsidP="00570119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</w:tr>
      <w:tr w:rsidR="007C1CA4" w14:paraId="2B0EBA43" w14:textId="77777777" w:rsidTr="00570119">
        <w:trPr>
          <w:trHeight w:hRule="exact" w:val="269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1C433C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4C0235" w14:textId="77777777" w:rsidR="007C1CA4" w:rsidRDefault="007C1CA4" w:rsidP="00570119"/>
        </w:tc>
        <w:tc>
          <w:tcPr>
            <w:tcW w:w="74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FD6193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TEKUĆE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9538B0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ACB48B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971508" w14:textId="77777777" w:rsidR="007C1CA4" w:rsidRDefault="007C1CA4" w:rsidP="00570119"/>
        </w:tc>
      </w:tr>
      <w:tr w:rsidR="007C1CA4" w14:paraId="34090C7A" w14:textId="77777777" w:rsidTr="00570119">
        <w:trPr>
          <w:trHeight w:hRule="exact" w:val="290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0C5475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200021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110E94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32251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692A31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inventar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847F42" w14:textId="77777777" w:rsidR="007C1CA4" w:rsidRDefault="007C1CA4" w:rsidP="00570119">
            <w:pPr>
              <w:pStyle w:val="TableParagraph"/>
              <w:spacing w:before="16"/>
              <w:ind w:right="43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12B85A" w14:textId="77777777" w:rsidR="007C1CA4" w:rsidRDefault="007C1CA4" w:rsidP="00570119">
            <w:pPr>
              <w:pStyle w:val="TableParagraph"/>
              <w:spacing w:before="16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374970" w14:textId="77777777" w:rsidR="007C1CA4" w:rsidRDefault="007C1CA4" w:rsidP="00570119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1.400,00</w:t>
            </w:r>
          </w:p>
        </w:tc>
      </w:tr>
      <w:tr w:rsidR="007C1CA4" w14:paraId="7B483B3D" w14:textId="77777777" w:rsidTr="00570119">
        <w:trPr>
          <w:trHeight w:hRule="exact" w:val="267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308666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A0EE58" w14:textId="77777777" w:rsidR="007C1CA4" w:rsidRDefault="007C1CA4" w:rsidP="00570119"/>
        </w:tc>
        <w:tc>
          <w:tcPr>
            <w:tcW w:w="74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E4600A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INVENTAR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4530B4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6A57C2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B59CAC" w14:textId="77777777" w:rsidR="007C1CA4" w:rsidRDefault="007C1CA4" w:rsidP="00570119"/>
        </w:tc>
      </w:tr>
      <w:tr w:rsidR="007C1CA4" w14:paraId="5030A307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157B50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200011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8721E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32271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EE2BC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Službena,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radna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zaštitna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odjeća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obuća</w:t>
            </w:r>
          </w:p>
          <w:p w14:paraId="4E3D071C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RADNA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ZAŠTITNA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ODJEĆA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 OBUĆA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69B96" w14:textId="77777777" w:rsidR="007C1CA4" w:rsidRDefault="007C1CA4" w:rsidP="00570119">
            <w:pPr>
              <w:pStyle w:val="TableParagraph"/>
              <w:spacing w:before="16"/>
              <w:ind w:left="1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CB77E0" w14:textId="77777777" w:rsidR="007C1CA4" w:rsidRDefault="007C1CA4" w:rsidP="00570119">
            <w:pPr>
              <w:pStyle w:val="TableParagraph"/>
              <w:spacing w:before="16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2908F" w14:textId="77777777" w:rsidR="007C1CA4" w:rsidRDefault="007C1CA4" w:rsidP="00570119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1.900,00</w:t>
            </w:r>
          </w:p>
        </w:tc>
      </w:tr>
      <w:tr w:rsidR="007C1CA4" w14:paraId="3005D46E" w14:textId="77777777" w:rsidTr="00570119">
        <w:trPr>
          <w:trHeight w:hRule="exact" w:val="557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EB1EBA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200022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06C7F1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32311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316ADA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telefona,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telefaksa</w:t>
            </w:r>
          </w:p>
          <w:p w14:paraId="58DD023D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TELEFONA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ABBE38" w14:textId="77777777" w:rsidR="007C1CA4" w:rsidRDefault="007C1CA4" w:rsidP="00570119">
            <w:pPr>
              <w:pStyle w:val="TableParagraph"/>
              <w:spacing w:before="17"/>
              <w:ind w:left="1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2.050,00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AD3EF1" w14:textId="77777777" w:rsidR="007C1CA4" w:rsidRDefault="007C1CA4" w:rsidP="00570119">
            <w:pPr>
              <w:pStyle w:val="TableParagraph"/>
              <w:spacing w:before="17"/>
              <w:ind w:left="8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459CD" w14:textId="77777777" w:rsidR="007C1CA4" w:rsidRDefault="007C1CA4" w:rsidP="00570119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2.050,00</w:t>
            </w:r>
          </w:p>
        </w:tc>
      </w:tr>
      <w:tr w:rsidR="007C1CA4" w14:paraId="3C4D68A1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35A52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200023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9CFE3C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32313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D24D12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Poštarina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(pisma,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tiskanice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sl.)</w:t>
            </w:r>
          </w:p>
          <w:p w14:paraId="40E35606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POŠTARINA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7FDA4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A7822" w14:textId="77777777" w:rsidR="007C1CA4" w:rsidRDefault="007C1CA4" w:rsidP="00570119">
            <w:pPr>
              <w:pStyle w:val="TableParagraph"/>
              <w:spacing w:before="17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F9E6C" w14:textId="77777777" w:rsidR="007C1CA4" w:rsidRDefault="007C1CA4" w:rsidP="00570119">
            <w:pPr>
              <w:pStyle w:val="TableParagraph"/>
              <w:spacing w:before="17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</w:tr>
      <w:tr w:rsidR="007C1CA4" w14:paraId="00325BA7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B3C8B3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200024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273733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32321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7D4D89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građevinskih objekata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1453F9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E67FD4" w14:textId="77777777" w:rsidR="007C1CA4" w:rsidRDefault="007C1CA4" w:rsidP="00570119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C2B1F9" w14:textId="77777777" w:rsidR="007C1CA4" w:rsidRDefault="007C1CA4" w:rsidP="00570119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</w:tr>
      <w:tr w:rsidR="007C1CA4" w14:paraId="09EDB0DE" w14:textId="77777777" w:rsidTr="00570119">
        <w:trPr>
          <w:trHeight w:hRule="exact" w:val="266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F2C001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BCB1E4" w14:textId="77777777" w:rsidR="007C1CA4" w:rsidRDefault="007C1CA4" w:rsidP="00570119"/>
        </w:tc>
        <w:tc>
          <w:tcPr>
            <w:tcW w:w="74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0163A6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TEK.I </w:t>
            </w:r>
            <w:r>
              <w:rPr>
                <w:rFonts w:ascii="Calibri" w:hAnsi="Calibri"/>
                <w:spacing w:val="-1"/>
                <w:sz w:val="18"/>
              </w:rPr>
              <w:t>INV.ODRŽAVANJE-OBJEKTI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58BFC1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C130E5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7D9C9A" w14:textId="77777777" w:rsidR="007C1CA4" w:rsidRDefault="007C1CA4" w:rsidP="00570119"/>
        </w:tc>
      </w:tr>
      <w:tr w:rsidR="007C1CA4" w14:paraId="67DFB594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A6DDDB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200025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9A1703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32322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71C30D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postrojenja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opreme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54B851" w14:textId="77777777" w:rsidR="007C1CA4" w:rsidRDefault="007C1CA4" w:rsidP="00570119">
            <w:pPr>
              <w:pStyle w:val="TableParagraph"/>
              <w:spacing w:before="17"/>
              <w:ind w:left="1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6.050,00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2FD92A" w14:textId="77777777" w:rsidR="007C1CA4" w:rsidRDefault="007C1CA4" w:rsidP="00570119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-1.050,00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AADCA6" w14:textId="77777777" w:rsidR="007C1CA4" w:rsidRDefault="007C1CA4" w:rsidP="00570119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</w:tr>
      <w:tr w:rsidR="007C1CA4" w14:paraId="3E8A69E6" w14:textId="77777777" w:rsidTr="00570119">
        <w:trPr>
          <w:trHeight w:hRule="exact" w:val="269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45D07A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5B8666" w14:textId="77777777" w:rsidR="007C1CA4" w:rsidRDefault="007C1CA4" w:rsidP="00570119"/>
        </w:tc>
        <w:tc>
          <w:tcPr>
            <w:tcW w:w="74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3FEC17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OPREMA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POSTROJENJA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512412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E187CD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23A554" w14:textId="77777777" w:rsidR="007C1CA4" w:rsidRDefault="007C1CA4" w:rsidP="00570119"/>
        </w:tc>
      </w:tr>
      <w:tr w:rsidR="007C1CA4" w14:paraId="5CD0401A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0D62FC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200026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9B53DC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32323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ECF17F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prijevoznih sredstava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F94F0F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5AB595" w14:textId="77777777" w:rsidR="007C1CA4" w:rsidRDefault="007C1CA4" w:rsidP="00570119">
            <w:pPr>
              <w:pStyle w:val="TableParagraph"/>
              <w:spacing w:before="17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F50BBE" w14:textId="77777777" w:rsidR="007C1CA4" w:rsidRDefault="007C1CA4" w:rsidP="00570119">
            <w:pPr>
              <w:pStyle w:val="TableParagraph"/>
              <w:spacing w:before="17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</w:tr>
      <w:tr w:rsidR="007C1CA4" w14:paraId="1649E0A2" w14:textId="77777777" w:rsidTr="00570119">
        <w:trPr>
          <w:trHeight w:hRule="exact" w:val="267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381B9C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87F44E" w14:textId="77777777" w:rsidR="007C1CA4" w:rsidRDefault="007C1CA4" w:rsidP="00570119"/>
        </w:tc>
        <w:tc>
          <w:tcPr>
            <w:tcW w:w="74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B43CDD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PRIJEVOZNA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SREDSTVA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8FACAB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E019C8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49B24C" w14:textId="77777777" w:rsidR="007C1CA4" w:rsidRDefault="007C1CA4" w:rsidP="00570119"/>
        </w:tc>
      </w:tr>
      <w:tr w:rsidR="007C1CA4" w14:paraId="01CD10DE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B6FB9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200033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39C544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32322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51949D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Usluge tekućeg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investicijskog održavanja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postrojenja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opreme</w:t>
            </w:r>
          </w:p>
          <w:p w14:paraId="5DBF1121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VATROGASNIH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APARATA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010921" w14:textId="77777777" w:rsidR="007C1CA4" w:rsidRDefault="007C1CA4" w:rsidP="00570119">
            <w:pPr>
              <w:pStyle w:val="TableParagraph"/>
              <w:spacing w:before="16"/>
              <w:ind w:right="4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C7E298" w14:textId="77777777" w:rsidR="007C1CA4" w:rsidRDefault="007C1CA4" w:rsidP="00570119">
            <w:pPr>
              <w:pStyle w:val="TableParagraph"/>
              <w:spacing w:before="16"/>
              <w:ind w:left="7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4CD67B" w14:textId="77777777" w:rsidR="007C1CA4" w:rsidRDefault="007C1CA4" w:rsidP="00570119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120,00</w:t>
            </w:r>
          </w:p>
        </w:tc>
      </w:tr>
      <w:tr w:rsidR="007C1CA4" w14:paraId="00C90B14" w14:textId="77777777" w:rsidTr="00570119">
        <w:trPr>
          <w:trHeight w:hRule="exact" w:val="557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0CC281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200027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EAF01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32331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DC5F33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Elektronski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mediji</w:t>
            </w:r>
          </w:p>
          <w:p w14:paraId="503D1D50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ELEKTRONSKI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MEDIJI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A7495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774EE5" w14:textId="77777777" w:rsidR="007C1CA4" w:rsidRDefault="007C1CA4" w:rsidP="00570119">
            <w:pPr>
              <w:pStyle w:val="TableParagraph"/>
              <w:spacing w:before="17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A8E11" w14:textId="77777777" w:rsidR="007C1CA4" w:rsidRDefault="007C1CA4" w:rsidP="00570119">
            <w:pPr>
              <w:pStyle w:val="TableParagraph"/>
              <w:spacing w:before="17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</w:tr>
      <w:tr w:rsidR="007C1CA4" w14:paraId="00870CFE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ABD22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200044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6840B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32331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344BE6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Elektronski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mediji</w:t>
            </w:r>
          </w:p>
          <w:p w14:paraId="3A508F58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HRT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PRETPLATA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98062D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1B2B5" w14:textId="77777777" w:rsidR="007C1CA4" w:rsidRDefault="007C1CA4" w:rsidP="00570119">
            <w:pPr>
              <w:pStyle w:val="TableParagraph"/>
              <w:spacing w:before="17"/>
              <w:ind w:left="7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A192BB" w14:textId="77777777" w:rsidR="007C1CA4" w:rsidRDefault="007C1CA4" w:rsidP="00570119">
            <w:pPr>
              <w:pStyle w:val="TableParagraph"/>
              <w:spacing w:before="17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150,00</w:t>
            </w:r>
          </w:p>
        </w:tc>
      </w:tr>
      <w:tr w:rsidR="007C1CA4" w14:paraId="60226631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0A25E4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200029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5C8FD2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32342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063120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Iznošenje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odvoz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smeća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975731" w14:textId="77777777" w:rsidR="007C1CA4" w:rsidRDefault="007C1CA4" w:rsidP="00570119">
            <w:pPr>
              <w:pStyle w:val="TableParagraph"/>
              <w:spacing w:before="17"/>
              <w:ind w:left="18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5.200,00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F8BFF9" w14:textId="77777777" w:rsidR="007C1CA4" w:rsidRDefault="007C1CA4" w:rsidP="00570119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E9B71B" w14:textId="77777777" w:rsidR="007C1CA4" w:rsidRDefault="007C1CA4" w:rsidP="00570119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6.500,00</w:t>
            </w:r>
          </w:p>
        </w:tc>
      </w:tr>
      <w:tr w:rsidR="007C1CA4" w14:paraId="68FC5BA0" w14:textId="77777777" w:rsidTr="00570119">
        <w:trPr>
          <w:trHeight w:hRule="exact" w:val="33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22B74869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C61991E" w14:textId="77777777" w:rsidR="007C1CA4" w:rsidRDefault="007C1CA4" w:rsidP="00570119"/>
        </w:tc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</w:tcPr>
          <w:p w14:paraId="773BFDD8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IZNOŠENJE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 ODVOZ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SMEĆA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538641AD" w14:textId="77777777" w:rsidR="007C1CA4" w:rsidRDefault="007C1CA4" w:rsidP="00570119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926D93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C829789" w14:textId="77777777" w:rsidR="007C1CA4" w:rsidRDefault="007C1CA4" w:rsidP="00570119"/>
        </w:tc>
      </w:tr>
    </w:tbl>
    <w:p w14:paraId="00215F60" w14:textId="77777777" w:rsidR="007C1CA4" w:rsidRDefault="007C1CA4" w:rsidP="001F1970">
      <w:pPr>
        <w:spacing w:line="238" w:lineRule="auto"/>
        <w:ind w:right="1000" w:firstLine="694"/>
        <w:jc w:val="both"/>
        <w:rPr>
          <w:rFonts w:ascii="Tahoma" w:eastAsia="Bookman Old Style" w:hAnsi="Tahoma" w:cs="Tahoma"/>
          <w:sz w:val="24"/>
        </w:rPr>
      </w:pPr>
    </w:p>
    <w:p w14:paraId="488A301A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28"/>
        <w:gridCol w:w="802"/>
        <w:gridCol w:w="6629"/>
        <w:gridCol w:w="3685"/>
        <w:gridCol w:w="1539"/>
        <w:gridCol w:w="1208"/>
      </w:tblGrid>
      <w:tr w:rsidR="007C1CA4" w14:paraId="08F96A3A" w14:textId="77777777" w:rsidTr="00570119">
        <w:trPr>
          <w:trHeight w:hRule="exact" w:val="557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642E75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lastRenderedPageBreak/>
              <w:t>200030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57369D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32343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70578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Deratizacija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dezinsekcija</w:t>
            </w:r>
          </w:p>
          <w:p w14:paraId="35F99DAB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DERATIZACIJA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DEZINSEKCIJA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227121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5AC7D1" w14:textId="77777777" w:rsidR="007C1CA4" w:rsidRDefault="007C1CA4" w:rsidP="00570119">
            <w:pPr>
              <w:pStyle w:val="TableParagraph"/>
              <w:spacing w:before="16"/>
              <w:ind w:left="7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B08C0B" w14:textId="77777777" w:rsidR="007C1CA4" w:rsidRDefault="007C1CA4" w:rsidP="00570119">
            <w:pPr>
              <w:pStyle w:val="TableParagraph"/>
              <w:spacing w:before="16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</w:tr>
      <w:tr w:rsidR="007C1CA4" w14:paraId="156C6F32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6CD995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200031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410E7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32344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695DB7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Dimnjačarske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ekološke </w:t>
            </w:r>
            <w:r>
              <w:rPr>
                <w:rFonts w:ascii="Calibri" w:hAnsi="Calibri"/>
                <w:spacing w:val="-2"/>
                <w:sz w:val="18"/>
              </w:rPr>
              <w:t>usluge</w:t>
            </w:r>
          </w:p>
          <w:p w14:paraId="363CE942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DIMNJAČARSKE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D5028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8FDCD" w14:textId="77777777" w:rsidR="007C1CA4" w:rsidRDefault="007C1CA4" w:rsidP="00570119">
            <w:pPr>
              <w:pStyle w:val="TableParagraph"/>
              <w:spacing w:before="16"/>
              <w:ind w:left="8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D7133" w14:textId="77777777" w:rsidR="007C1CA4" w:rsidRDefault="007C1CA4" w:rsidP="00570119">
            <w:pPr>
              <w:pStyle w:val="TableParagraph"/>
              <w:spacing w:before="16"/>
              <w:ind w:left="7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50,00</w:t>
            </w:r>
          </w:p>
        </w:tc>
      </w:tr>
      <w:tr w:rsidR="007C1CA4" w14:paraId="40CEE35B" w14:textId="77777777" w:rsidTr="00570119">
        <w:trPr>
          <w:trHeight w:hRule="exact" w:val="557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F29772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200035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A8D8CB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32349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919844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  <w:p w14:paraId="788B7591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ZBRINJAVANJE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INFEKTIVNOG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OTPADA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2A281A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910,00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511AA2" w14:textId="77777777" w:rsidR="007C1CA4" w:rsidRDefault="007C1CA4" w:rsidP="00570119">
            <w:pPr>
              <w:pStyle w:val="TableParagraph"/>
              <w:spacing w:before="17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775A46" w14:textId="77777777" w:rsidR="007C1CA4" w:rsidRDefault="007C1CA4" w:rsidP="00570119">
            <w:pPr>
              <w:pStyle w:val="TableParagraph"/>
              <w:spacing w:before="17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880,00</w:t>
            </w:r>
          </w:p>
        </w:tc>
      </w:tr>
      <w:tr w:rsidR="007C1CA4" w14:paraId="543EE308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F4FAAD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200037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41B47C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32361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5D9A1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Obvezni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preventivni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zdravstveni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pregledi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zaposlenika</w:t>
            </w:r>
          </w:p>
          <w:p w14:paraId="026AD480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ZDRAVSTVENI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PREGLEDI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RADNIKA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66F243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68E44A" w14:textId="77777777" w:rsidR="007C1CA4" w:rsidRDefault="007C1CA4" w:rsidP="00570119">
            <w:pPr>
              <w:pStyle w:val="TableParagraph"/>
              <w:spacing w:before="16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0A9D3D" w14:textId="77777777" w:rsidR="007C1CA4" w:rsidRDefault="007C1CA4" w:rsidP="00570119">
            <w:pPr>
              <w:pStyle w:val="TableParagraph"/>
              <w:spacing w:before="16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</w:tr>
      <w:tr w:rsidR="007C1CA4" w14:paraId="78E08550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989AC0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200038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75805A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32363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C9FD46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Laboratorijske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063495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1BFCEA" w14:textId="77777777" w:rsidR="007C1CA4" w:rsidRDefault="007C1CA4" w:rsidP="00570119">
            <w:pPr>
              <w:pStyle w:val="TableParagraph"/>
              <w:spacing w:before="17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C26D1A" w14:textId="77777777" w:rsidR="007C1CA4" w:rsidRDefault="007C1CA4" w:rsidP="00570119">
            <w:pPr>
              <w:pStyle w:val="TableParagraph"/>
              <w:spacing w:before="17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</w:tr>
      <w:tr w:rsidR="007C1CA4" w14:paraId="55492C16" w14:textId="77777777" w:rsidTr="00570119">
        <w:trPr>
          <w:trHeight w:hRule="exact" w:val="266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674C77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ED5B8F" w14:textId="77777777" w:rsidR="007C1CA4" w:rsidRDefault="007C1CA4" w:rsidP="00570119"/>
        </w:tc>
        <w:tc>
          <w:tcPr>
            <w:tcW w:w="66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DE26C2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LABORATORIJSKE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81C7F5" w14:textId="77777777" w:rsidR="007C1CA4" w:rsidRDefault="007C1CA4" w:rsidP="00570119"/>
        </w:tc>
        <w:tc>
          <w:tcPr>
            <w:tcW w:w="15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E0AF90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BBEB92" w14:textId="77777777" w:rsidR="007C1CA4" w:rsidRDefault="007C1CA4" w:rsidP="00570119"/>
        </w:tc>
      </w:tr>
      <w:tr w:rsidR="007C1CA4" w14:paraId="214CE02E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2D1EFB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200039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0A7EF8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32372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B5A645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Ugovori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o </w:t>
            </w:r>
            <w:r>
              <w:rPr>
                <w:rFonts w:ascii="Calibri"/>
                <w:spacing w:val="-1"/>
                <w:sz w:val="18"/>
              </w:rPr>
              <w:t>djelu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B8650E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5.500,00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09A891" w14:textId="77777777" w:rsidR="007C1CA4" w:rsidRDefault="007C1CA4" w:rsidP="00570119">
            <w:pPr>
              <w:pStyle w:val="TableParagraph"/>
              <w:spacing w:before="16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-2.600,00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94C4C0" w14:textId="77777777" w:rsidR="007C1CA4" w:rsidRDefault="007C1CA4" w:rsidP="00570119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2.900,00</w:t>
            </w:r>
          </w:p>
        </w:tc>
      </w:tr>
      <w:tr w:rsidR="007C1CA4" w14:paraId="026A3CE7" w14:textId="77777777" w:rsidTr="00570119">
        <w:trPr>
          <w:trHeight w:hRule="exact" w:val="269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4103E1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3E86EF" w14:textId="77777777" w:rsidR="007C1CA4" w:rsidRDefault="007C1CA4" w:rsidP="00570119"/>
        </w:tc>
        <w:tc>
          <w:tcPr>
            <w:tcW w:w="66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CB6182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UGOVORI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DJELU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68742A" w14:textId="77777777" w:rsidR="007C1CA4" w:rsidRDefault="007C1CA4" w:rsidP="00570119"/>
        </w:tc>
        <w:tc>
          <w:tcPr>
            <w:tcW w:w="15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3D7B73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B5BEEC" w14:textId="77777777" w:rsidR="007C1CA4" w:rsidRDefault="007C1CA4" w:rsidP="00570119"/>
        </w:tc>
      </w:tr>
      <w:tr w:rsidR="007C1CA4" w14:paraId="797CC983" w14:textId="77777777" w:rsidTr="00570119">
        <w:trPr>
          <w:trHeight w:hRule="exact" w:val="290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AF233D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200040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E7B348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32376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D58CA6" w14:textId="77777777" w:rsidR="007C1CA4" w:rsidRDefault="007C1CA4" w:rsidP="00570119">
            <w:pPr>
              <w:pStyle w:val="TableParagraph"/>
              <w:spacing w:before="16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vještačenja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819EAF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B18C5E" w14:textId="77777777" w:rsidR="007C1CA4" w:rsidRDefault="007C1CA4" w:rsidP="00570119">
            <w:pPr>
              <w:pStyle w:val="TableParagraph"/>
              <w:spacing w:before="16"/>
              <w:ind w:left="4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62E875" w14:textId="77777777" w:rsidR="007C1CA4" w:rsidRDefault="007C1CA4" w:rsidP="00570119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</w:tr>
      <w:tr w:rsidR="007C1CA4" w14:paraId="38F5BB96" w14:textId="77777777" w:rsidTr="00570119">
        <w:trPr>
          <w:trHeight w:hRule="exact" w:val="267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4B8DEB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90366E" w14:textId="77777777" w:rsidR="007C1CA4" w:rsidRDefault="007C1CA4" w:rsidP="00570119"/>
        </w:tc>
        <w:tc>
          <w:tcPr>
            <w:tcW w:w="66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84ED6E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INTELEKT.USLUGE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957C23" w14:textId="77777777" w:rsidR="007C1CA4" w:rsidRDefault="007C1CA4" w:rsidP="00570119"/>
        </w:tc>
        <w:tc>
          <w:tcPr>
            <w:tcW w:w="15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C82933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E1653D" w14:textId="77777777" w:rsidR="007C1CA4" w:rsidRDefault="007C1CA4" w:rsidP="00570119"/>
        </w:tc>
      </w:tr>
      <w:tr w:rsidR="007C1CA4" w14:paraId="602F8154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A4EF2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200041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237181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32379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C648AA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Ostale intelektualne </w:t>
            </w:r>
            <w:r>
              <w:rPr>
                <w:rFonts w:ascii="Calibri"/>
                <w:spacing w:val="-2"/>
                <w:sz w:val="18"/>
              </w:rPr>
              <w:t>usluge</w:t>
            </w:r>
          </w:p>
          <w:p w14:paraId="33DE83B1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KNJIGOVODSTVENE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6EE049" w14:textId="77777777" w:rsidR="007C1CA4" w:rsidRDefault="007C1CA4" w:rsidP="00570119">
            <w:pPr>
              <w:pStyle w:val="TableParagraph"/>
              <w:spacing w:before="16"/>
              <w:ind w:right="4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9F3933" w14:textId="77777777" w:rsidR="007C1CA4" w:rsidRDefault="007C1CA4" w:rsidP="00570119">
            <w:pPr>
              <w:pStyle w:val="TableParagraph"/>
              <w:spacing w:before="16"/>
              <w:ind w:left="4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620391" w14:textId="77777777" w:rsidR="007C1CA4" w:rsidRDefault="007C1CA4" w:rsidP="00570119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</w:tr>
      <w:tr w:rsidR="007C1CA4" w14:paraId="2D53A244" w14:textId="77777777" w:rsidTr="00570119">
        <w:trPr>
          <w:trHeight w:hRule="exact" w:val="557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816170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200051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3CB13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32373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125305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odvjetnika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pravnog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savjetovanja</w:t>
            </w:r>
          </w:p>
          <w:p w14:paraId="5407CCB8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JAVNOG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BILJEŽNIKA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4589E2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C7712D" w14:textId="77777777" w:rsidR="007C1CA4" w:rsidRDefault="007C1CA4" w:rsidP="00570119">
            <w:pPr>
              <w:pStyle w:val="TableParagraph"/>
              <w:spacing w:before="17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DAF87" w14:textId="77777777" w:rsidR="007C1CA4" w:rsidRDefault="007C1CA4" w:rsidP="00570119">
            <w:pPr>
              <w:pStyle w:val="TableParagraph"/>
              <w:spacing w:before="17"/>
              <w:ind w:right="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1CBBA66D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4C478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200054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723186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32380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E293F6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Računalne usluge</w:t>
            </w:r>
          </w:p>
          <w:p w14:paraId="7652F345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RAČUNALNE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B9307" w14:textId="77777777" w:rsidR="007C1CA4" w:rsidRDefault="007C1CA4" w:rsidP="00570119">
            <w:pPr>
              <w:pStyle w:val="TableParagraph"/>
              <w:spacing w:before="17"/>
              <w:ind w:right="43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546236" w14:textId="77777777" w:rsidR="007C1CA4" w:rsidRDefault="007C1CA4" w:rsidP="00570119">
            <w:pPr>
              <w:pStyle w:val="TableParagraph"/>
              <w:spacing w:before="17"/>
              <w:ind w:left="4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89653" w14:textId="77777777" w:rsidR="007C1CA4" w:rsidRDefault="007C1CA4" w:rsidP="00570119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3.700,00</w:t>
            </w:r>
          </w:p>
        </w:tc>
      </w:tr>
      <w:tr w:rsidR="007C1CA4" w14:paraId="79A059B0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EC66E2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200032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33CA4A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32395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E438BA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čišćenja,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pranja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slično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60E1C1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C18D12" w14:textId="77777777" w:rsidR="007C1CA4" w:rsidRDefault="007C1CA4" w:rsidP="00570119">
            <w:pPr>
              <w:pStyle w:val="TableParagraph"/>
              <w:spacing w:before="17"/>
              <w:ind w:left="7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4DAADA" w14:textId="77777777" w:rsidR="007C1CA4" w:rsidRDefault="007C1CA4" w:rsidP="00570119">
            <w:pPr>
              <w:pStyle w:val="TableParagraph"/>
              <w:spacing w:before="17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160,00</w:t>
            </w:r>
          </w:p>
        </w:tc>
      </w:tr>
      <w:tr w:rsidR="007C1CA4" w14:paraId="0A273CE8" w14:textId="77777777" w:rsidTr="00570119">
        <w:trPr>
          <w:trHeight w:hRule="exact" w:val="266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9DB5BE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51F6CB" w14:textId="77777777" w:rsidR="007C1CA4" w:rsidRDefault="007C1CA4" w:rsidP="00570119"/>
        </w:tc>
        <w:tc>
          <w:tcPr>
            <w:tcW w:w="66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758923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USL.ČIŠĆENA,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PRANJA </w:t>
            </w:r>
            <w:r>
              <w:rPr>
                <w:rFonts w:ascii="Calibri" w:hAnsi="Calibri"/>
                <w:sz w:val="18"/>
              </w:rPr>
              <w:t>I SL.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1AD0D2" w14:textId="77777777" w:rsidR="007C1CA4" w:rsidRDefault="007C1CA4" w:rsidP="00570119"/>
        </w:tc>
        <w:tc>
          <w:tcPr>
            <w:tcW w:w="15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C9B83F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AE05F5" w14:textId="77777777" w:rsidR="007C1CA4" w:rsidRDefault="007C1CA4" w:rsidP="00570119"/>
        </w:tc>
      </w:tr>
      <w:tr w:rsidR="007C1CA4" w14:paraId="4D2CD909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584CE7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200042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8AEB5F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32393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7470DB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Uređenje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prostora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1A5720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570,00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8D511A" w14:textId="77777777" w:rsidR="007C1CA4" w:rsidRDefault="007C1CA4" w:rsidP="00570119">
            <w:pPr>
              <w:pStyle w:val="TableParagraph"/>
              <w:spacing w:before="17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6D0A32" w14:textId="77777777" w:rsidR="007C1CA4" w:rsidRDefault="007C1CA4" w:rsidP="00570119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1.200,00</w:t>
            </w:r>
          </w:p>
        </w:tc>
      </w:tr>
      <w:tr w:rsidR="007C1CA4" w14:paraId="249C3237" w14:textId="77777777" w:rsidTr="00570119">
        <w:trPr>
          <w:trHeight w:hRule="exact" w:val="269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8F02F0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7094C5" w14:textId="77777777" w:rsidR="007C1CA4" w:rsidRDefault="007C1CA4" w:rsidP="00570119"/>
        </w:tc>
        <w:tc>
          <w:tcPr>
            <w:tcW w:w="66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080C66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UREĐENJE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PROSTORA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D0A628" w14:textId="77777777" w:rsidR="007C1CA4" w:rsidRDefault="007C1CA4" w:rsidP="00570119"/>
        </w:tc>
        <w:tc>
          <w:tcPr>
            <w:tcW w:w="15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83252D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35DE40" w14:textId="77777777" w:rsidR="007C1CA4" w:rsidRDefault="007C1CA4" w:rsidP="00570119"/>
        </w:tc>
      </w:tr>
      <w:tr w:rsidR="007C1CA4" w14:paraId="6B2151DC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3F3037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200043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29655A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32394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221073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registraciji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prijevoznih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sredstava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DDF534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14952C" w14:textId="77777777" w:rsidR="007C1CA4" w:rsidRDefault="007C1CA4" w:rsidP="00570119">
            <w:pPr>
              <w:pStyle w:val="TableParagraph"/>
              <w:spacing w:before="17"/>
              <w:ind w:left="8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AB8530" w14:textId="77777777" w:rsidR="007C1CA4" w:rsidRDefault="007C1CA4" w:rsidP="00570119">
            <w:pPr>
              <w:pStyle w:val="TableParagraph"/>
              <w:spacing w:before="17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150,00</w:t>
            </w:r>
          </w:p>
        </w:tc>
      </w:tr>
      <w:tr w:rsidR="007C1CA4" w14:paraId="02772E7A" w14:textId="77777777" w:rsidTr="00570119">
        <w:trPr>
          <w:trHeight w:hRule="exact" w:val="267"/>
        </w:trPr>
        <w:tc>
          <w:tcPr>
            <w:tcW w:w="1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4E5370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E3ECE4" w14:textId="77777777" w:rsidR="007C1CA4" w:rsidRDefault="007C1CA4" w:rsidP="00570119"/>
        </w:tc>
        <w:tc>
          <w:tcPr>
            <w:tcW w:w="66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03D4C0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TROŠKOVI REGISTRACIJE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SLUŽBENOG</w:t>
            </w:r>
            <w:r>
              <w:rPr>
                <w:rFonts w:ascii="Calibri" w:hAnsi="Calibri"/>
                <w:sz w:val="18"/>
              </w:rPr>
              <w:t xml:space="preserve"> AUTOMOBILA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058F36" w14:textId="77777777" w:rsidR="007C1CA4" w:rsidRDefault="007C1CA4" w:rsidP="00570119"/>
        </w:tc>
        <w:tc>
          <w:tcPr>
            <w:tcW w:w="15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53CCB4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E0F72C" w14:textId="77777777" w:rsidR="007C1CA4" w:rsidRDefault="007C1CA4" w:rsidP="00570119"/>
        </w:tc>
      </w:tr>
      <w:tr w:rsidR="007C1CA4" w14:paraId="040F62D9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3EA97B" w14:textId="77777777" w:rsidR="007C1CA4" w:rsidRDefault="007C1CA4" w:rsidP="00570119">
            <w:pPr>
              <w:pStyle w:val="TableParagraph"/>
              <w:spacing w:before="16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200045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F89F23" w14:textId="77777777" w:rsidR="007C1CA4" w:rsidRDefault="007C1CA4" w:rsidP="00570119">
            <w:pPr>
              <w:pStyle w:val="TableParagraph"/>
              <w:spacing w:before="16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32399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FDEF30" w14:textId="77777777" w:rsidR="007C1CA4" w:rsidRDefault="007C1CA4" w:rsidP="00570119">
            <w:pPr>
              <w:pStyle w:val="TableParagraph"/>
              <w:spacing w:before="16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 nespomenute</w:t>
            </w:r>
            <w:r>
              <w:rPr>
                <w:rFonts w:ascii="Calibri"/>
                <w:spacing w:val="-2"/>
                <w:sz w:val="18"/>
              </w:rPr>
              <w:t xml:space="preserve"> usluge</w:t>
            </w:r>
          </w:p>
          <w:p w14:paraId="77CDC65F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OSTALE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NESPOMENUTE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4024B9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CD8A93" w14:textId="77777777" w:rsidR="007C1CA4" w:rsidRDefault="007C1CA4" w:rsidP="00570119">
            <w:pPr>
              <w:pStyle w:val="TableParagraph"/>
              <w:spacing w:before="16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9FA2C" w14:textId="77777777" w:rsidR="007C1CA4" w:rsidRDefault="007C1CA4" w:rsidP="00570119">
            <w:pPr>
              <w:pStyle w:val="TableParagraph"/>
              <w:spacing w:before="16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170,00</w:t>
            </w:r>
          </w:p>
        </w:tc>
      </w:tr>
      <w:tr w:rsidR="007C1CA4" w14:paraId="1DCB2B3E" w14:textId="77777777" w:rsidTr="00570119">
        <w:trPr>
          <w:trHeight w:hRule="exact" w:val="557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4FD1DB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200047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2B325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32921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0F848E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Premije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osiguranja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prijevoznih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sredstava</w:t>
            </w:r>
          </w:p>
          <w:p w14:paraId="7C5D2DEC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OSIGURANJE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PRIJEVOZNIH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SREDSTAVA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B7BDFB" w14:textId="77777777" w:rsidR="007C1CA4" w:rsidRDefault="007C1CA4" w:rsidP="00570119">
            <w:pPr>
              <w:pStyle w:val="TableParagraph"/>
              <w:spacing w:before="17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3.500,00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01AC7" w14:textId="77777777" w:rsidR="007C1CA4" w:rsidRDefault="007C1CA4" w:rsidP="00570119">
            <w:pPr>
              <w:pStyle w:val="TableParagraph"/>
              <w:spacing w:before="17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-350,00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020E7" w14:textId="77777777" w:rsidR="007C1CA4" w:rsidRDefault="007C1CA4" w:rsidP="00570119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3.150,00</w:t>
            </w:r>
          </w:p>
        </w:tc>
      </w:tr>
      <w:tr w:rsidR="007C1CA4" w14:paraId="3EF1DFAF" w14:textId="77777777" w:rsidTr="00570119">
        <w:trPr>
          <w:trHeight w:hRule="exact" w:val="560"/>
        </w:trPr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69D9A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200055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18D9A3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32931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622101" w14:textId="77777777" w:rsidR="007C1CA4" w:rsidRDefault="007C1CA4" w:rsidP="00570119">
            <w:pPr>
              <w:pStyle w:val="TableParagraph"/>
              <w:spacing w:before="17"/>
              <w:ind w:left="169" w:hanging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Reprezentacija</w:t>
            </w:r>
          </w:p>
          <w:p w14:paraId="7198CE38" w14:textId="77777777" w:rsidR="007C1CA4" w:rsidRDefault="007C1CA4" w:rsidP="00570119">
            <w:pPr>
              <w:pStyle w:val="TableParagraph"/>
              <w:spacing w:before="75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REPREZENTACIJA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2C36A7" w14:textId="77777777" w:rsidR="007C1CA4" w:rsidRDefault="007C1CA4" w:rsidP="00570119">
            <w:pPr>
              <w:pStyle w:val="TableParagraph"/>
              <w:spacing w:before="17"/>
              <w:ind w:right="43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96555" w14:textId="77777777" w:rsidR="007C1CA4" w:rsidRDefault="007C1CA4" w:rsidP="00570119">
            <w:pPr>
              <w:pStyle w:val="TableParagraph"/>
              <w:spacing w:before="17"/>
              <w:ind w:left="4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13E5B" w14:textId="77777777" w:rsidR="007C1CA4" w:rsidRDefault="007C1CA4" w:rsidP="00570119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1.400,00</w:t>
            </w:r>
          </w:p>
        </w:tc>
      </w:tr>
      <w:tr w:rsidR="007C1CA4" w14:paraId="2CE7EA6A" w14:textId="77777777" w:rsidTr="00570119">
        <w:trPr>
          <w:trHeight w:hRule="exact" w:val="291"/>
        </w:trPr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1F0002" w14:textId="77777777" w:rsidR="007C1CA4" w:rsidRDefault="007C1CA4" w:rsidP="00570119">
            <w:pPr>
              <w:pStyle w:val="TableParagraph"/>
              <w:spacing w:before="17"/>
              <w:ind w:lef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200049</w:t>
            </w:r>
          </w:p>
        </w:tc>
        <w:tc>
          <w:tcPr>
            <w:tcW w:w="8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5038DA" w14:textId="77777777" w:rsidR="007C1CA4" w:rsidRDefault="007C1CA4" w:rsidP="00570119">
            <w:pPr>
              <w:pStyle w:val="TableParagraph"/>
              <w:spacing w:before="17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32951</w:t>
            </w:r>
          </w:p>
        </w:tc>
        <w:tc>
          <w:tcPr>
            <w:tcW w:w="66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A1BACB" w14:textId="77777777" w:rsidR="007C1CA4" w:rsidRDefault="007C1CA4" w:rsidP="00570119">
            <w:pPr>
              <w:pStyle w:val="TableParagraph"/>
              <w:spacing w:before="17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Upravne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administrativne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pristojbe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87CF0C" w14:textId="77777777" w:rsidR="007C1CA4" w:rsidRDefault="007C1CA4" w:rsidP="00570119">
            <w:pPr>
              <w:pStyle w:val="TableParagraph"/>
              <w:spacing w:before="17"/>
              <w:ind w:right="43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1EB5E8" w14:textId="77777777" w:rsidR="007C1CA4" w:rsidRDefault="007C1CA4" w:rsidP="00570119">
            <w:pPr>
              <w:pStyle w:val="TableParagraph"/>
              <w:spacing w:before="17"/>
              <w:ind w:left="6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-50,00</w:t>
            </w:r>
          </w:p>
        </w:tc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35681D" w14:textId="77777777" w:rsidR="007C1CA4" w:rsidRDefault="007C1CA4" w:rsidP="00570119">
            <w:pPr>
              <w:pStyle w:val="TableParagraph"/>
              <w:spacing w:before="17"/>
              <w:ind w:right="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7C1CA4" w14:paraId="3B3076A9" w14:textId="77777777" w:rsidTr="00570119">
        <w:trPr>
          <w:trHeight w:hRule="exact" w:val="33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5818C218" w14:textId="77777777" w:rsidR="007C1CA4" w:rsidRDefault="007C1CA4" w:rsidP="00570119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8DAE78A" w14:textId="77777777" w:rsidR="007C1CA4" w:rsidRDefault="007C1CA4" w:rsidP="00570119"/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10F1644A" w14:textId="77777777" w:rsidR="007C1CA4" w:rsidRDefault="007C1CA4" w:rsidP="00570119">
            <w:pPr>
              <w:pStyle w:val="TableParagraph"/>
              <w:spacing w:before="21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DRŽAVNI</w:t>
            </w:r>
            <w:r>
              <w:rPr>
                <w:rFonts w:ascii="Calibri" w:hAnsi="Calibri"/>
                <w:sz w:val="18"/>
              </w:rPr>
              <w:t xml:space="preserve"> BILJEZI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7A1257B" w14:textId="77777777" w:rsidR="007C1CA4" w:rsidRDefault="007C1CA4" w:rsidP="00570119"/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1C2794CF" w14:textId="77777777" w:rsidR="007C1CA4" w:rsidRDefault="007C1CA4" w:rsidP="00570119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5849AB9" w14:textId="77777777" w:rsidR="007C1CA4" w:rsidRDefault="007C1CA4" w:rsidP="00570119"/>
        </w:tc>
      </w:tr>
    </w:tbl>
    <w:p w14:paraId="4D4507DC" w14:textId="77777777" w:rsidR="007C1CA4" w:rsidRDefault="007C1CA4" w:rsidP="007C1CA4">
      <w:pPr>
        <w:sectPr w:rsidR="007C1CA4" w:rsidSect="007C1CA4">
          <w:pgSz w:w="16840" w:h="11910" w:orient="landscape"/>
          <w:pgMar w:top="880" w:right="980" w:bottom="980" w:left="740" w:header="0" w:footer="784" w:gutter="0"/>
          <w:cols w:space="720"/>
        </w:sectPr>
      </w:pPr>
    </w:p>
    <w:p w14:paraId="6C4B7449" w14:textId="77777777" w:rsidR="007C1CA4" w:rsidRDefault="007C1CA4" w:rsidP="007C1CA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68"/>
        <w:gridCol w:w="786"/>
        <w:gridCol w:w="7374"/>
        <w:gridCol w:w="2816"/>
        <w:gridCol w:w="1582"/>
        <w:gridCol w:w="1196"/>
      </w:tblGrid>
      <w:tr w:rsidR="007C1CA4" w14:paraId="61BDCFC8" w14:textId="77777777" w:rsidTr="00570119">
        <w:trPr>
          <w:trHeight w:hRule="exact" w:val="557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B90DE8" w14:textId="77777777" w:rsidR="007C1CA4" w:rsidRDefault="007C1CA4" w:rsidP="00570119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200050</w:t>
            </w:r>
          </w:p>
        </w:tc>
        <w:tc>
          <w:tcPr>
            <w:tcW w:w="7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573AA6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34311</w:t>
            </w:r>
          </w:p>
        </w:tc>
        <w:tc>
          <w:tcPr>
            <w:tcW w:w="73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71C313" w14:textId="77777777" w:rsidR="007C1CA4" w:rsidRDefault="007C1CA4" w:rsidP="00570119">
            <w:pPr>
              <w:pStyle w:val="TableParagraph"/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Usluge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banaka</w:t>
            </w:r>
          </w:p>
          <w:p w14:paraId="3F55A8C3" w14:textId="77777777" w:rsidR="007C1CA4" w:rsidRDefault="007C1CA4" w:rsidP="00570119">
            <w:pPr>
              <w:pStyle w:val="TableParagraph"/>
              <w:spacing w:before="75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USL.BANAKA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PLATNOG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PROMETA</w:t>
            </w:r>
          </w:p>
        </w:tc>
        <w:tc>
          <w:tcPr>
            <w:tcW w:w="28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381A3A" w14:textId="77777777" w:rsidR="007C1CA4" w:rsidRDefault="007C1CA4" w:rsidP="00570119">
            <w:pPr>
              <w:pStyle w:val="TableParagraph"/>
              <w:spacing w:before="16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900,00</w:t>
            </w:r>
          </w:p>
        </w:tc>
        <w:tc>
          <w:tcPr>
            <w:tcW w:w="15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5317AA" w14:textId="77777777" w:rsidR="007C1CA4" w:rsidRDefault="007C1CA4" w:rsidP="00570119">
            <w:pPr>
              <w:pStyle w:val="TableParagraph"/>
              <w:spacing w:before="16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BF7A26" w14:textId="77777777" w:rsidR="007C1CA4" w:rsidRDefault="007C1CA4" w:rsidP="00570119">
            <w:pPr>
              <w:pStyle w:val="TableParagraph"/>
              <w:spacing w:before="1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</w:tr>
      <w:tr w:rsidR="007C1CA4" w14:paraId="7715502B" w14:textId="77777777" w:rsidTr="00570119">
        <w:trPr>
          <w:trHeight w:hRule="exact" w:val="344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49D90C8A" w14:textId="77777777" w:rsidR="007C1CA4" w:rsidRDefault="007C1CA4" w:rsidP="00570119">
            <w:pPr>
              <w:pStyle w:val="TableParagraph"/>
              <w:spacing w:before="16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z w:val="18"/>
              </w:rPr>
              <w:t xml:space="preserve"> 52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C2DEA7" w14:textId="77777777" w:rsidR="007C1CA4" w:rsidRDefault="007C1CA4" w:rsidP="0057011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Ostale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1CE48250" w14:textId="77777777" w:rsidR="007C1CA4" w:rsidRDefault="007C1CA4" w:rsidP="00570119">
            <w:pPr>
              <w:pStyle w:val="TableParagraph"/>
              <w:spacing w:before="16"/>
              <w:ind w:left="-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moći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5680225" w14:textId="77777777" w:rsidR="007C1CA4" w:rsidRDefault="007C1CA4" w:rsidP="00570119">
            <w:pPr>
              <w:pStyle w:val="TableParagraph"/>
              <w:spacing w:before="16"/>
              <w:ind w:left="17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226F912" w14:textId="77777777" w:rsidR="007C1CA4" w:rsidRDefault="007C1CA4" w:rsidP="00570119">
            <w:pPr>
              <w:pStyle w:val="TableParagraph"/>
              <w:spacing w:before="16"/>
              <w:ind w:lef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C2DE0C9" w14:textId="77777777" w:rsidR="007C1CA4" w:rsidRDefault="007C1CA4" w:rsidP="00570119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2.220,00</w:t>
            </w:r>
          </w:p>
        </w:tc>
      </w:tr>
      <w:tr w:rsidR="007C1CA4" w14:paraId="3E507270" w14:textId="77777777" w:rsidTr="00570119">
        <w:trPr>
          <w:trHeight w:hRule="exact" w:val="292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7B1679A" w14:textId="77777777" w:rsidR="007C1CA4" w:rsidRDefault="007C1CA4" w:rsidP="00570119">
            <w:pPr>
              <w:pStyle w:val="TableParagraph"/>
              <w:spacing w:before="21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200019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3BE03AAA" w14:textId="77777777" w:rsidR="007C1CA4" w:rsidRDefault="007C1CA4" w:rsidP="00570119">
            <w:pPr>
              <w:pStyle w:val="TableParagraph"/>
              <w:spacing w:before="21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32243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14:paraId="24375CAF" w14:textId="77777777" w:rsidR="007C1CA4" w:rsidRDefault="007C1CA4" w:rsidP="00570119">
            <w:pPr>
              <w:pStyle w:val="TableParagraph"/>
              <w:spacing w:before="21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Materijal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 xml:space="preserve">dijelovi </w:t>
            </w:r>
            <w:r>
              <w:rPr>
                <w:rFonts w:ascii="Calibri" w:hAnsi="Calibri"/>
                <w:sz w:val="18"/>
              </w:rPr>
              <w:t xml:space="preserve">za </w:t>
            </w: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investicijsko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održavanje transportnih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sredstava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7AEB5FA4" w14:textId="77777777" w:rsidR="007C1CA4" w:rsidRDefault="007C1CA4" w:rsidP="00570119">
            <w:pPr>
              <w:pStyle w:val="TableParagraph"/>
              <w:spacing w:before="21"/>
              <w:ind w:right="4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200,00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2C10E04" w14:textId="77777777" w:rsidR="007C1CA4" w:rsidRDefault="007C1CA4" w:rsidP="00570119">
            <w:pPr>
              <w:pStyle w:val="TableParagraph"/>
              <w:spacing w:before="21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343779C" w14:textId="77777777" w:rsidR="007C1CA4" w:rsidRDefault="007C1CA4" w:rsidP="00570119">
            <w:pPr>
              <w:pStyle w:val="TableParagraph"/>
              <w:spacing w:before="21"/>
              <w:ind w:left="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</w:tr>
      <w:tr w:rsidR="007C1CA4" w14:paraId="01CA8C4F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431991" w14:textId="77777777" w:rsidR="007C1CA4" w:rsidRDefault="007C1CA4" w:rsidP="00570119"/>
        </w:tc>
        <w:tc>
          <w:tcPr>
            <w:tcW w:w="7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389236" w14:textId="77777777" w:rsidR="007C1CA4" w:rsidRDefault="007C1CA4" w:rsidP="00570119"/>
        </w:tc>
        <w:tc>
          <w:tcPr>
            <w:tcW w:w="73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4E06D8" w14:textId="77777777" w:rsidR="007C1CA4" w:rsidRDefault="007C1CA4" w:rsidP="00570119">
            <w:pPr>
              <w:pStyle w:val="TableParagraph"/>
              <w:spacing w:before="21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VOZILO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697586" w14:textId="77777777" w:rsidR="007C1CA4" w:rsidRDefault="007C1CA4" w:rsidP="00570119"/>
        </w:tc>
        <w:tc>
          <w:tcPr>
            <w:tcW w:w="15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CE3C1F" w14:textId="77777777" w:rsidR="007C1CA4" w:rsidRDefault="007C1CA4" w:rsidP="00570119"/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E52BB4" w14:textId="77777777" w:rsidR="007C1CA4" w:rsidRDefault="007C1CA4" w:rsidP="00570119"/>
        </w:tc>
      </w:tr>
      <w:tr w:rsidR="007C1CA4" w14:paraId="7712B2CE" w14:textId="77777777" w:rsidTr="00570119">
        <w:trPr>
          <w:trHeight w:hRule="exact" w:val="291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756619" w14:textId="77777777" w:rsidR="007C1CA4" w:rsidRDefault="007C1CA4" w:rsidP="00570119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200034</w:t>
            </w:r>
          </w:p>
        </w:tc>
        <w:tc>
          <w:tcPr>
            <w:tcW w:w="7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DABE26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32340</w:t>
            </w:r>
          </w:p>
        </w:tc>
        <w:tc>
          <w:tcPr>
            <w:tcW w:w="73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BDAC51" w14:textId="77777777" w:rsidR="007C1CA4" w:rsidRDefault="007C1CA4" w:rsidP="00570119">
            <w:pPr>
              <w:pStyle w:val="TableParagraph"/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usluge</w:t>
            </w:r>
          </w:p>
        </w:tc>
        <w:tc>
          <w:tcPr>
            <w:tcW w:w="28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888AA5" w14:textId="77777777" w:rsidR="007C1CA4" w:rsidRDefault="007C1CA4" w:rsidP="00570119">
            <w:pPr>
              <w:pStyle w:val="TableParagraph"/>
              <w:spacing w:before="16"/>
              <w:ind w:left="17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3BD971" w14:textId="77777777" w:rsidR="007C1CA4" w:rsidRDefault="007C1CA4" w:rsidP="00570119">
            <w:pPr>
              <w:pStyle w:val="TableParagraph"/>
              <w:spacing w:before="16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-380,00</w:t>
            </w: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11CDD8" w14:textId="77777777" w:rsidR="007C1CA4" w:rsidRDefault="007C1CA4" w:rsidP="00570119">
            <w:pPr>
              <w:pStyle w:val="TableParagraph"/>
              <w:spacing w:before="16"/>
              <w:ind w:left="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620,00</w:t>
            </w:r>
          </w:p>
        </w:tc>
      </w:tr>
      <w:tr w:rsidR="007C1CA4" w14:paraId="1FB6222A" w14:textId="77777777" w:rsidTr="00570119">
        <w:trPr>
          <w:trHeight w:hRule="exact" w:val="27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6272C9" w14:textId="77777777" w:rsidR="007C1CA4" w:rsidRDefault="007C1CA4" w:rsidP="00570119"/>
        </w:tc>
        <w:tc>
          <w:tcPr>
            <w:tcW w:w="7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DA5CDE" w14:textId="77777777" w:rsidR="007C1CA4" w:rsidRDefault="007C1CA4" w:rsidP="00570119"/>
        </w:tc>
        <w:tc>
          <w:tcPr>
            <w:tcW w:w="73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296DF0" w14:textId="77777777" w:rsidR="007C1CA4" w:rsidRDefault="007C1CA4" w:rsidP="00570119">
            <w:pPr>
              <w:pStyle w:val="TableParagraph"/>
              <w:spacing w:before="21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KOŠNJA </w:t>
            </w:r>
            <w:r>
              <w:rPr>
                <w:rFonts w:ascii="Calibri" w:hAnsi="Calibri"/>
                <w:sz w:val="18"/>
              </w:rPr>
              <w:t>TRAVE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6B805A" w14:textId="77777777" w:rsidR="007C1CA4" w:rsidRDefault="007C1CA4" w:rsidP="00570119"/>
        </w:tc>
        <w:tc>
          <w:tcPr>
            <w:tcW w:w="15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27F9AE" w14:textId="77777777" w:rsidR="007C1CA4" w:rsidRDefault="007C1CA4" w:rsidP="00570119"/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A23ACA" w14:textId="77777777" w:rsidR="007C1CA4" w:rsidRDefault="007C1CA4" w:rsidP="00570119"/>
        </w:tc>
      </w:tr>
      <w:tr w:rsidR="007C1CA4" w14:paraId="6CD6C2A1" w14:textId="77777777" w:rsidTr="00570119">
        <w:trPr>
          <w:trHeight w:hRule="exact" w:val="290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496360" w14:textId="77777777" w:rsidR="007C1CA4" w:rsidRDefault="007C1CA4" w:rsidP="00570119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200046</w:t>
            </w:r>
          </w:p>
        </w:tc>
        <w:tc>
          <w:tcPr>
            <w:tcW w:w="7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76239A" w14:textId="77777777" w:rsidR="007C1CA4" w:rsidRDefault="007C1CA4" w:rsidP="00570119">
            <w:pPr>
              <w:pStyle w:val="TableParagraph"/>
              <w:spacing w:before="16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32911</w:t>
            </w:r>
          </w:p>
        </w:tc>
        <w:tc>
          <w:tcPr>
            <w:tcW w:w="73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40C0F4" w14:textId="77777777" w:rsidR="007C1CA4" w:rsidRDefault="007C1CA4" w:rsidP="00570119">
            <w:pPr>
              <w:pStyle w:val="TableParagraph"/>
              <w:spacing w:before="1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Naknade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 članovima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predstavničkih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izvršnih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tijela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upravnih vijeća</w:t>
            </w:r>
          </w:p>
        </w:tc>
        <w:tc>
          <w:tcPr>
            <w:tcW w:w="28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375424" w14:textId="77777777" w:rsidR="007C1CA4" w:rsidRDefault="007C1CA4" w:rsidP="00570119">
            <w:pPr>
              <w:pStyle w:val="TableParagraph"/>
              <w:spacing w:before="16"/>
              <w:ind w:left="17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A3BA87" w14:textId="77777777" w:rsidR="007C1CA4" w:rsidRDefault="007C1CA4" w:rsidP="00570119">
            <w:pPr>
              <w:pStyle w:val="TableParagraph"/>
              <w:spacing w:before="16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379188" w14:textId="77777777" w:rsidR="007C1CA4" w:rsidRDefault="007C1CA4" w:rsidP="00570119">
            <w:pPr>
              <w:pStyle w:val="TableParagraph"/>
              <w:spacing w:before="1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1.100,00</w:t>
            </w:r>
          </w:p>
        </w:tc>
      </w:tr>
      <w:tr w:rsidR="007C1CA4" w14:paraId="1EFFAB2E" w14:textId="77777777" w:rsidTr="00570119">
        <w:trPr>
          <w:trHeight w:hRule="exact" w:val="266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F58B7C" w14:textId="77777777" w:rsidR="007C1CA4" w:rsidRDefault="007C1CA4" w:rsidP="00570119"/>
        </w:tc>
        <w:tc>
          <w:tcPr>
            <w:tcW w:w="7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F4C43A" w14:textId="77777777" w:rsidR="007C1CA4" w:rsidRDefault="007C1CA4" w:rsidP="00570119"/>
        </w:tc>
        <w:tc>
          <w:tcPr>
            <w:tcW w:w="73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18B70B" w14:textId="77777777" w:rsidR="007C1CA4" w:rsidRDefault="007C1CA4" w:rsidP="00570119">
            <w:pPr>
              <w:pStyle w:val="TableParagraph"/>
              <w:spacing w:before="21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UPRAVNO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VIJEĆE-NAKNADE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32EFE6" w14:textId="77777777" w:rsidR="007C1CA4" w:rsidRDefault="007C1CA4" w:rsidP="00570119"/>
        </w:tc>
        <w:tc>
          <w:tcPr>
            <w:tcW w:w="15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2A084B" w14:textId="77777777" w:rsidR="007C1CA4" w:rsidRDefault="007C1CA4" w:rsidP="00570119"/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8D18DC" w14:textId="77777777" w:rsidR="007C1CA4" w:rsidRDefault="007C1CA4" w:rsidP="00570119"/>
        </w:tc>
      </w:tr>
      <w:tr w:rsidR="007C1CA4" w14:paraId="79DA7F0A" w14:textId="77777777" w:rsidTr="00570119">
        <w:trPr>
          <w:trHeight w:hRule="exact" w:val="312"/>
        </w:trPr>
        <w:tc>
          <w:tcPr>
            <w:tcW w:w="11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156D5E8" w14:textId="77777777" w:rsidR="007C1CA4" w:rsidRDefault="007C1CA4" w:rsidP="00570119">
            <w:pPr>
              <w:pStyle w:val="TableParagraph"/>
              <w:spacing w:before="77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</w:tc>
        <w:tc>
          <w:tcPr>
            <w:tcW w:w="7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B590917" w14:textId="77777777" w:rsidR="007C1CA4" w:rsidRDefault="007C1CA4" w:rsidP="00570119">
            <w:pPr>
              <w:pStyle w:val="TableParagraph"/>
              <w:spacing w:before="77"/>
              <w:ind w:left="55" w:right="-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NABAVKA</w:t>
            </w:r>
          </w:p>
        </w:tc>
        <w:tc>
          <w:tcPr>
            <w:tcW w:w="73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1BE68BB" w14:textId="77777777" w:rsidR="007C1CA4" w:rsidRDefault="007C1CA4" w:rsidP="00570119">
            <w:pPr>
              <w:pStyle w:val="TableParagraph"/>
              <w:spacing w:before="7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NEFINANCIJSKE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IMOVINE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>Dom</w:t>
            </w:r>
            <w:r>
              <w:rPr>
                <w:rFonts w:ascii="Calibri" w:hAnsi="Calibri"/>
                <w:b/>
                <w:sz w:val="18"/>
              </w:rPr>
              <w:t xml:space="preserve"> za </w:t>
            </w:r>
            <w:r>
              <w:rPr>
                <w:rFonts w:ascii="Calibri" w:hAnsi="Calibri"/>
                <w:b/>
                <w:spacing w:val="-1"/>
                <w:sz w:val="18"/>
              </w:rPr>
              <w:t>starije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nemoćne</w:t>
            </w:r>
          </w:p>
        </w:tc>
        <w:tc>
          <w:tcPr>
            <w:tcW w:w="28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0C4C2AC" w14:textId="77777777" w:rsidR="007C1CA4" w:rsidRDefault="007C1CA4" w:rsidP="00570119">
            <w:pPr>
              <w:pStyle w:val="TableParagraph"/>
              <w:spacing w:before="77"/>
              <w:ind w:left="17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76D1A54" w14:textId="77777777" w:rsidR="007C1CA4" w:rsidRDefault="007C1CA4" w:rsidP="00570119">
            <w:pPr>
              <w:pStyle w:val="TableParagraph"/>
              <w:spacing w:before="7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2.600,00</w:t>
            </w: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F97B3D2" w14:textId="77777777" w:rsidR="007C1CA4" w:rsidRDefault="007C1CA4" w:rsidP="00570119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5.600,00</w:t>
            </w:r>
          </w:p>
        </w:tc>
      </w:tr>
      <w:tr w:rsidR="007C1CA4" w14:paraId="34517A44" w14:textId="77777777" w:rsidTr="00570119">
        <w:trPr>
          <w:trHeight w:hRule="exact" w:val="200"/>
        </w:trPr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E48974C" w14:textId="77777777" w:rsidR="007C1CA4" w:rsidRDefault="007C1CA4" w:rsidP="00570119">
            <w:pPr>
              <w:pStyle w:val="TableParagraph"/>
              <w:spacing w:line="195" w:lineRule="exact"/>
              <w:ind w:left="4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E11168" w14:textId="77777777" w:rsidR="007C1CA4" w:rsidRDefault="007C1CA4" w:rsidP="00570119"/>
        </w:tc>
        <w:tc>
          <w:tcPr>
            <w:tcW w:w="73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65919B" w14:textId="77777777" w:rsidR="007C1CA4" w:rsidRDefault="007C1CA4" w:rsidP="00570119"/>
        </w:tc>
        <w:tc>
          <w:tcPr>
            <w:tcW w:w="28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D8FC472" w14:textId="77777777" w:rsidR="007C1CA4" w:rsidRDefault="007C1CA4" w:rsidP="00570119"/>
        </w:tc>
        <w:tc>
          <w:tcPr>
            <w:tcW w:w="15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701ACA" w14:textId="77777777" w:rsidR="007C1CA4" w:rsidRDefault="007C1CA4" w:rsidP="00570119"/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C074E7" w14:textId="77777777" w:rsidR="007C1CA4" w:rsidRDefault="007C1CA4" w:rsidP="00570119"/>
        </w:tc>
      </w:tr>
      <w:tr w:rsidR="007C1CA4" w14:paraId="1CB12D12" w14:textId="77777777" w:rsidTr="00570119">
        <w:trPr>
          <w:trHeight w:hRule="exact" w:val="287"/>
        </w:trPr>
        <w:tc>
          <w:tcPr>
            <w:tcW w:w="14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34CC4CF5" w14:textId="77777777" w:rsidR="007C1CA4" w:rsidRDefault="007C1CA4" w:rsidP="00570119">
            <w:pPr>
              <w:pStyle w:val="TableParagraph"/>
              <w:tabs>
                <w:tab w:val="left" w:pos="11067"/>
                <w:tab w:val="left" w:pos="12569"/>
                <w:tab w:val="left" w:pos="14181"/>
              </w:tabs>
              <w:spacing w:before="16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31 </w:t>
            </w:r>
            <w:r>
              <w:rPr>
                <w:rFonts w:ascii="Calibri"/>
                <w:b/>
                <w:spacing w:val="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Vlastiti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ostali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prihodi</w:t>
            </w:r>
            <w:r>
              <w:rPr>
                <w:rFonts w:ascii="Times New Roman"/>
                <w:b/>
                <w:spacing w:val="-1"/>
                <w:sz w:val="18"/>
              </w:rPr>
              <w:tab/>
            </w:r>
            <w:r>
              <w:rPr>
                <w:rFonts w:ascii="Calibri"/>
                <w:b/>
                <w:spacing w:val="-1"/>
                <w:w w:val="95"/>
                <w:sz w:val="18"/>
              </w:rPr>
              <w:t>3.000,00</w:t>
            </w:r>
            <w:r>
              <w:rPr>
                <w:rFonts w:ascii="Times New Roman"/>
                <w:b/>
                <w:spacing w:val="-1"/>
                <w:w w:val="95"/>
                <w:sz w:val="18"/>
              </w:rPr>
              <w:tab/>
            </w:r>
            <w:r>
              <w:rPr>
                <w:rFonts w:ascii="Calibri"/>
                <w:b/>
                <w:spacing w:val="-1"/>
                <w:w w:val="95"/>
                <w:sz w:val="18"/>
              </w:rPr>
              <w:t>-1.680,00</w:t>
            </w:r>
            <w:r>
              <w:rPr>
                <w:rFonts w:ascii="Times New Roman"/>
                <w:b/>
                <w:spacing w:val="-1"/>
                <w:w w:val="95"/>
                <w:sz w:val="18"/>
              </w:rPr>
              <w:tab/>
            </w:r>
            <w:r>
              <w:rPr>
                <w:rFonts w:ascii="Calibri"/>
                <w:b/>
                <w:spacing w:val="-1"/>
                <w:sz w:val="18"/>
              </w:rPr>
              <w:t>1.320,00</w:t>
            </w:r>
          </w:p>
        </w:tc>
      </w:tr>
      <w:tr w:rsidR="007C1CA4" w14:paraId="230B5DAD" w14:textId="77777777" w:rsidTr="00570119">
        <w:trPr>
          <w:trHeight w:hRule="exact" w:val="34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41ACBC0" w14:textId="77777777" w:rsidR="007C1CA4" w:rsidRDefault="007C1CA4" w:rsidP="00570119">
            <w:pPr>
              <w:pStyle w:val="TableParagraph"/>
              <w:spacing w:before="75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200052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23077824" w14:textId="77777777" w:rsidR="007C1CA4" w:rsidRDefault="007C1CA4" w:rsidP="00570119">
            <w:pPr>
              <w:pStyle w:val="TableParagraph"/>
              <w:spacing w:before="75"/>
              <w:ind w:left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42273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14:paraId="7098CC6D" w14:textId="77777777" w:rsidR="007C1CA4" w:rsidRDefault="007C1CA4" w:rsidP="00570119">
            <w:pPr>
              <w:pStyle w:val="TableParagraph"/>
              <w:spacing w:before="75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Oprema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30E75926" w14:textId="77777777" w:rsidR="007C1CA4" w:rsidRDefault="007C1CA4" w:rsidP="00570119">
            <w:pPr>
              <w:pStyle w:val="TableParagraph"/>
              <w:spacing w:before="75"/>
              <w:ind w:left="17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3653E1D8" w14:textId="77777777" w:rsidR="007C1CA4" w:rsidRDefault="007C1CA4" w:rsidP="00570119">
            <w:pPr>
              <w:pStyle w:val="TableParagraph"/>
              <w:spacing w:before="75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-1.680,00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B0BE98B" w14:textId="77777777" w:rsidR="007C1CA4" w:rsidRDefault="007C1CA4" w:rsidP="00570119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1.320,00</w:t>
            </w:r>
          </w:p>
        </w:tc>
      </w:tr>
      <w:tr w:rsidR="007C1CA4" w14:paraId="2008C4DA" w14:textId="77777777" w:rsidTr="00570119">
        <w:trPr>
          <w:trHeight w:hRule="exact" w:val="26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6158A12" w14:textId="77777777" w:rsidR="007C1CA4" w:rsidRDefault="007C1CA4" w:rsidP="00570119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035E8E50" w14:textId="77777777" w:rsidR="007C1CA4" w:rsidRDefault="007C1CA4" w:rsidP="00570119"/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14:paraId="5D864843" w14:textId="77777777" w:rsidR="007C1CA4" w:rsidRDefault="007C1CA4" w:rsidP="00570119">
            <w:pPr>
              <w:pStyle w:val="TableParagraph"/>
              <w:spacing w:before="21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OPREMA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OST.NAMJENE-DUGOTRAJNA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038F0AD6" w14:textId="77777777" w:rsidR="007C1CA4" w:rsidRDefault="007C1CA4" w:rsidP="00570119"/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19F54B6" w14:textId="77777777" w:rsidR="007C1CA4" w:rsidRDefault="007C1CA4" w:rsidP="00570119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881A0F5" w14:textId="77777777" w:rsidR="007C1CA4" w:rsidRDefault="007C1CA4" w:rsidP="00570119"/>
        </w:tc>
      </w:tr>
      <w:tr w:rsidR="007C1CA4" w14:paraId="6CBF11C6" w14:textId="77777777" w:rsidTr="00570119">
        <w:trPr>
          <w:trHeight w:hRule="exact" w:val="35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B749DC4" w14:textId="77777777" w:rsidR="007C1CA4" w:rsidRDefault="007C1CA4" w:rsidP="00570119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Izvor: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52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13D50F05" w14:textId="77777777" w:rsidR="007C1CA4" w:rsidRDefault="007C1CA4" w:rsidP="00570119">
            <w:pPr>
              <w:pStyle w:val="TableParagraph"/>
              <w:spacing w:before="17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Ostale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FADE9BC" w14:textId="77777777" w:rsidR="007C1CA4" w:rsidRDefault="007C1CA4" w:rsidP="00570119">
            <w:pPr>
              <w:pStyle w:val="TableParagraph"/>
              <w:spacing w:before="17"/>
              <w:ind w:left="-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moći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DECD6F7" w14:textId="77777777" w:rsidR="007C1CA4" w:rsidRDefault="007C1CA4" w:rsidP="00570119">
            <w:pPr>
              <w:pStyle w:val="TableParagraph"/>
              <w:spacing w:before="17"/>
              <w:ind w:right="43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1FFC3BC" w14:textId="77777777" w:rsidR="007C1CA4" w:rsidRDefault="007C1CA4" w:rsidP="00570119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4.280,00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4C04BC77" w14:textId="77777777" w:rsidR="007C1CA4" w:rsidRDefault="007C1CA4" w:rsidP="00570119">
            <w:pPr>
              <w:pStyle w:val="TableParagraph"/>
              <w:spacing w:before="1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4.280,00</w:t>
            </w:r>
          </w:p>
        </w:tc>
      </w:tr>
    </w:tbl>
    <w:p w14:paraId="7919C306" w14:textId="77777777" w:rsidR="007C1CA4" w:rsidRDefault="007C1CA4" w:rsidP="007C1CA4">
      <w:pPr>
        <w:rPr>
          <w:rFonts w:ascii="Calibri" w:eastAsia="Calibri" w:hAnsi="Calibri" w:cs="Calibri"/>
          <w:sz w:val="18"/>
          <w:szCs w:val="18"/>
        </w:rPr>
        <w:sectPr w:rsidR="007C1CA4" w:rsidSect="007C1CA4">
          <w:pgSz w:w="16840" w:h="11910" w:orient="landscape"/>
          <w:pgMar w:top="880" w:right="960" w:bottom="980" w:left="740" w:header="0" w:footer="784" w:gutter="0"/>
          <w:cols w:space="720"/>
        </w:sectPr>
      </w:pPr>
    </w:p>
    <w:p w14:paraId="6C5BC52C" w14:textId="77777777" w:rsidR="007C1CA4" w:rsidRPr="00B773DD" w:rsidRDefault="007C1CA4" w:rsidP="007C1CA4">
      <w:pPr>
        <w:pStyle w:val="Tijeloteksta"/>
        <w:spacing w:before="3"/>
        <w:ind w:left="408"/>
        <w:rPr>
          <w:rFonts w:asciiTheme="minorHAnsi" w:hAnsiTheme="minorHAnsi" w:cstheme="minorHAnsi"/>
          <w:sz w:val="18"/>
          <w:szCs w:val="18"/>
        </w:rPr>
      </w:pPr>
      <w:r w:rsidRPr="00B773DD">
        <w:rPr>
          <w:rFonts w:asciiTheme="minorHAnsi" w:hAnsiTheme="minorHAnsi" w:cstheme="minorHAnsi"/>
          <w:sz w:val="18"/>
          <w:szCs w:val="18"/>
        </w:rPr>
        <w:pict w14:anchorId="5937E093">
          <v:group id="_x0000_s2706" style="position:absolute;left:0;text-align:left;margin-left:42.5pt;margin-top:-45.95pt;width:744.55pt;height:.1pt;z-index:-169088;mso-position-horizontal-relative:page" coordorigin="850,-919" coordsize="14891,2">
            <v:shape id="_x0000_s2707" style="position:absolute;left:850;top:-919;width:14891;height:2" coordorigin="850,-919" coordsize="14891,0" path="m850,-919r14891,e" filled="f" strokeweight=".22pt">
              <v:path arrowok="t"/>
            </v:shape>
            <w10:wrap anchorx="page"/>
          </v:group>
        </w:pict>
      </w:r>
      <w:r w:rsidRPr="00B773DD">
        <w:rPr>
          <w:rFonts w:asciiTheme="minorHAnsi" w:hAnsiTheme="minorHAnsi" w:cstheme="minorHAnsi"/>
          <w:sz w:val="18"/>
          <w:szCs w:val="18"/>
        </w:rPr>
        <w:pict w14:anchorId="4FAF4B6E">
          <v:group id="_x0000_s2708" style="position:absolute;left:0;text-align:left;margin-left:42.4pt;margin-top:-18.2pt;width:745.4pt;height:17.55pt;z-index:-168064;mso-position-horizontal-relative:page" coordorigin="848,-364" coordsize="14908,351">
            <v:group id="_x0000_s2709" style="position:absolute;left:849;top:-363;width:14906;height:348" coordorigin="849,-363" coordsize="14906,348">
              <v:shape id="_x0000_s2710" style="position:absolute;left:849;top:-363;width:14906;height:348" coordorigin="849,-363" coordsize="14906,348" path="m849,-15r14906,l15755,-363r-14906,l849,-15xe" fillcolor="#cfc" stroked="f">
                <v:path arrowok="t"/>
              </v:shape>
            </v:group>
            <v:group id="_x0000_s2711" style="position:absolute;left:850;top:-362;width:14891;height:2" coordorigin="850,-362" coordsize="14891,2">
              <v:shape id="_x0000_s2712" style="position:absolute;left:850;top:-362;width:14891;height:2" coordorigin="850,-362" coordsize="14891,0" path="m850,-362r14891,e" filled="f" strokeweight=".06933mm">
                <v:path arrowok="t"/>
              </v:shape>
            </v:group>
            <v:group id="_x0000_s2713" style="position:absolute;left:850;top:-15;width:14891;height:2" coordorigin="850,-15" coordsize="14891,2">
              <v:shape id="_x0000_s2714" style="position:absolute;left:850;top:-15;width:14891;height:2" coordorigin="850,-15" coordsize="14891,0" path="m850,-15r14891,e" filled="f" strokeweight=".08622mm">
                <v:path arrowok="t"/>
              </v:shape>
            </v:group>
            <w10:wrap anchorx="page"/>
          </v:group>
        </w:pict>
      </w:r>
      <w:r w:rsidRPr="00B773DD">
        <w:rPr>
          <w:rFonts w:asciiTheme="minorHAnsi" w:hAnsiTheme="minorHAnsi" w:cstheme="minorHAnsi"/>
          <w:w w:val="95"/>
          <w:sz w:val="18"/>
          <w:szCs w:val="18"/>
        </w:rPr>
        <w:t>200052</w:t>
      </w:r>
    </w:p>
    <w:p w14:paraId="17A81CE7" w14:textId="77777777" w:rsidR="007C1CA4" w:rsidRPr="00B773DD" w:rsidRDefault="007C1CA4" w:rsidP="007C1CA4">
      <w:pPr>
        <w:pStyle w:val="Tijeloteksta"/>
        <w:spacing w:before="3"/>
        <w:ind w:left="321"/>
        <w:rPr>
          <w:rFonts w:asciiTheme="minorHAnsi" w:hAnsiTheme="minorHAnsi" w:cstheme="minorHAnsi"/>
          <w:sz w:val="18"/>
          <w:szCs w:val="18"/>
        </w:rPr>
      </w:pPr>
      <w:r w:rsidRPr="00B773DD">
        <w:rPr>
          <w:rFonts w:asciiTheme="minorHAnsi" w:hAnsiTheme="minorHAnsi" w:cstheme="minorHAnsi"/>
          <w:w w:val="95"/>
          <w:sz w:val="18"/>
          <w:szCs w:val="18"/>
        </w:rPr>
        <w:br w:type="column"/>
      </w:r>
      <w:r w:rsidRPr="00B773DD">
        <w:rPr>
          <w:rFonts w:asciiTheme="minorHAnsi" w:hAnsiTheme="minorHAnsi" w:cstheme="minorHAnsi"/>
          <w:w w:val="95"/>
          <w:sz w:val="18"/>
          <w:szCs w:val="18"/>
        </w:rPr>
        <w:t>42273</w:t>
      </w:r>
    </w:p>
    <w:p w14:paraId="27697D65" w14:textId="77777777" w:rsidR="007C1CA4" w:rsidRPr="00B773DD" w:rsidRDefault="007C1CA4" w:rsidP="007C1CA4">
      <w:pPr>
        <w:pStyle w:val="Tijeloteksta"/>
        <w:spacing w:before="3"/>
        <w:ind w:left="287"/>
        <w:rPr>
          <w:rFonts w:asciiTheme="minorHAnsi" w:hAnsiTheme="minorHAnsi" w:cstheme="minorHAnsi"/>
          <w:sz w:val="18"/>
          <w:szCs w:val="18"/>
        </w:rPr>
      </w:pPr>
      <w:r w:rsidRPr="00B773DD">
        <w:rPr>
          <w:rFonts w:asciiTheme="minorHAnsi" w:hAnsiTheme="minorHAnsi" w:cstheme="minorHAnsi"/>
          <w:sz w:val="18"/>
          <w:szCs w:val="18"/>
        </w:rPr>
        <w:br w:type="column"/>
      </w:r>
      <w:r w:rsidRPr="00B773DD">
        <w:rPr>
          <w:rFonts w:asciiTheme="minorHAnsi" w:hAnsiTheme="minorHAnsi" w:cstheme="minorHAnsi"/>
          <w:spacing w:val="-1"/>
          <w:sz w:val="18"/>
          <w:szCs w:val="18"/>
        </w:rPr>
        <w:t>Oprema</w:t>
      </w:r>
    </w:p>
    <w:p w14:paraId="3096922D" w14:textId="30D37BC4" w:rsidR="007C1CA4" w:rsidRPr="00B773DD" w:rsidRDefault="007C1CA4" w:rsidP="00B773DD">
      <w:pPr>
        <w:pStyle w:val="Tijeloteksta"/>
        <w:spacing w:before="75"/>
        <w:ind w:left="293"/>
        <w:rPr>
          <w:rFonts w:asciiTheme="minorHAnsi" w:hAnsiTheme="minorHAnsi" w:cstheme="minorHAnsi"/>
          <w:sz w:val="18"/>
          <w:szCs w:val="18"/>
        </w:rPr>
      </w:pPr>
      <w:r w:rsidRPr="00B773DD">
        <w:rPr>
          <w:rFonts w:asciiTheme="minorHAnsi" w:hAnsiTheme="minorHAnsi" w:cstheme="minorHAnsi"/>
          <w:sz w:val="18"/>
          <w:szCs w:val="18"/>
        </w:rPr>
        <w:t>OPREMA</w:t>
      </w:r>
      <w:r w:rsidRPr="00B773D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B773DD">
        <w:rPr>
          <w:rFonts w:asciiTheme="minorHAnsi" w:hAnsiTheme="minorHAnsi" w:cstheme="minorHAnsi"/>
          <w:spacing w:val="-1"/>
          <w:sz w:val="18"/>
          <w:szCs w:val="18"/>
        </w:rPr>
        <w:t>ZA</w:t>
      </w:r>
      <w:r w:rsidRPr="00B773DD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B773DD">
        <w:rPr>
          <w:rFonts w:asciiTheme="minorHAnsi" w:hAnsiTheme="minorHAnsi" w:cstheme="minorHAnsi"/>
          <w:spacing w:val="-1"/>
          <w:sz w:val="18"/>
          <w:szCs w:val="18"/>
        </w:rPr>
        <w:t>OST.NAMJENE-DUGOTRAJNA</w:t>
      </w:r>
      <w:r w:rsidRPr="00B773DD">
        <w:rPr>
          <w:rFonts w:asciiTheme="minorHAnsi" w:hAnsiTheme="minorHAnsi" w:cstheme="minorHAnsi"/>
          <w:w w:val="95"/>
          <w:sz w:val="18"/>
          <w:szCs w:val="18"/>
        </w:rPr>
        <w:br w:type="column"/>
      </w:r>
      <w:r w:rsidRPr="00B773DD">
        <w:rPr>
          <w:rFonts w:asciiTheme="minorHAnsi" w:hAnsiTheme="minorHAnsi" w:cstheme="minorHAnsi"/>
          <w:w w:val="95"/>
          <w:sz w:val="18"/>
          <w:szCs w:val="18"/>
        </w:rPr>
        <w:t>0,00</w:t>
      </w:r>
      <w:r w:rsidR="00CD3EB3" w:rsidRPr="00B773DD">
        <w:rPr>
          <w:rFonts w:asciiTheme="minorHAnsi" w:hAnsiTheme="minorHAnsi" w:cstheme="minorHAnsi"/>
          <w:w w:val="95"/>
          <w:sz w:val="18"/>
          <w:szCs w:val="18"/>
        </w:rPr>
        <w:t xml:space="preserve">       </w:t>
      </w:r>
      <w:r w:rsidR="00B773DD">
        <w:rPr>
          <w:rFonts w:asciiTheme="minorHAnsi" w:hAnsiTheme="minorHAnsi" w:cstheme="minorHAnsi"/>
          <w:w w:val="95"/>
          <w:sz w:val="18"/>
          <w:szCs w:val="18"/>
        </w:rPr>
        <w:t xml:space="preserve">               </w:t>
      </w:r>
      <w:r w:rsidR="00CD3EB3" w:rsidRPr="00B773DD">
        <w:rPr>
          <w:rFonts w:asciiTheme="minorHAnsi" w:hAnsiTheme="minorHAnsi" w:cstheme="minorHAnsi"/>
          <w:w w:val="95"/>
          <w:sz w:val="18"/>
          <w:szCs w:val="18"/>
        </w:rPr>
        <w:t xml:space="preserve">     </w:t>
      </w:r>
      <w:r w:rsidRPr="00B773DD">
        <w:rPr>
          <w:rFonts w:asciiTheme="minorHAnsi" w:hAnsiTheme="minorHAnsi" w:cstheme="minorHAnsi"/>
          <w:sz w:val="18"/>
          <w:szCs w:val="18"/>
        </w:rPr>
        <w:t>4.280,00</w:t>
      </w:r>
    </w:p>
    <w:p w14:paraId="10439A21" w14:textId="77777777" w:rsidR="007C1CA4" w:rsidRPr="00B773DD" w:rsidRDefault="007C1CA4" w:rsidP="007C1CA4">
      <w:pPr>
        <w:pStyle w:val="Tijeloteksta"/>
        <w:tabs>
          <w:tab w:val="left" w:pos="1646"/>
        </w:tabs>
        <w:spacing w:before="3"/>
        <w:ind w:left="408"/>
        <w:rPr>
          <w:rFonts w:asciiTheme="minorHAnsi" w:hAnsiTheme="minorHAnsi" w:cstheme="minorHAnsi"/>
          <w:sz w:val="18"/>
          <w:szCs w:val="18"/>
        </w:rPr>
      </w:pPr>
    </w:p>
    <w:p w14:paraId="268E7694" w14:textId="77777777" w:rsidR="007C1CA4" w:rsidRPr="00B773DD" w:rsidRDefault="007C1CA4" w:rsidP="007C1CA4">
      <w:pPr>
        <w:pStyle w:val="Tijeloteksta"/>
        <w:tabs>
          <w:tab w:val="left" w:pos="1646"/>
        </w:tabs>
        <w:spacing w:before="3"/>
        <w:ind w:left="408"/>
        <w:rPr>
          <w:rFonts w:asciiTheme="minorHAnsi" w:hAnsiTheme="minorHAnsi" w:cstheme="minorHAnsi"/>
          <w:sz w:val="18"/>
          <w:szCs w:val="18"/>
        </w:rPr>
      </w:pPr>
    </w:p>
    <w:p w14:paraId="26E31CDA" w14:textId="77777777" w:rsidR="007C1CA4" w:rsidRDefault="007C1CA4" w:rsidP="007C1CA4">
      <w:pPr>
        <w:pStyle w:val="Tijeloteksta"/>
        <w:tabs>
          <w:tab w:val="left" w:pos="1646"/>
        </w:tabs>
        <w:spacing w:before="3"/>
        <w:ind w:left="408"/>
      </w:pPr>
    </w:p>
    <w:p w14:paraId="1B729693" w14:textId="77777777" w:rsidR="007C1CA4" w:rsidRPr="00B773DD" w:rsidRDefault="007C1CA4" w:rsidP="007C1CA4">
      <w:pPr>
        <w:pStyle w:val="Tijeloteksta"/>
        <w:spacing w:before="3"/>
        <w:ind w:left="408"/>
        <w:rPr>
          <w:rFonts w:asciiTheme="minorHAnsi" w:hAnsiTheme="minorHAnsi" w:cstheme="minorHAnsi"/>
          <w:sz w:val="18"/>
          <w:szCs w:val="18"/>
        </w:rPr>
      </w:pPr>
      <w:r>
        <w:br w:type="column"/>
      </w:r>
      <w:r w:rsidRPr="00B773DD">
        <w:rPr>
          <w:rFonts w:asciiTheme="minorHAnsi" w:hAnsiTheme="minorHAnsi" w:cstheme="minorHAnsi"/>
          <w:sz w:val="18"/>
          <w:szCs w:val="18"/>
        </w:rPr>
        <w:t>4.280,00</w:t>
      </w:r>
    </w:p>
    <w:p w14:paraId="16075128" w14:textId="77777777" w:rsidR="007C1CA4" w:rsidRDefault="007C1CA4" w:rsidP="007C1CA4">
      <w:pPr>
        <w:sectPr w:rsidR="007C1CA4" w:rsidSect="007C1CA4">
          <w:type w:val="continuous"/>
          <w:pgSz w:w="16840" w:h="11910" w:orient="landscape"/>
          <w:pgMar w:top="840" w:right="960" w:bottom="980" w:left="740" w:header="720" w:footer="720" w:gutter="0"/>
          <w:cols w:num="5" w:space="720" w:equalWidth="0">
            <w:col w:w="958" w:space="40"/>
            <w:col w:w="779" w:space="40"/>
            <w:col w:w="3365" w:space="5912"/>
            <w:col w:w="2287" w:space="509"/>
            <w:col w:w="1250"/>
          </w:cols>
        </w:sectPr>
      </w:pPr>
    </w:p>
    <w:p w14:paraId="31C13782" w14:textId="77777777" w:rsidR="007C1CA4" w:rsidRDefault="007C1CA4" w:rsidP="007C1CA4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lastRenderedPageBreak/>
        <w:pict w14:anchorId="12EDA79C">
          <v:group id="_x0000_s2699" style="position:absolute;left:0;text-align:left;margin-left:42.4pt;margin-top:76.1pt;width:745.4pt;height:17.6pt;z-index:-170112;mso-position-horizontal-relative:page;mso-position-vertical-relative:page" coordorigin="848,1522" coordsize="14908,352">
            <v:group id="_x0000_s2700" style="position:absolute;left:849;top:1523;width:14906;height:348" coordorigin="849,1523" coordsize="14906,348">
              <v:shape id="_x0000_s2701" style="position:absolute;left:849;top:1523;width:14906;height:348" coordorigin="849,1523" coordsize="14906,348" path="m849,1870r14906,l15755,1523r-14906,l849,1870xe" fillcolor="#cfc" stroked="f">
                <v:path arrowok="t"/>
              </v:shape>
            </v:group>
            <v:group id="_x0000_s2702" style="position:absolute;left:850;top:1524;width:14891;height:2" coordorigin="850,1524" coordsize="14891,2">
              <v:shape id="_x0000_s2703" style="position:absolute;left:850;top:1524;width:14891;height:2" coordorigin="850,1524" coordsize="14891,0" path="m850,1524r14891,e" filled="f" strokeweight=".22pt">
                <v:path arrowok="t"/>
              </v:shape>
            </v:group>
            <v:group id="_x0000_s2704" style="position:absolute;left:850;top:1871;width:14891;height:2" coordorigin="850,1871" coordsize="14891,2">
              <v:shape id="_x0000_s2705" style="position:absolute;left:850;top:1871;width:14891;height:2" coordorigin="850,1871" coordsize="14891,0" path="m850,1871r14891,e" filled="f" strokeweight=".08622mm">
                <v:path arrowok="t"/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3E368D63">
          <v:group id="_x0000_s2690" style="width:744.75pt;height:22.95pt;mso-position-horizontal-relative:char;mso-position-vertical-relative:line" coordsize="14895,459">
            <v:group id="_x0000_s2691" style="position:absolute;left:10166;top:2;width:2;height:455" coordorigin="10166,2" coordsize="2,455">
              <v:shape id="_x0000_s2692" style="position:absolute;left:10166;top:2;width:2;height:455" coordorigin="10166,2" coordsize="0,455" path="m10166,2r,454e" filled="f" strokeweight=".06933mm">
                <v:path arrowok="t"/>
              </v:shape>
            </v:group>
            <v:group id="_x0000_s2693" style="position:absolute;left:2;top:3;width:14891;height:2" coordorigin="2,3" coordsize="14891,2">
              <v:shape id="_x0000_s2694" style="position:absolute;left:2;top:3;width:14891;height:2" coordorigin="2,3" coordsize="14891,0" path="m2,3r14891,e" filled="f" strokeweight=".06933mm">
                <v:path arrowok="t"/>
              </v:shape>
              <v:shape id="_x0000_s2695" type="#_x0000_t202" style="position:absolute;left:9095;top:56;width:950;height:181" filled="f" stroked="f">
                <v:textbox inset="0,0,0,0">
                  <w:txbxContent>
                    <w:p w14:paraId="4DDAEE7F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SVEUKUPNO</w:t>
                      </w:r>
                    </w:p>
                  </w:txbxContent>
                </v:textbox>
              </v:shape>
              <v:shape id="_x0000_s2696" type="#_x0000_t202" style="position:absolute;left:10810;top:58;width:965;height:181" filled="f" stroked="f">
                <v:textbox inset="0,0,0,0">
                  <w:txbxContent>
                    <w:p w14:paraId="62FC6EAD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5.662.119,06</w:t>
                      </w:r>
                    </w:p>
                  </w:txbxContent>
                </v:textbox>
              </v:shape>
              <v:shape id="_x0000_s2697" type="#_x0000_t202" style="position:absolute;left:12312;top:58;width:1020;height:181" filled="f" stroked="f">
                <v:textbox inset="0,0,0,0">
                  <w:txbxContent>
                    <w:p w14:paraId="092EDC4F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-3.519.633,06</w:t>
                      </w:r>
                    </w:p>
                  </w:txbxContent>
                </v:textbox>
              </v:shape>
              <v:shape id="_x0000_s2698" type="#_x0000_t202" style="position:absolute;left:13925;top:58;width:965;height:181" filled="f" stroked="f">
                <v:textbox inset="0,0,0,0">
                  <w:txbxContent>
                    <w:p w14:paraId="0C3730ED" w14:textId="77777777" w:rsidR="007C1CA4" w:rsidRDefault="007C1CA4" w:rsidP="007C1CA4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2.142.486,00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E3886C8" w14:textId="77777777" w:rsidR="007C1CA4" w:rsidRDefault="007C1CA4" w:rsidP="001F1970">
      <w:pPr>
        <w:spacing w:line="238" w:lineRule="auto"/>
        <w:ind w:right="1000" w:firstLine="694"/>
        <w:jc w:val="both"/>
        <w:rPr>
          <w:rFonts w:ascii="Tahoma" w:eastAsia="Bookman Old Style" w:hAnsi="Tahoma" w:cs="Tahoma"/>
          <w:sz w:val="24"/>
        </w:rPr>
      </w:pPr>
    </w:p>
    <w:sectPr w:rsidR="007C1CA4" w:rsidSect="005F240F">
      <w:headerReference w:type="default" r:id="rId43"/>
      <w:footerReference w:type="default" r:id="rId44"/>
      <w:pgSz w:w="16840" w:h="11910" w:orient="landscape"/>
      <w:pgMar w:top="840" w:right="980" w:bottom="980" w:left="740" w:header="720" w:footer="7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7AFF" w14:textId="77777777" w:rsidR="002A56BA" w:rsidRDefault="002A56BA">
      <w:r>
        <w:separator/>
      </w:r>
    </w:p>
  </w:endnote>
  <w:endnote w:type="continuationSeparator" w:id="0">
    <w:p w14:paraId="18CB91BD" w14:textId="77777777" w:rsidR="002A56BA" w:rsidRDefault="002A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150C0" w14:textId="77777777" w:rsidR="00D04B60" w:rsidRDefault="00000000">
    <w:pPr>
      <w:spacing w:line="14" w:lineRule="auto"/>
      <w:rPr>
        <w:sz w:val="20"/>
        <w:szCs w:val="20"/>
      </w:rPr>
    </w:pPr>
    <w:r>
      <w:pict w14:anchorId="4C4A8D32">
        <v:shapetype id="_x0000_t202" coordsize="21600,21600" o:spt="202" path="m,l,21600r21600,l21600,xe">
          <v:stroke joinstyle="miter"/>
          <v:path gradientshapeok="t" o:connecttype="rect"/>
        </v:shapetype>
        <v:shape id="_x0000_s1113" type="#_x0000_t202" style="position:absolute;margin-left:14.25pt;margin-top:566.5pt;width:37.7pt;height:10.05pt;z-index:-234928;mso-position-horizontal-relative:page;mso-position-vertical-relative:page" filled="f" stroked="f">
          <v:textbox style="mso-next-textbox:#_x0000_s1113" inset="0,0,0,0">
            <w:txbxContent>
              <w:p w14:paraId="5218D3F9" w14:textId="77777777" w:rsidR="00D04B60" w:rsidRDefault="00E7227C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E7CC4" w14:textId="77777777" w:rsidR="00D04B60" w:rsidRDefault="00000000">
    <w:pPr>
      <w:spacing w:line="14" w:lineRule="auto"/>
      <w:rPr>
        <w:sz w:val="20"/>
        <w:szCs w:val="20"/>
      </w:rPr>
    </w:pPr>
    <w:r>
      <w:pict w14:anchorId="6A6609B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.25pt;margin-top:566.5pt;width:42pt;height:10.05pt;z-index:-233776;mso-position-horizontal-relative:page;mso-position-vertical-relative:page" filled="f" stroked="f">
          <v:textbox inset="0,0,0,0">
            <w:txbxContent>
              <w:p w14:paraId="04960F46" w14:textId="77777777" w:rsidR="00D04B60" w:rsidRDefault="00E7227C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92244" w14:textId="77777777" w:rsidR="007C1CA4" w:rsidRDefault="007C1CA4">
    <w:pPr>
      <w:spacing w:line="14" w:lineRule="auto"/>
      <w:rPr>
        <w:sz w:val="20"/>
        <w:szCs w:val="20"/>
      </w:rPr>
    </w:pPr>
    <w:r>
      <w:pict w14:anchorId="55B4E845">
        <v:group id="_x0000_s1191" style="position:absolute;margin-left:706.5pt;margin-top:548.9pt;width:.1pt;height:26.05pt;z-index:-231704;mso-position-horizontal-relative:page;mso-position-vertical-relative:page" coordorigin="14130,10978" coordsize="2,521">
          <v:shape id="_x0000_s1192" style="position:absolute;left:14130;top:10978;width:2;height:521" coordorigin="14130,10978" coordsize="0,521" path="m14130,10978r,521e" filled="f" strokeweight=".06933mm">
            <v:path arrowok="t"/>
          </v:shape>
          <w10:wrap anchorx="page" anchory="page"/>
        </v:group>
      </w:pict>
    </w:r>
    <w:r>
      <w:pict w14:anchorId="183F8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93" type="#_x0000_t75" style="position:absolute;margin-left:708.5pt;margin-top:556.7pt;width:66.7pt;height:9.15pt;z-index:-230680;mso-position-horizontal-relative:page;mso-position-vertical-relative:page">
          <v:imagedata r:id="rId1" o:title=""/>
          <w10:wrap anchorx="page" anchory="page"/>
        </v:shape>
      </w:pict>
    </w:r>
    <w:r>
      <w:pict w14:anchorId="5980A640">
        <v:group id="_x0000_s1194" style="position:absolute;margin-left:42.5pt;margin-top:546.2pt;width:115.95pt;height:.1pt;z-index:-229656;mso-position-horizontal-relative:page;mso-position-vertical-relative:page" coordorigin="850,10924" coordsize="2319,2">
          <v:shape id="_x0000_s1195" style="position:absolute;left:850;top:10924;width:2319;height:2" coordorigin="850,10924" coordsize="2319,0" path="m850,10924r2319,e" filled="f" strokeweight=".09447mm">
            <v:path arrowok="t"/>
          </v:shape>
          <w10:wrap anchorx="page" anchory="page"/>
        </v:group>
      </w:pict>
    </w:r>
    <w:r>
      <w:pict w14:anchorId="3776BF77">
        <v:shapetype id="_x0000_t202" coordsize="21600,21600" o:spt="202" path="m,l,21600r21600,l21600,xe">
          <v:stroke joinstyle="miter"/>
          <v:path gradientshapeok="t" o:connecttype="rect"/>
        </v:shapetype>
        <v:shape id="_x0000_s1196" type="#_x0000_t202" style="position:absolute;margin-left:42.4pt;margin-top:551pt;width:79.7pt;height:22.05pt;z-index:-228632;mso-position-horizontal-relative:page;mso-position-vertical-relative:page" filled="f" stroked="f">
          <v:textbox inset="0,0,0,0">
            <w:txbxContent>
              <w:p w14:paraId="39ADA263" w14:textId="77777777" w:rsidR="007C1CA4" w:rsidRDefault="007C1CA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12A3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1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  <w:p w14:paraId="553B8010" w14:textId="77777777" w:rsidR="007C1CA4" w:rsidRDefault="007C1CA4">
                <w:pPr>
                  <w:spacing w:before="27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5"/>
                    <w:spacing w:val="-1"/>
                    <w:sz w:val="16"/>
                  </w:rPr>
                  <w:t>Vrijeme ispisa:</w:t>
                </w:r>
                <w:r>
                  <w:rPr>
                    <w:rFonts w:ascii="Segoe UI"/>
                    <w:color w:val="212A35"/>
                    <w:sz w:val="16"/>
                  </w:rPr>
                  <w:t xml:space="preserve"> 8:55:33</w:t>
                </w:r>
              </w:p>
            </w:txbxContent>
          </v:textbox>
          <w10:wrap anchorx="page" anchory="page"/>
        </v:shape>
      </w:pict>
    </w:r>
    <w:r>
      <w:pict w14:anchorId="619C0661">
        <v:shape id="_x0000_s1197" type="#_x0000_t202" style="position:absolute;margin-left:658.65pt;margin-top:553.75pt;width:46.25pt;height:20.75pt;z-index:-227608;mso-position-horizontal-relative:page;mso-position-vertical-relative:page" filled="f" stroked="f">
          <v:textbox inset="0,0,0,0">
            <w:txbxContent>
              <w:p w14:paraId="66ACC651" w14:textId="77777777" w:rsidR="007C1CA4" w:rsidRDefault="007C1CA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/>
                    <w:spacing w:val="-1"/>
                    <w:sz w:val="16"/>
                  </w:rPr>
                  <w:t>Informatička</w:t>
                </w:r>
              </w:p>
              <w:p w14:paraId="0D410FD5" w14:textId="77777777" w:rsidR="007C1CA4" w:rsidRDefault="007C1CA4">
                <w:pPr>
                  <w:spacing w:before="1"/>
                  <w:ind w:left="401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spacing w:val="-1"/>
                    <w:sz w:val="16"/>
                  </w:rP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B14A" w14:textId="77777777" w:rsidR="007C1CA4" w:rsidRDefault="007C1CA4">
    <w:pPr>
      <w:spacing w:line="14" w:lineRule="auto"/>
      <w:rPr>
        <w:sz w:val="20"/>
        <w:szCs w:val="20"/>
      </w:rPr>
    </w:pPr>
    <w:r>
      <w:pict w14:anchorId="36B56213">
        <v:group id="_x0000_s1198" style="position:absolute;margin-left:706.5pt;margin-top:548.9pt;width:.1pt;height:26.05pt;z-index:-225560;mso-position-horizontal-relative:page;mso-position-vertical-relative:page" coordorigin="14130,10978" coordsize="2,521">
          <v:shape id="_x0000_s1199" style="position:absolute;left:14130;top:10978;width:2;height:521" coordorigin="14130,10978" coordsize="0,521" path="m14130,10978r,521e" filled="f" strokeweight=".06933mm">
            <v:path arrowok="t"/>
          </v:shape>
          <w10:wrap anchorx="page" anchory="page"/>
        </v:group>
      </w:pict>
    </w:r>
    <w:r>
      <w:pict w14:anchorId="67805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00" type="#_x0000_t75" style="position:absolute;margin-left:708.5pt;margin-top:556.7pt;width:66.7pt;height:9.15pt;z-index:-224536;mso-position-horizontal-relative:page;mso-position-vertical-relative:page">
          <v:imagedata r:id="rId1" o:title=""/>
          <w10:wrap anchorx="page" anchory="page"/>
        </v:shape>
      </w:pict>
    </w:r>
    <w:r>
      <w:pict w14:anchorId="4193D51B">
        <v:group id="_x0000_s1201" style="position:absolute;margin-left:42.5pt;margin-top:546.2pt;width:115.95pt;height:.1pt;z-index:-223512;mso-position-horizontal-relative:page;mso-position-vertical-relative:page" coordorigin="850,10924" coordsize="2319,2">
          <v:shape id="_x0000_s1202" style="position:absolute;left:850;top:10924;width:2319;height:2" coordorigin="850,10924" coordsize="2319,0" path="m850,10924r2319,e" filled="f" strokeweight=".09447mm">
            <v:path arrowok="t"/>
          </v:shape>
          <w10:wrap anchorx="page" anchory="page"/>
        </v:group>
      </w:pict>
    </w:r>
    <w:r>
      <w:pict w14:anchorId="5F63552F">
        <v:shapetype id="_x0000_t202" coordsize="21600,21600" o:spt="202" path="m,l,21600r21600,l21600,xe">
          <v:stroke joinstyle="miter"/>
          <v:path gradientshapeok="t" o:connecttype="rect"/>
        </v:shapetype>
        <v:shape id="_x0000_s1203" type="#_x0000_t202" style="position:absolute;margin-left:42.4pt;margin-top:551pt;width:79.7pt;height:22.05pt;z-index:-222488;mso-position-horizontal-relative:page;mso-position-vertical-relative:page" filled="f" stroked="f">
          <v:textbox inset="0,0,0,0">
            <w:txbxContent>
              <w:p w14:paraId="0C288A2E" w14:textId="77777777" w:rsidR="007C1CA4" w:rsidRDefault="007C1CA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12A3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1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  <w:p w14:paraId="0A49B2D9" w14:textId="77777777" w:rsidR="007C1CA4" w:rsidRDefault="007C1CA4">
                <w:pPr>
                  <w:spacing w:before="27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5"/>
                    <w:spacing w:val="-1"/>
                    <w:sz w:val="16"/>
                  </w:rPr>
                  <w:t>Vrijeme ispisa:</w:t>
                </w:r>
                <w:r>
                  <w:rPr>
                    <w:rFonts w:ascii="Segoe UI"/>
                    <w:color w:val="212A35"/>
                    <w:sz w:val="16"/>
                  </w:rPr>
                  <w:t xml:space="preserve"> 8:55:33</w:t>
                </w:r>
              </w:p>
            </w:txbxContent>
          </v:textbox>
          <w10:wrap anchorx="page" anchory="page"/>
        </v:shape>
      </w:pict>
    </w:r>
    <w:r>
      <w:pict w14:anchorId="00C7C6E4">
        <v:shape id="_x0000_s1204" type="#_x0000_t202" style="position:absolute;margin-left:658.65pt;margin-top:553.75pt;width:46.25pt;height:20.75pt;z-index:-221464;mso-position-horizontal-relative:page;mso-position-vertical-relative:page" filled="f" stroked="f">
          <v:textbox inset="0,0,0,0">
            <w:txbxContent>
              <w:p w14:paraId="485EE1C8" w14:textId="77777777" w:rsidR="007C1CA4" w:rsidRDefault="007C1CA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/>
                    <w:spacing w:val="-1"/>
                    <w:sz w:val="16"/>
                  </w:rPr>
                  <w:t>Informatička</w:t>
                </w:r>
              </w:p>
              <w:p w14:paraId="7B08A346" w14:textId="77777777" w:rsidR="007C1CA4" w:rsidRDefault="007C1CA4">
                <w:pPr>
                  <w:spacing w:before="1"/>
                  <w:ind w:left="401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spacing w:val="-1"/>
                    <w:sz w:val="16"/>
                  </w:rP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FD57" w14:textId="3C037330" w:rsidR="007C1CA4" w:rsidRDefault="007C1CA4">
    <w:pPr>
      <w:spacing w:line="14" w:lineRule="auto"/>
      <w:rPr>
        <w:sz w:val="20"/>
        <w:szCs w:val="20"/>
      </w:rPr>
    </w:pPr>
    <w:r>
      <w:pict w14:anchorId="0B25D201">
        <v:group id="_x0000_s1205" style="position:absolute;margin-left:706.5pt;margin-top:548.9pt;width:.1pt;height:26.05pt;z-index:-220440;mso-position-horizontal-relative:page;mso-position-vertical-relative:page" coordorigin="14130,10978" coordsize="2,521">
          <v:shape id="_x0000_s1206" style="position:absolute;left:14130;top:10978;width:2;height:521" coordorigin="14130,10978" coordsize="0,521" path="m14130,10978r,521e" filled="f" strokeweight=".06933mm">
            <v:path arrowok="t"/>
          </v:shape>
          <w10:wrap anchorx="page" anchory="page"/>
        </v:group>
      </w:pict>
    </w:r>
    <w:r>
      <w:rPr>
        <w:noProof/>
      </w:rPr>
      <w:drawing>
        <wp:anchor distT="0" distB="0" distL="114300" distR="114300" simplePos="0" relativeHeight="503097064" behindDoc="1" locked="0" layoutInCell="1" allowOverlap="1" wp14:anchorId="44F6142E" wp14:editId="59D42E5C">
          <wp:simplePos x="0" y="0"/>
          <wp:positionH relativeFrom="page">
            <wp:posOffset>8997950</wp:posOffset>
          </wp:positionH>
          <wp:positionV relativeFrom="page">
            <wp:posOffset>7070090</wp:posOffset>
          </wp:positionV>
          <wp:extent cx="847090" cy="116205"/>
          <wp:effectExtent l="0" t="0" r="0" b="0"/>
          <wp:wrapNone/>
          <wp:docPr id="89310925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116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2F71074F">
        <v:group id="_x0000_s1208" style="position:absolute;margin-left:42.5pt;margin-top:546.2pt;width:115.95pt;height:.1pt;z-index:-218392;mso-position-horizontal-relative:page;mso-position-vertical-relative:page" coordorigin="850,10924" coordsize="2319,2">
          <v:shape id="_x0000_s1209" style="position:absolute;left:850;top:10924;width:2319;height:2" coordorigin="850,10924" coordsize="2319,0" path="m850,10924r2319,e" filled="f" strokeweight=".09447mm">
            <v:path arrowok="t"/>
          </v:shape>
          <w10:wrap anchorx="page" anchory="page"/>
        </v:group>
      </w:pict>
    </w:r>
    <w:r>
      <w:pict w14:anchorId="1E3234B9">
        <v:shapetype id="_x0000_t202" coordsize="21600,21600" o:spt="202" path="m,l,21600r21600,l21600,xe">
          <v:stroke joinstyle="miter"/>
          <v:path gradientshapeok="t" o:connecttype="rect"/>
        </v:shapetype>
        <v:shape id="_x0000_s1210" type="#_x0000_t202" style="position:absolute;margin-left:42.4pt;margin-top:551pt;width:79.7pt;height:22.05pt;z-index:-217368;mso-position-horizontal-relative:page;mso-position-vertical-relative:page" filled="f" stroked="f">
          <v:textbox inset="0,0,0,0">
            <w:txbxContent>
              <w:p w14:paraId="156CAAAB" w14:textId="77777777" w:rsidR="007C1CA4" w:rsidRDefault="007C1CA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12A3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1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  <w:p w14:paraId="04DC2DE1" w14:textId="77777777" w:rsidR="007C1CA4" w:rsidRDefault="007C1CA4">
                <w:pPr>
                  <w:spacing w:before="27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5"/>
                    <w:spacing w:val="-1"/>
                    <w:sz w:val="16"/>
                  </w:rPr>
                  <w:t>Vrijeme ispisa:</w:t>
                </w:r>
                <w:r>
                  <w:rPr>
                    <w:rFonts w:ascii="Segoe UI"/>
                    <w:color w:val="212A35"/>
                    <w:sz w:val="16"/>
                  </w:rPr>
                  <w:t xml:space="preserve"> 8:55:34</w:t>
                </w:r>
              </w:p>
            </w:txbxContent>
          </v:textbox>
          <w10:wrap anchorx="page" anchory="page"/>
        </v:shape>
      </w:pict>
    </w:r>
    <w:r>
      <w:pict w14:anchorId="071D5A94">
        <v:shape id="_x0000_s1211" type="#_x0000_t202" style="position:absolute;margin-left:658.65pt;margin-top:553.75pt;width:46.25pt;height:20.75pt;z-index:-216344;mso-position-horizontal-relative:page;mso-position-vertical-relative:page" filled="f" stroked="f">
          <v:textbox inset="0,0,0,0">
            <w:txbxContent>
              <w:p w14:paraId="0DD8B65B" w14:textId="77777777" w:rsidR="007C1CA4" w:rsidRDefault="007C1CA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/>
                    <w:spacing w:val="-1"/>
                    <w:sz w:val="16"/>
                  </w:rPr>
                  <w:t>Informatička</w:t>
                </w:r>
              </w:p>
              <w:p w14:paraId="4DD87B94" w14:textId="77777777" w:rsidR="007C1CA4" w:rsidRDefault="007C1CA4">
                <w:pPr>
                  <w:spacing w:before="1"/>
                  <w:ind w:left="401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spacing w:val="-1"/>
                    <w:sz w:val="16"/>
                  </w:rP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D8A4" w14:textId="53EDE396" w:rsidR="007C1CA4" w:rsidRDefault="007C1CA4">
    <w:pPr>
      <w:spacing w:line="14" w:lineRule="auto"/>
      <w:rPr>
        <w:sz w:val="20"/>
        <w:szCs w:val="20"/>
      </w:rPr>
    </w:pPr>
    <w:r>
      <w:pict w14:anchorId="5E380003">
        <v:group id="_x0000_s1212" style="position:absolute;margin-left:706.5pt;margin-top:548.9pt;width:.1pt;height:26.05pt;z-index:-214296;mso-position-horizontal-relative:page;mso-position-vertical-relative:page" coordorigin="14130,10978" coordsize="2,521">
          <v:shape id="_x0000_s1213" style="position:absolute;left:14130;top:10978;width:2;height:521" coordorigin="14130,10978" coordsize="0,521" path="m14130,10978r,521e" filled="f" strokeweight=".06933mm">
            <v:path arrowok="t"/>
          </v:shape>
          <w10:wrap anchorx="page" anchory="page"/>
        </v:group>
      </w:pict>
    </w:r>
    <w:r>
      <w:rPr>
        <w:noProof/>
      </w:rPr>
      <w:drawing>
        <wp:anchor distT="0" distB="0" distL="114300" distR="114300" simplePos="0" relativeHeight="503103208" behindDoc="1" locked="0" layoutInCell="1" allowOverlap="1" wp14:anchorId="256563B6" wp14:editId="2B3CBB65">
          <wp:simplePos x="0" y="0"/>
          <wp:positionH relativeFrom="page">
            <wp:posOffset>8997950</wp:posOffset>
          </wp:positionH>
          <wp:positionV relativeFrom="page">
            <wp:posOffset>7070090</wp:posOffset>
          </wp:positionV>
          <wp:extent cx="847090" cy="116205"/>
          <wp:effectExtent l="0" t="0" r="0" b="0"/>
          <wp:wrapNone/>
          <wp:docPr id="163129789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116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3DAEF0D1">
        <v:group id="_x0000_s1215" style="position:absolute;margin-left:42.5pt;margin-top:546.2pt;width:115.95pt;height:.1pt;z-index:-212248;mso-position-horizontal-relative:page;mso-position-vertical-relative:page" coordorigin="850,10924" coordsize="2319,2">
          <v:shape id="_x0000_s1216" style="position:absolute;left:850;top:10924;width:2319;height:2" coordorigin="850,10924" coordsize="2319,0" path="m850,10924r2319,e" filled="f" strokeweight=".09447mm">
            <v:path arrowok="t"/>
          </v:shape>
          <w10:wrap anchorx="page" anchory="page"/>
        </v:group>
      </w:pict>
    </w:r>
    <w:r>
      <w:pict w14:anchorId="7B596880">
        <v:shapetype id="_x0000_t202" coordsize="21600,21600" o:spt="202" path="m,l,21600r21600,l21600,xe">
          <v:stroke joinstyle="miter"/>
          <v:path gradientshapeok="t" o:connecttype="rect"/>
        </v:shapetype>
        <v:shape id="_x0000_s1217" type="#_x0000_t202" style="position:absolute;margin-left:42.4pt;margin-top:551pt;width:79.7pt;height:22.05pt;z-index:-211224;mso-position-horizontal-relative:page;mso-position-vertical-relative:page" filled="f" stroked="f">
          <v:textbox inset="0,0,0,0">
            <w:txbxContent>
              <w:p w14:paraId="2DBB9F2E" w14:textId="77777777" w:rsidR="007C1CA4" w:rsidRDefault="007C1CA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12A3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1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  <w:p w14:paraId="11D668E7" w14:textId="77777777" w:rsidR="007C1CA4" w:rsidRDefault="007C1CA4">
                <w:pPr>
                  <w:spacing w:before="27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5"/>
                    <w:spacing w:val="-1"/>
                    <w:sz w:val="16"/>
                  </w:rPr>
                  <w:t>Vrijeme ispisa:</w:t>
                </w:r>
                <w:r>
                  <w:rPr>
                    <w:rFonts w:ascii="Segoe UI"/>
                    <w:color w:val="212A35"/>
                    <w:sz w:val="16"/>
                  </w:rPr>
                  <w:t xml:space="preserve"> 8:55:34</w:t>
                </w:r>
              </w:p>
            </w:txbxContent>
          </v:textbox>
          <w10:wrap anchorx="page" anchory="page"/>
        </v:shape>
      </w:pict>
    </w:r>
    <w:r>
      <w:pict w14:anchorId="300AE9E4">
        <v:shape id="_x0000_s1218" type="#_x0000_t202" style="position:absolute;margin-left:658.65pt;margin-top:553.75pt;width:46.25pt;height:20.75pt;z-index:-210200;mso-position-horizontal-relative:page;mso-position-vertical-relative:page" filled="f" stroked="f">
          <v:textbox inset="0,0,0,0">
            <w:txbxContent>
              <w:p w14:paraId="69831A71" w14:textId="77777777" w:rsidR="007C1CA4" w:rsidRDefault="007C1CA4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hAnsi="Segoe UI"/>
                    <w:spacing w:val="-1"/>
                    <w:sz w:val="16"/>
                  </w:rPr>
                  <w:t>Informatička</w:t>
                </w:r>
              </w:p>
              <w:p w14:paraId="659A478D" w14:textId="77777777" w:rsidR="007C1CA4" w:rsidRDefault="007C1CA4">
                <w:pPr>
                  <w:spacing w:before="1"/>
                  <w:ind w:left="401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spacing w:val="-1"/>
                    <w:sz w:val="16"/>
                  </w:rP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E33" w14:textId="77777777" w:rsidR="00D04B60" w:rsidRDefault="00000000">
    <w:pPr>
      <w:spacing w:line="14" w:lineRule="auto"/>
      <w:rPr>
        <w:sz w:val="20"/>
        <w:szCs w:val="20"/>
      </w:rPr>
    </w:pPr>
    <w:r>
      <w:pict w14:anchorId="678FF8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.25pt;margin-top:566.5pt;width:42pt;height:10.05pt;z-index:-233752;mso-position-horizontal-relative:page;mso-position-vertical-relative:page" filled="f" stroked="f">
          <v:textbox inset="0,0,0,0">
            <w:txbxContent>
              <w:p w14:paraId="7A416EB0" w14:textId="77777777" w:rsidR="00D04B60" w:rsidRDefault="00E7227C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0766" w14:textId="77777777" w:rsidR="00D04B60" w:rsidRDefault="00000000">
    <w:pPr>
      <w:spacing w:line="14" w:lineRule="auto"/>
      <w:rPr>
        <w:sz w:val="20"/>
        <w:szCs w:val="20"/>
      </w:rPr>
    </w:pPr>
    <w:r>
      <w:pict w14:anchorId="07C2BC54">
        <v:group id="_x0000_s1105" style="position:absolute;margin-left:14.3pt;margin-top:432.8pt;width:743pt;height:23pt;z-index:-234832;mso-position-horizontal-relative:page;mso-position-vertical-relative:page" coordorigin="286,8656" coordsize="14860,460">
          <v:group id="_x0000_s1108" style="position:absolute;left:10153;top:8658;width:2;height:455" coordorigin="10153,8658" coordsize="2,455">
            <v:shape id="_x0000_s1109" style="position:absolute;left:10153;top:8658;width:2;height:455" coordorigin="10153,8658" coordsize="0,455" path="m10153,8658r,454e" filled="f" strokeweight=".086mm">
              <v:path arrowok="t"/>
            </v:shape>
          </v:group>
          <v:group id="_x0000_s1106" style="position:absolute;left:288;top:8659;width:14856;height:2" coordorigin="288,8659" coordsize="14856,2">
            <v:shape id="_x0000_s1107" style="position:absolute;left:288;top:8659;width:14856;height:2" coordorigin="288,8659" coordsize="14856,0" path="m288,8659r14855,e" filled="f" strokeweight=".06917mm">
              <v:path arrowok="t"/>
            </v:shape>
          </v:group>
          <w10:wrap anchorx="page" anchory="page"/>
        </v:group>
      </w:pict>
    </w:r>
    <w:r>
      <w:pict w14:anchorId="54BF9E9B"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450.6pt;margin-top:434.8pt;width:54.4pt;height:12pt;z-index:-234808;mso-position-horizontal-relative:page;mso-position-vertical-relative:page" filled="f" stroked="f">
          <v:textbox inset="0,0,0,0">
            <w:txbxContent>
              <w:p w14:paraId="74455337" w14:textId="77777777" w:rsidR="00D04B60" w:rsidRDefault="00E7227C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2"/>
                    <w:sz w:val="20"/>
                  </w:rPr>
                  <w:t>SVEUKUPNO</w:t>
                </w:r>
              </w:p>
            </w:txbxContent>
          </v:textbox>
          <w10:wrap anchorx="page" anchory="page"/>
        </v:shape>
      </w:pict>
    </w:r>
    <w:r>
      <w:pict w14:anchorId="56349412">
        <v:shape id="_x0000_s1103" type="#_x0000_t202" style="position:absolute;margin-left:544.85pt;margin-top:434.9pt;width:55.1pt;height:12pt;z-index:-234784;mso-position-horizontal-relative:page;mso-position-vertical-relative:page" filled="f" stroked="f">
          <v:textbox inset="0,0,0,0">
            <w:txbxContent>
              <w:p w14:paraId="7AA11CB0" w14:textId="77777777" w:rsidR="00D04B60" w:rsidRDefault="00E7227C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2"/>
                    <w:sz w:val="20"/>
                  </w:rPr>
                  <w:t>5.441.656,00</w:t>
                </w:r>
              </w:p>
            </w:txbxContent>
          </v:textbox>
          <w10:wrap anchorx="page" anchory="page"/>
        </v:shape>
      </w:pict>
    </w:r>
    <w:r>
      <w:pict w14:anchorId="3A2168BB">
        <v:shape id="_x0000_s1102" type="#_x0000_t202" style="position:absolute;margin-left:619.55pt;margin-top:434.9pt;width:58.1pt;height:12pt;z-index:-234760;mso-position-horizontal-relative:page;mso-position-vertical-relative:page" filled="f" stroked="f">
          <v:textbox inset="0,0,0,0">
            <w:txbxContent>
              <w:p w14:paraId="6EB13410" w14:textId="77777777" w:rsidR="00D04B60" w:rsidRDefault="00E7227C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2"/>
                    <w:sz w:val="20"/>
                  </w:rPr>
                  <w:t>-3.518.984,27</w:t>
                </w:r>
              </w:p>
            </w:txbxContent>
          </v:textbox>
          <w10:wrap anchorx="page" anchory="page"/>
        </v:shape>
      </w:pict>
    </w:r>
    <w:r>
      <w:pict w14:anchorId="2EBBA0E1">
        <v:shape id="_x0000_s1101" type="#_x0000_t202" style="position:absolute;margin-left:699.25pt;margin-top:434.9pt;width:56.1pt;height:12pt;z-index:-234736;mso-position-horizontal-relative:page;mso-position-vertical-relative:page" filled="f" stroked="f">
          <v:textbox inset="0,0,0,0">
            <w:txbxContent>
              <w:p w14:paraId="3D641A69" w14:textId="77777777" w:rsidR="00D04B60" w:rsidRDefault="00E7227C">
                <w:pPr>
                  <w:spacing w:line="224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spacing w:val="-2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2"/>
                    <w:sz w:val="20"/>
                  </w:rPr>
                  <w:t>.922.671,73</w:t>
                </w:r>
              </w:p>
            </w:txbxContent>
          </v:textbox>
          <w10:wrap anchorx="page" anchory="page"/>
        </v:shape>
      </w:pict>
    </w:r>
    <w:r>
      <w:pict w14:anchorId="6F17B47F">
        <v:shape id="_x0000_s1100" type="#_x0000_t202" style="position:absolute;margin-left:14.25pt;margin-top:566.5pt;width:36.7pt;height:10.05pt;z-index:-234712;mso-position-horizontal-relative:page;mso-position-vertical-relative:page" filled="f" stroked="f">
          <v:textbox inset="0,0,0,0">
            <w:txbxContent>
              <w:p w14:paraId="32944AB2" w14:textId="77777777" w:rsidR="00D04B60" w:rsidRDefault="00E7227C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6"/>
                    <w:sz w:val="16"/>
                  </w:rPr>
                  <w:t xml:space="preserve"> </w:t>
                </w:r>
                <w:r>
                  <w:rPr>
                    <w:rFonts w:ascii="Segoe UI"/>
                    <w:color w:val="222A35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F4D0" w14:textId="77777777" w:rsidR="00D04B60" w:rsidRDefault="00000000">
    <w:pPr>
      <w:spacing w:line="14" w:lineRule="auto"/>
      <w:rPr>
        <w:sz w:val="20"/>
        <w:szCs w:val="20"/>
      </w:rPr>
    </w:pPr>
    <w:r>
      <w:pict w14:anchorId="51FE6B58">
        <v:group id="_x0000_s1093" style="position:absolute;margin-left:14.3pt;margin-top:433.15pt;width:743pt;height:23pt;z-index:-234640;mso-position-horizontal-relative:page;mso-position-vertical-relative:page" coordorigin="286,8663" coordsize="14860,460">
          <v:group id="_x0000_s1096" style="position:absolute;left:10153;top:8665;width:2;height:455" coordorigin="10153,8665" coordsize="2,455">
            <v:shape id="_x0000_s1097" style="position:absolute;left:10153;top:8665;width:2;height:455" coordorigin="10153,8665" coordsize="0,455" path="m10153,8665r,454e" filled="f" strokeweight=".086mm">
              <v:path arrowok="t"/>
            </v:shape>
          </v:group>
          <v:group id="_x0000_s1094" style="position:absolute;left:288;top:8666;width:14856;height:2" coordorigin="288,8666" coordsize="14856,2">
            <v:shape id="_x0000_s1095" style="position:absolute;left:288;top:8666;width:14856;height:2" coordorigin="288,8666" coordsize="14856,0" path="m288,8666r14855,e" filled="f" strokeweight=".06917mm">
              <v:path arrowok="t"/>
            </v:shape>
          </v:group>
          <w10:wrap anchorx="page" anchory="page"/>
        </v:group>
      </w:pict>
    </w:r>
    <w:r>
      <w:pict w14:anchorId="2868EDAE"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450.6pt;margin-top:435.15pt;width:54.4pt;height:12pt;z-index:-234616;mso-position-horizontal-relative:page;mso-position-vertical-relative:page" filled="f" stroked="f">
          <v:textbox style="mso-next-textbox:#_x0000_s1092" inset="0,0,0,0">
            <w:txbxContent>
              <w:p w14:paraId="44B72135" w14:textId="77777777" w:rsidR="00D04B60" w:rsidRDefault="00E7227C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2"/>
                    <w:sz w:val="20"/>
                  </w:rPr>
                  <w:t>SVEUKUPNO</w:t>
                </w:r>
              </w:p>
            </w:txbxContent>
          </v:textbox>
          <w10:wrap anchorx="page" anchory="page"/>
        </v:shape>
      </w:pict>
    </w:r>
    <w:r>
      <w:pict w14:anchorId="5C72F677">
        <v:shape id="_x0000_s1091" type="#_x0000_t202" style="position:absolute;margin-left:544.85pt;margin-top:435.25pt;width:55.1pt;height:12pt;z-index:-234592;mso-position-horizontal-relative:page;mso-position-vertical-relative:page" filled="f" stroked="f">
          <v:textbox style="mso-next-textbox:#_x0000_s1091" inset="0,0,0,0">
            <w:txbxContent>
              <w:p w14:paraId="4F30A384" w14:textId="77777777" w:rsidR="00D04B60" w:rsidRDefault="00E7227C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2"/>
                    <w:sz w:val="20"/>
                  </w:rPr>
                  <w:t>5.632.119,06</w:t>
                </w:r>
              </w:p>
            </w:txbxContent>
          </v:textbox>
          <w10:wrap anchorx="page" anchory="page"/>
        </v:shape>
      </w:pict>
    </w:r>
    <w:r>
      <w:pict w14:anchorId="41660D4B">
        <v:shape id="_x0000_s1090" type="#_x0000_t202" style="position:absolute;margin-left:619.55pt;margin-top:435.25pt;width:58.1pt;height:12pt;z-index:-234568;mso-position-horizontal-relative:page;mso-position-vertical-relative:page" filled="f" stroked="f">
          <v:textbox style="mso-next-textbox:#_x0000_s1090" inset="0,0,0,0">
            <w:txbxContent>
              <w:p w14:paraId="0418EB64" w14:textId="77777777" w:rsidR="00D04B60" w:rsidRDefault="00E7227C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2"/>
                    <w:sz w:val="20"/>
                  </w:rPr>
                  <w:t>-3.518.833,06</w:t>
                </w:r>
              </w:p>
            </w:txbxContent>
          </v:textbox>
          <w10:wrap anchorx="page" anchory="page"/>
        </v:shape>
      </w:pict>
    </w:r>
    <w:r>
      <w:pict w14:anchorId="0318DCD4">
        <v:shape id="_x0000_s1089" type="#_x0000_t202" style="position:absolute;margin-left:699.25pt;margin-top:435.25pt;width:56.1pt;height:12pt;z-index:-234544;mso-position-horizontal-relative:page;mso-position-vertical-relative:page" filled="f" stroked="f">
          <v:textbox style="mso-next-textbox:#_x0000_s1089" inset="0,0,0,0">
            <w:txbxContent>
              <w:p w14:paraId="02B3E178" w14:textId="77777777" w:rsidR="00D04B60" w:rsidRDefault="00E7227C">
                <w:pPr>
                  <w:spacing w:line="224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spacing w:val="-2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2"/>
                    <w:sz w:val="20"/>
                  </w:rPr>
                  <w:t>.113.286,00</w:t>
                </w:r>
              </w:p>
            </w:txbxContent>
          </v:textbox>
          <w10:wrap anchorx="page" anchory="page"/>
        </v:shape>
      </w:pict>
    </w:r>
    <w:r>
      <w:pict w14:anchorId="6BDC57AD">
        <v:shape id="_x0000_s1088" type="#_x0000_t202" style="position:absolute;margin-left:14.25pt;margin-top:566.5pt;width:36.7pt;height:10.05pt;z-index:-234520;mso-position-horizontal-relative:page;mso-position-vertical-relative:page" filled="f" stroked="f">
          <v:textbox style="mso-next-textbox:#_x0000_s1088" inset="0,0,0,0">
            <w:txbxContent>
              <w:p w14:paraId="4D5FAD89" w14:textId="77777777" w:rsidR="00D04B60" w:rsidRDefault="00E7227C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6"/>
                    <w:sz w:val="16"/>
                  </w:rPr>
                  <w:t xml:space="preserve"> </w:t>
                </w:r>
                <w:r>
                  <w:rPr>
                    <w:rFonts w:ascii="Segoe UI"/>
                    <w:color w:val="222A35"/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A318" w14:textId="77777777" w:rsidR="00D04B60" w:rsidRDefault="00000000">
    <w:pPr>
      <w:spacing w:line="14" w:lineRule="auto"/>
      <w:rPr>
        <w:sz w:val="20"/>
        <w:szCs w:val="20"/>
      </w:rPr>
    </w:pPr>
    <w:r>
      <w:pict w14:anchorId="2B5087C3"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14.25pt;margin-top:566.5pt;width:42pt;height:10.05pt;z-index:-234448;mso-position-horizontal-relative:page;mso-position-vertical-relative:page" filled="f" stroked="f">
          <v:textbox inset="0,0,0,0">
            <w:txbxContent>
              <w:p w14:paraId="74038DB8" w14:textId="77777777" w:rsidR="00D04B60" w:rsidRDefault="00E7227C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C2FE5" w14:textId="77777777" w:rsidR="00D04B60" w:rsidRDefault="00000000">
    <w:pPr>
      <w:spacing w:line="14" w:lineRule="auto"/>
      <w:rPr>
        <w:sz w:val="20"/>
        <w:szCs w:val="20"/>
      </w:rPr>
    </w:pPr>
    <w:r>
      <w:pict w14:anchorId="300925C0"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14.25pt;margin-top:566.5pt;width:42pt;height:10.05pt;z-index:-234280;mso-position-horizontal-relative:page;mso-position-vertical-relative:page" filled="f" stroked="f">
          <v:textbox inset="0,0,0,0">
            <w:txbxContent>
              <w:p w14:paraId="20A88A97" w14:textId="77777777" w:rsidR="00D04B60" w:rsidRDefault="00E7227C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E02D" w14:textId="77777777" w:rsidR="00D04B60" w:rsidRDefault="00000000">
    <w:pPr>
      <w:spacing w:line="14" w:lineRule="auto"/>
      <w:rPr>
        <w:sz w:val="20"/>
        <w:szCs w:val="20"/>
      </w:rPr>
    </w:pPr>
    <w:r>
      <w:pict w14:anchorId="69FA0D4A"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14.25pt;margin-top:566.5pt;width:42pt;height:10.05pt;z-index:-234256;mso-position-horizontal-relative:page;mso-position-vertical-relative:page" filled="f" stroked="f">
          <v:textbox inset="0,0,0,0">
            <w:txbxContent>
              <w:p w14:paraId="42911385" w14:textId="77777777" w:rsidR="00D04B60" w:rsidRDefault="00E7227C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8AA8" w14:textId="77777777" w:rsidR="00D04B60" w:rsidRDefault="00000000">
    <w:pPr>
      <w:spacing w:line="14" w:lineRule="auto"/>
      <w:rPr>
        <w:sz w:val="20"/>
        <w:szCs w:val="20"/>
      </w:rPr>
    </w:pPr>
    <w:r>
      <w:pict w14:anchorId="38DCC838"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14.25pt;margin-top:566.5pt;width:42pt;height:10.05pt;z-index:-234232;mso-position-horizontal-relative:page;mso-position-vertical-relative:page" filled="f" stroked="f">
          <v:textbox inset="0,0,0,0">
            <w:txbxContent>
              <w:p w14:paraId="5D66FC8D" w14:textId="77777777" w:rsidR="00D04B60" w:rsidRDefault="00E7227C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05A2" w14:textId="77777777" w:rsidR="00D04B60" w:rsidRDefault="00000000">
    <w:pPr>
      <w:spacing w:line="14" w:lineRule="auto"/>
      <w:rPr>
        <w:sz w:val="20"/>
        <w:szCs w:val="20"/>
      </w:rPr>
    </w:pPr>
    <w:r>
      <w:pict w14:anchorId="08F9DB3F"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14.25pt;margin-top:566.5pt;width:42pt;height:10.05pt;z-index:-234208;mso-position-horizontal-relative:page;mso-position-vertical-relative:page" filled="f" stroked="f">
          <v:textbox inset="0,0,0,0">
            <w:txbxContent>
              <w:p w14:paraId="63D07FA3" w14:textId="77777777" w:rsidR="00D04B60" w:rsidRDefault="00E7227C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0EE0" w14:textId="77777777" w:rsidR="00D04B60" w:rsidRDefault="00000000">
    <w:pPr>
      <w:spacing w:line="14" w:lineRule="auto"/>
      <w:rPr>
        <w:sz w:val="20"/>
        <w:szCs w:val="20"/>
      </w:rPr>
    </w:pPr>
    <w:r>
      <w:pict w14:anchorId="24E396BE"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14.25pt;margin-top:566.5pt;width:42pt;height:10.05pt;z-index:-234160;mso-position-horizontal-relative:page;mso-position-vertical-relative:page" filled="f" stroked="f">
          <v:textbox inset="0,0,0,0">
            <w:txbxContent>
              <w:p w14:paraId="11324360" w14:textId="77777777" w:rsidR="00D04B60" w:rsidRDefault="00E7227C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BBE9" w14:textId="77777777" w:rsidR="002A56BA" w:rsidRDefault="002A56BA">
      <w:r>
        <w:separator/>
      </w:r>
    </w:p>
  </w:footnote>
  <w:footnote w:type="continuationSeparator" w:id="0">
    <w:p w14:paraId="68B6AF03" w14:textId="77777777" w:rsidR="002A56BA" w:rsidRDefault="002A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6910F" w14:textId="77777777" w:rsidR="00D04B60" w:rsidRDefault="00000000">
    <w:pPr>
      <w:spacing w:line="14" w:lineRule="auto"/>
      <w:rPr>
        <w:sz w:val="20"/>
        <w:szCs w:val="20"/>
      </w:rPr>
    </w:pPr>
    <w:r>
      <w:pict w14:anchorId="077FC8E4">
        <v:shapetype id="_x0000_t202" coordsize="21600,21600" o:spt="202" path="m,l,21600r21600,l21600,xe">
          <v:stroke joinstyle="miter"/>
          <v:path gradientshapeok="t" o:connecttype="rect"/>
        </v:shapetype>
        <v:shape id="_x0000_s1114" type="#_x0000_t202" style="position:absolute;margin-left:14.25pt;margin-top:20.55pt;width:137.8pt;height:72.3pt;z-index:-234952;mso-position-horizontal-relative:page;mso-position-vertical-relative:page" filled="f" stroked="f">
          <v:textbox style="mso-next-textbox:#_x0000_s1114" inset="0,0,0,0">
            <w:txbxContent>
              <w:p w14:paraId="07A13209" w14:textId="7E63DB6C" w:rsidR="00D04B60" w:rsidRDefault="00D04B60">
                <w:pPr>
                  <w:spacing w:before="51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0DBE" w14:textId="77777777" w:rsidR="00D04B60" w:rsidRDefault="00D04B60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22BE" w14:textId="77777777" w:rsidR="00D04B60" w:rsidRDefault="00D04B60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3FEB" w14:textId="77777777" w:rsidR="00D04B60" w:rsidRDefault="00D04B60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730D" w14:textId="77777777" w:rsidR="00D04B60" w:rsidRDefault="00D04B60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4110" w14:textId="77777777" w:rsidR="00D04B60" w:rsidRDefault="00D04B60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5E0D6" w14:textId="77777777" w:rsidR="00D04B60" w:rsidRDefault="00000000">
    <w:pPr>
      <w:spacing w:line="14" w:lineRule="auto"/>
      <w:rPr>
        <w:sz w:val="20"/>
        <w:szCs w:val="20"/>
      </w:rPr>
    </w:pPr>
    <w:r>
      <w:pict w14:anchorId="745CBDA0">
        <v:group id="_x0000_s1073" style="position:absolute;margin-left:14.4pt;margin-top:18.1pt;width:742.8pt;height:.1pt;z-index:-234184;mso-position-horizontal-relative:page;mso-position-vertical-relative:page" coordorigin="288,362" coordsize="14856,2">
          <v:shape id="_x0000_s1074" style="position:absolute;left:288;top:362;width:14856;height:2" coordorigin="288,362" coordsize="14856,0" path="m288,362r14855,e" filled="f" strokeweight=".06917mm">
            <v:path arrowok="t"/>
          </v:shape>
          <w10:wrap anchorx="page" anchory="page"/>
        </v:group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428C" w14:textId="77777777" w:rsidR="00D04B60" w:rsidRDefault="00D04B60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FD35" w14:textId="77777777" w:rsidR="00D04B60" w:rsidRDefault="00000000">
    <w:pPr>
      <w:spacing w:line="14" w:lineRule="auto"/>
      <w:rPr>
        <w:sz w:val="20"/>
        <w:szCs w:val="20"/>
      </w:rPr>
    </w:pPr>
    <w:r>
      <w:pict w14:anchorId="4A1AB4FD">
        <v:group id="_x0000_s1061" style="position:absolute;margin-left:14.25pt;margin-top:18pt;width:743.2pt;height:43.15pt;z-index:-234136;mso-position-horizontal-relative:page;mso-position-vertical-relative:page" coordorigin="285,360" coordsize="14864,863">
          <v:group id="_x0000_s1070" style="position:absolute;left:287;top:361;width:14862;height:514" coordorigin="287,361" coordsize="14862,514">
            <v:shape id="_x0000_s1071" style="position:absolute;left:287;top:361;width:14862;height:514" coordorigin="287,361" coordsize="14862,514" path="m287,875r14862,l15149,361,287,361r,514xe" fillcolor="#f2f2f2" stroked="f">
              <v:path arrowok="t"/>
            </v:shape>
          </v:group>
          <v:group id="_x0000_s1068" style="position:absolute;left:288;top:362;width:14856;height:2" coordorigin="288,362" coordsize="14856,2">
            <v:shape id="_x0000_s1069" style="position:absolute;left:288;top:362;width:14856;height:2" coordorigin="288,362" coordsize="14856,0" path="m288,362r14855,e" filled="f" strokeweight=".06917mm">
              <v:path arrowok="t"/>
            </v:shape>
          </v:group>
          <v:group id="_x0000_s1066" style="position:absolute;left:287;top:874;width:14862;height:348" coordorigin="287,874" coordsize="14862,348">
            <v:shape id="_x0000_s1067" style="position:absolute;left:287;top:874;width:14862;height:348" coordorigin="287,874" coordsize="14862,348" path="m287,1222r14862,l15149,874,287,874r,348xe" fillcolor="#cfc" stroked="f">
              <v:path arrowok="t"/>
            </v:shape>
          </v:group>
          <v:group id="_x0000_s1064" style="position:absolute;left:288;top:874;width:14856;height:2" coordorigin="288,874" coordsize="14856,2">
            <v:shape id="_x0000_s1065" style="position:absolute;left:288;top:874;width:14856;height:2" coordorigin="288,874" coordsize="14856,0" path="m288,874r14855,e" filled="f" strokeweight=".06917mm">
              <v:path arrowok="t"/>
            </v:shape>
          </v:group>
          <v:group id="_x0000_s1062" style="position:absolute;left:288;top:1220;width:14856;height:2" coordorigin="288,1220" coordsize="14856,2">
            <v:shape id="_x0000_s1063" style="position:absolute;left:288;top:1220;width:14856;height:2" coordorigin="288,1220" coordsize="14856,0" path="m288,1220r14855,e" filled="f" strokeweight=".08614mm">
              <v:path arrowok="t"/>
            </v:shape>
          </v:group>
          <w10:wrap anchorx="page" anchory="page"/>
        </v:group>
      </w:pict>
    </w:r>
    <w:r>
      <w:pict w14:anchorId="7D9E3010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21.25pt;margin-top:22.9pt;width:286.3pt;height:21.95pt;z-index:-234112;mso-position-horizontal-relative:page;mso-position-vertical-relative:page" filled="f" stroked="f">
          <v:textbox inset="0,0,0,0">
            <w:txbxContent>
              <w:p w14:paraId="15A97EC3" w14:textId="77777777" w:rsidR="00D04B60" w:rsidRDefault="00E7227C">
                <w:pPr>
                  <w:spacing w:line="203" w:lineRule="exact"/>
                  <w:ind w:left="331" w:hanging="312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spacing w:val="-1"/>
                    <w:sz w:val="18"/>
                  </w:rPr>
                  <w:t>Akt/projekt:</w:t>
                </w:r>
                <w:r>
                  <w:rPr>
                    <w:rFonts w:ascii="Calibri" w:hAnsi="Calibri"/>
                    <w:b/>
                    <w:sz w:val="18"/>
                  </w:rPr>
                  <w:t xml:space="preserve">  </w:t>
                </w:r>
                <w:r>
                  <w:rPr>
                    <w:rFonts w:ascii="Calibri" w:hAnsi="Calibri"/>
                    <w:b/>
                    <w:spacing w:val="1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18"/>
                  </w:rPr>
                  <w:t>ODRŽAVANJE</w:t>
                </w:r>
                <w:r>
                  <w:rPr>
                    <w:rFonts w:ascii="Calibri" w:hAnsi="Calibri"/>
                    <w:b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18"/>
                  </w:rPr>
                  <w:t xml:space="preserve">POSTROJENJA </w:t>
                </w:r>
                <w:r>
                  <w:rPr>
                    <w:rFonts w:ascii="Calibri" w:hAnsi="Calibri"/>
                    <w:b/>
                    <w:sz w:val="18"/>
                  </w:rPr>
                  <w:t xml:space="preserve">I </w:t>
                </w:r>
                <w:r>
                  <w:rPr>
                    <w:rFonts w:ascii="Calibri" w:hAnsi="Calibri"/>
                    <w:b/>
                    <w:spacing w:val="-1"/>
                    <w:sz w:val="18"/>
                  </w:rPr>
                  <w:t>OPREME</w:t>
                </w:r>
                <w:r>
                  <w:rPr>
                    <w:rFonts w:ascii="Calibri" w:hAnsi="Calibri"/>
                    <w:b/>
                    <w:sz w:val="18"/>
                  </w:rPr>
                  <w:t xml:space="preserve"> U </w:t>
                </w:r>
                <w:r>
                  <w:rPr>
                    <w:rFonts w:ascii="Calibri" w:hAnsi="Calibri"/>
                    <w:b/>
                    <w:spacing w:val="-2"/>
                    <w:sz w:val="18"/>
                  </w:rPr>
                  <w:t>VLASNIŠTVU</w:t>
                </w:r>
                <w:r>
                  <w:rPr>
                    <w:rFonts w:ascii="Calibri" w:hAnsi="Calibri"/>
                    <w:b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18"/>
                  </w:rPr>
                  <w:t>OPĆINE</w:t>
                </w:r>
              </w:p>
              <w:p w14:paraId="2270BC35" w14:textId="77777777" w:rsidR="00D04B60" w:rsidRDefault="00E7227C">
                <w:pPr>
                  <w:spacing w:line="219" w:lineRule="exact"/>
                  <w:ind w:left="331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A100046</w:t>
                </w:r>
              </w:p>
            </w:txbxContent>
          </v:textbox>
          <w10:wrap anchorx="page" anchory="page"/>
        </v:shape>
      </w:pict>
    </w:r>
    <w:r>
      <w:pict w14:anchorId="38A6D411">
        <v:shape id="_x0000_s1059" type="#_x0000_t202" style="position:absolute;margin-left:562.5pt;margin-top:22.9pt;width:34.1pt;height:11.05pt;z-index:-234088;mso-position-horizontal-relative:page;mso-position-vertical-relative:page" filled="f" stroked="f">
          <v:textbox inset="0,0,0,0">
            <w:txbxContent>
              <w:p w14:paraId="0FB3F50B" w14:textId="77777777" w:rsidR="00D04B60" w:rsidRDefault="00E7227C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2.600,00</w:t>
                </w:r>
              </w:p>
            </w:txbxContent>
          </v:textbox>
          <w10:wrap anchorx="page" anchory="page"/>
        </v:shape>
      </w:pict>
    </w:r>
    <w:r>
      <w:pict w14:anchorId="73226C8F">
        <v:shape id="_x0000_s1058" type="#_x0000_t202" style="position:absolute;margin-left:640.2pt;margin-top:22.9pt;width:34.1pt;height:11.05pt;z-index:-234064;mso-position-horizontal-relative:page;mso-position-vertical-relative:page" filled="f" stroked="f">
          <v:textbox inset="0,0,0,0">
            <w:txbxContent>
              <w:p w14:paraId="0BA3868A" w14:textId="77777777" w:rsidR="00D04B60" w:rsidRDefault="00E7227C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6.600,00</w:t>
                </w:r>
              </w:p>
            </w:txbxContent>
          </v:textbox>
          <w10:wrap anchorx="page" anchory="page"/>
        </v:shape>
      </w:pict>
    </w:r>
    <w:r>
      <w:pict w14:anchorId="0AABA8BB">
        <v:shape id="_x0000_s1057" type="#_x0000_t202" style="position:absolute;margin-left:717.85pt;margin-top:22.9pt;width:34.1pt;height:11.05pt;z-index:-234040;mso-position-horizontal-relative:page;mso-position-vertical-relative:page" filled="f" stroked="f">
          <v:textbox inset="0,0,0,0">
            <w:txbxContent>
              <w:p w14:paraId="407E568B" w14:textId="77777777" w:rsidR="00D04B60" w:rsidRDefault="00E7227C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9.200,00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9FB9" w14:textId="77777777" w:rsidR="00D04B60" w:rsidRDefault="00000000">
    <w:pPr>
      <w:spacing w:line="14" w:lineRule="auto"/>
      <w:rPr>
        <w:sz w:val="20"/>
        <w:szCs w:val="20"/>
      </w:rPr>
    </w:pPr>
    <w:r>
      <w:pict w14:anchorId="7674CE4B">
        <v:group id="_x0000_s1046" style="position:absolute;margin-left:14.25pt;margin-top:18pt;width:743.2pt;height:43.15pt;z-index:-234016;mso-position-horizontal-relative:page;mso-position-vertical-relative:page" coordorigin="285,360" coordsize="14864,863">
          <v:group id="_x0000_s1055" style="position:absolute;left:287;top:361;width:14862;height:514" coordorigin="287,361" coordsize="14862,514">
            <v:shape id="_x0000_s1056" style="position:absolute;left:287;top:361;width:14862;height:514" coordorigin="287,361" coordsize="14862,514" path="m287,875r14862,l15149,361,287,361r,514xe" fillcolor="#f2f2f2" stroked="f">
              <v:path arrowok="t"/>
            </v:shape>
          </v:group>
          <v:group id="_x0000_s1053" style="position:absolute;left:288;top:362;width:14856;height:2" coordorigin="288,362" coordsize="14856,2">
            <v:shape id="_x0000_s1054" style="position:absolute;left:288;top:362;width:14856;height:2" coordorigin="288,362" coordsize="14856,0" path="m288,362r14855,e" filled="f" strokeweight=".06917mm">
              <v:path arrowok="t"/>
            </v:shape>
          </v:group>
          <v:group id="_x0000_s1051" style="position:absolute;left:287;top:874;width:14862;height:348" coordorigin="287,874" coordsize="14862,348">
            <v:shape id="_x0000_s1052" style="position:absolute;left:287;top:874;width:14862;height:348" coordorigin="287,874" coordsize="14862,348" path="m287,1222r14862,l15149,874,287,874r,348xe" fillcolor="#cfc" stroked="f">
              <v:path arrowok="t"/>
            </v:shape>
          </v:group>
          <v:group id="_x0000_s1049" style="position:absolute;left:288;top:874;width:14856;height:2" coordorigin="288,874" coordsize="14856,2">
            <v:shape id="_x0000_s1050" style="position:absolute;left:288;top:874;width:14856;height:2" coordorigin="288,874" coordsize="14856,0" path="m288,874r14855,e" filled="f" strokeweight=".06917mm">
              <v:path arrowok="t"/>
            </v:shape>
          </v:group>
          <v:group id="_x0000_s1047" style="position:absolute;left:288;top:1220;width:14856;height:2" coordorigin="288,1220" coordsize="14856,2">
            <v:shape id="_x0000_s1048" style="position:absolute;left:288;top:1220;width:14856;height:2" coordorigin="288,1220" coordsize="14856,0" path="m288,1220r14855,e" filled="f" strokeweight=".08614mm">
              <v:path arrowok="t"/>
            </v:shape>
          </v:group>
          <w10:wrap anchorx="page" anchory="page"/>
        </v:group>
      </w:pict>
    </w:r>
    <w:r>
      <w:pict w14:anchorId="7A1B1492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1.25pt;margin-top:22.9pt;width:212.1pt;height:21.95pt;z-index:-233992;mso-position-horizontal-relative:page;mso-position-vertical-relative:page" filled="f" stroked="f">
          <v:textbox inset="0,0,0,0">
            <w:txbxContent>
              <w:p w14:paraId="0A6EBEAF" w14:textId="77777777" w:rsidR="00D04B60" w:rsidRDefault="00E7227C">
                <w:pPr>
                  <w:spacing w:line="203" w:lineRule="exact"/>
                  <w:ind w:left="331" w:hanging="312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spacing w:val="-1"/>
                    <w:sz w:val="18"/>
                  </w:rPr>
                  <w:t>Akt/projekt:</w:t>
                </w:r>
                <w:r>
                  <w:rPr>
                    <w:rFonts w:ascii="Calibri" w:hAnsi="Calibri"/>
                    <w:b/>
                    <w:sz w:val="18"/>
                  </w:rPr>
                  <w:t xml:space="preserve">  </w:t>
                </w:r>
                <w:r>
                  <w:rPr>
                    <w:rFonts w:ascii="Calibri" w:hAnsi="Calibri"/>
                    <w:b/>
                    <w:spacing w:val="1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18"/>
                  </w:rPr>
                  <w:t>VETERINARSKO</w:t>
                </w:r>
                <w:r>
                  <w:rPr>
                    <w:rFonts w:ascii="Calibri" w:hAnsi="Calibri"/>
                    <w:b/>
                    <w:sz w:val="18"/>
                  </w:rPr>
                  <w:t xml:space="preserve"> - </w:t>
                </w:r>
                <w:r>
                  <w:rPr>
                    <w:rFonts w:ascii="Calibri" w:hAnsi="Calibri"/>
                    <w:b/>
                    <w:spacing w:val="-1"/>
                    <w:sz w:val="18"/>
                  </w:rPr>
                  <w:t>HIGIJENIČARSKE</w:t>
                </w:r>
                <w:r>
                  <w:rPr>
                    <w:rFonts w:ascii="Calibri" w:hAnsi="Calibri"/>
                    <w:b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18"/>
                  </w:rPr>
                  <w:t>USLUGE</w:t>
                </w:r>
              </w:p>
              <w:p w14:paraId="5595ECFB" w14:textId="77777777" w:rsidR="00D04B60" w:rsidRDefault="00E7227C">
                <w:pPr>
                  <w:spacing w:line="219" w:lineRule="exact"/>
                  <w:ind w:left="331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A100056</w:t>
                </w:r>
              </w:p>
            </w:txbxContent>
          </v:textbox>
          <w10:wrap anchorx="page" anchory="page"/>
        </v:shape>
      </w:pict>
    </w:r>
    <w:r>
      <w:pict w14:anchorId="7BF112A8">
        <v:shape id="_x0000_s1044" type="#_x0000_t202" style="position:absolute;margin-left:562.5pt;margin-top:22.9pt;width:34.1pt;height:11.05pt;z-index:-233968;mso-position-horizontal-relative:page;mso-position-vertical-relative:page" filled="f" stroked="f">
          <v:textbox inset="0,0,0,0">
            <w:txbxContent>
              <w:p w14:paraId="706C79EF" w14:textId="77777777" w:rsidR="00D04B60" w:rsidRDefault="00E7227C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7.000,00</w:t>
                </w:r>
              </w:p>
            </w:txbxContent>
          </v:textbox>
          <w10:wrap anchorx="page" anchory="page"/>
        </v:shape>
      </w:pict>
    </w:r>
    <w:r>
      <w:pict w14:anchorId="6A65AD57">
        <v:shape id="_x0000_s1043" type="#_x0000_t202" style="position:absolute;margin-left:637.45pt;margin-top:22.9pt;width:36.9pt;height:11.05pt;z-index:-233944;mso-position-horizontal-relative:page;mso-position-vertical-relative:page" filled="f" stroked="f">
          <v:textbox inset="0,0,0,0">
            <w:txbxContent>
              <w:p w14:paraId="5BC5D27F" w14:textId="77777777" w:rsidR="00D04B60" w:rsidRDefault="00E7227C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-2.800,00</w:t>
                </w:r>
              </w:p>
            </w:txbxContent>
          </v:textbox>
          <w10:wrap anchorx="page" anchory="page"/>
        </v:shape>
      </w:pict>
    </w:r>
    <w:r>
      <w:pict w14:anchorId="59B7DB9D">
        <v:shape id="_x0000_s1042" type="#_x0000_t202" style="position:absolute;margin-left:717.85pt;margin-top:22.9pt;width:34.1pt;height:11.05pt;z-index:-233920;mso-position-horizontal-relative:page;mso-position-vertical-relative:page" filled="f" stroked="f">
          <v:textbox inset="0,0,0,0">
            <w:txbxContent>
              <w:p w14:paraId="7B68F1E4" w14:textId="77777777" w:rsidR="00D04B60" w:rsidRDefault="00E7227C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4.200,00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084E5" w14:textId="77777777" w:rsidR="00D04B60" w:rsidRDefault="00000000">
    <w:pPr>
      <w:spacing w:line="14" w:lineRule="auto"/>
      <w:rPr>
        <w:sz w:val="20"/>
        <w:szCs w:val="20"/>
      </w:rPr>
    </w:pPr>
    <w:r>
      <w:pict w14:anchorId="7D70FD48">
        <v:group id="_x0000_s1031" style="position:absolute;margin-left:14.25pt;margin-top:18pt;width:743.2pt;height:43.15pt;z-index:-233896;mso-position-horizontal-relative:page;mso-position-vertical-relative:page" coordorigin="285,360" coordsize="14864,863">
          <v:group id="_x0000_s1040" style="position:absolute;left:287;top:361;width:14862;height:514" coordorigin="287,361" coordsize="14862,514">
            <v:shape id="_x0000_s1041" style="position:absolute;left:287;top:361;width:14862;height:514" coordorigin="287,361" coordsize="14862,514" path="m287,875r14862,l15149,361,287,361r,514xe" fillcolor="#f2f2f2" stroked="f">
              <v:path arrowok="t"/>
            </v:shape>
          </v:group>
          <v:group id="_x0000_s1038" style="position:absolute;left:288;top:362;width:14856;height:2" coordorigin="288,362" coordsize="14856,2">
            <v:shape id="_x0000_s1039" style="position:absolute;left:288;top:362;width:14856;height:2" coordorigin="288,362" coordsize="14856,0" path="m288,362r14855,e" filled="f" strokeweight=".06917mm">
              <v:path arrowok="t"/>
            </v:shape>
          </v:group>
          <v:group id="_x0000_s1036" style="position:absolute;left:287;top:874;width:14862;height:348" coordorigin="287,874" coordsize="14862,348">
            <v:shape id="_x0000_s1037" style="position:absolute;left:287;top:874;width:14862;height:348" coordorigin="287,874" coordsize="14862,348" path="m287,1222r14862,l15149,874,287,874r,348xe" fillcolor="#cfc" stroked="f">
              <v:path arrowok="t"/>
            </v:shape>
          </v:group>
          <v:group id="_x0000_s1034" style="position:absolute;left:288;top:874;width:14856;height:2" coordorigin="288,874" coordsize="14856,2">
            <v:shape id="_x0000_s1035" style="position:absolute;left:288;top:874;width:14856;height:2" coordorigin="288,874" coordsize="14856,0" path="m288,874r14855,e" filled="f" strokeweight=".06917mm">
              <v:path arrowok="t"/>
            </v:shape>
          </v:group>
          <v:group id="_x0000_s1032" style="position:absolute;left:288;top:1220;width:14856;height:2" coordorigin="288,1220" coordsize="14856,2">
            <v:shape id="_x0000_s1033" style="position:absolute;left:288;top:1220;width:14856;height:2" coordorigin="288,1220" coordsize="14856,0" path="m288,1220r14855,e" filled="f" strokeweight=".08614mm">
              <v:path arrowok="t"/>
            </v:shape>
          </v:group>
          <w10:wrap anchorx="page" anchory="page"/>
        </v:group>
      </w:pict>
    </w:r>
    <w:r>
      <w:pict w14:anchorId="72B1BEE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1.25pt;margin-top:22.9pt;width:228pt;height:21.95pt;z-index:-233872;mso-position-horizontal-relative:page;mso-position-vertical-relative:page" filled="f" stroked="f">
          <v:textbox inset="0,0,0,0">
            <w:txbxContent>
              <w:p w14:paraId="2A2CB959" w14:textId="77777777" w:rsidR="00D04B60" w:rsidRDefault="00E7227C">
                <w:pPr>
                  <w:spacing w:line="203" w:lineRule="exact"/>
                  <w:ind w:left="331" w:hanging="312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spacing w:val="-1"/>
                    <w:sz w:val="18"/>
                  </w:rPr>
                  <w:t>Akt/projekt:</w:t>
                </w:r>
                <w:r>
                  <w:rPr>
                    <w:rFonts w:ascii="Calibri" w:hAnsi="Calibri"/>
                    <w:b/>
                    <w:sz w:val="18"/>
                  </w:rPr>
                  <w:t xml:space="preserve">  </w:t>
                </w:r>
                <w:r>
                  <w:rPr>
                    <w:rFonts w:ascii="Calibri" w:hAnsi="Calibri"/>
                    <w:b/>
                    <w:spacing w:val="1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18"/>
                  </w:rPr>
                  <w:t>SUFINANCIRANJE KOMUNALNIH</w:t>
                </w:r>
                <w:r>
                  <w:rPr>
                    <w:rFonts w:ascii="Calibri" w:hAnsi="Calibri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18"/>
                  </w:rPr>
                  <w:t>PRIKLJUČAKA</w:t>
                </w:r>
              </w:p>
              <w:p w14:paraId="10CF4A6D" w14:textId="77777777" w:rsidR="00D04B60" w:rsidRDefault="00E7227C">
                <w:pPr>
                  <w:spacing w:line="219" w:lineRule="exact"/>
                  <w:ind w:left="331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A100052</w:t>
                </w:r>
              </w:p>
            </w:txbxContent>
          </v:textbox>
          <w10:wrap anchorx="page" anchory="page"/>
        </v:shape>
      </w:pict>
    </w:r>
    <w:r>
      <w:pict w14:anchorId="27F54E41">
        <v:shape id="_x0000_s1029" type="#_x0000_t202" style="position:absolute;margin-left:562.5pt;margin-top:22.9pt;width:34.1pt;height:11.05pt;z-index:-233848;mso-position-horizontal-relative:page;mso-position-vertical-relative:page" filled="f" stroked="f">
          <v:textbox inset="0,0,0,0">
            <w:txbxContent>
              <w:p w14:paraId="35FECD74" w14:textId="77777777" w:rsidR="00D04B60" w:rsidRDefault="00E7227C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3.000,00</w:t>
                </w:r>
              </w:p>
            </w:txbxContent>
          </v:textbox>
          <w10:wrap anchorx="page" anchory="page"/>
        </v:shape>
      </w:pict>
    </w:r>
    <w:r>
      <w:pict w14:anchorId="08C7DF38">
        <v:shape id="_x0000_s1028" type="#_x0000_t202" style="position:absolute;margin-left:640.2pt;margin-top:22.9pt;width:34.1pt;height:11.05pt;z-index:-233824;mso-position-horizontal-relative:page;mso-position-vertical-relative:page" filled="f" stroked="f">
          <v:textbox inset="0,0,0,0">
            <w:txbxContent>
              <w:p w14:paraId="688E44E3" w14:textId="77777777" w:rsidR="00D04B60" w:rsidRDefault="00E7227C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9.000,00</w:t>
                </w:r>
              </w:p>
            </w:txbxContent>
          </v:textbox>
          <w10:wrap anchorx="page" anchory="page"/>
        </v:shape>
      </w:pict>
    </w:r>
    <w:r>
      <w:pict w14:anchorId="76CB2562">
        <v:shape id="_x0000_s1027" type="#_x0000_t202" style="position:absolute;margin-left:713.3pt;margin-top:22.9pt;width:38.7pt;height:11.05pt;z-index:-233800;mso-position-horizontal-relative:page;mso-position-vertical-relative:page" filled="f" stroked="f">
          <v:textbox inset="0,0,0,0">
            <w:txbxContent>
              <w:p w14:paraId="4E33B267" w14:textId="77777777" w:rsidR="00D04B60" w:rsidRDefault="00E7227C">
                <w:pPr>
                  <w:spacing w:line="204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12.000,00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EFE1" w14:textId="77777777" w:rsidR="00D04B60" w:rsidRDefault="00000000">
    <w:pPr>
      <w:spacing w:line="14" w:lineRule="auto"/>
      <w:rPr>
        <w:sz w:val="20"/>
        <w:szCs w:val="20"/>
      </w:rPr>
    </w:pPr>
    <w:r>
      <w:pict w14:anchorId="6317A41C">
        <v:shapetype id="_x0000_t202" coordsize="21600,21600" o:spt="202" path="m,l,21600r21600,l21600,xe">
          <v:stroke joinstyle="miter"/>
          <v:path gradientshapeok="t" o:connecttype="rect"/>
        </v:shapetype>
        <v:shape id="_x0000_s1112" type="#_x0000_t202" style="position:absolute;margin-left:14.25pt;margin-top:29.65pt;width:137.8pt;height:28.25pt;z-index:-234904;mso-position-horizontal-relative:page;mso-position-vertical-relative:page" filled="f" stroked="f">
          <v:textbox style="mso-next-textbox:#_x0000_s1112" inset="0,0,0,0">
            <w:txbxContent>
              <w:p w14:paraId="2E60E19C" w14:textId="0A399366" w:rsidR="00D04B60" w:rsidRDefault="00D04B60">
                <w:pPr>
                  <w:spacing w:line="288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49C2" w14:textId="77777777" w:rsidR="00D04B60" w:rsidRDefault="00D04B60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D7AD" w14:textId="77777777" w:rsidR="00D04B60" w:rsidRDefault="00D04B60">
    <w:pPr>
      <w:spacing w:line="14" w:lineRule="auto"/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7C32" w14:textId="77777777" w:rsidR="00D04B60" w:rsidRDefault="00D04B6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AD80" w14:textId="77777777" w:rsidR="00D04B60" w:rsidRDefault="00000000">
    <w:pPr>
      <w:spacing w:line="14" w:lineRule="auto"/>
      <w:rPr>
        <w:sz w:val="20"/>
        <w:szCs w:val="20"/>
      </w:rPr>
    </w:pPr>
    <w:r>
      <w:pict w14:anchorId="1CFFA40F">
        <v:shapetype id="_x0000_t202" coordsize="21600,21600" o:spt="202" path="m,l,21600r21600,l21600,xe">
          <v:stroke joinstyle="miter"/>
          <v:path gradientshapeok="t" o:connecttype="rect"/>
        </v:shapetype>
        <v:shape id="_x0000_s1111" type="#_x0000_t202" style="position:absolute;margin-left:33.75pt;margin-top:30pt;width:137.8pt;height:14.2pt;z-index:-234880;mso-position-horizontal-relative:page;mso-position-vertical-relative:page" filled="f" stroked="f">
          <v:textbox style="mso-next-textbox:#_x0000_s1111" inset="0,0,0,0">
            <w:txbxContent>
              <w:p w14:paraId="562AD5F1" w14:textId="315075DA" w:rsidR="00D04B60" w:rsidRDefault="00D04B60">
                <w:pPr>
                  <w:spacing w:before="51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 w14:anchorId="16459DC8">
        <v:shape id="_x0000_s1110" type="#_x0000_t202" style="position:absolute;margin-left:14.2pt;margin-top:118.1pt;width:369.2pt;height:54.65pt;z-index:-234856;mso-position-horizontal-relative:page;mso-position-vertical-relative:page" filled="f" stroked="f">
          <v:textbox inset="0,0,0,0">
            <w:txbxContent>
              <w:p w14:paraId="74C4CB3A" w14:textId="74D48FF8" w:rsidR="00D04B60" w:rsidRDefault="00D04B60">
                <w:pPr>
                  <w:spacing w:line="403" w:lineRule="exact"/>
                  <w:ind w:left="20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</w:p>
              <w:p w14:paraId="3CB566C2" w14:textId="77777777" w:rsidR="00D04B60" w:rsidRDefault="00E7227C">
                <w:pPr>
                  <w:spacing w:before="31"/>
                  <w:ind w:left="20"/>
                  <w:rPr>
                    <w:rFonts w:ascii="Segoe UI" w:eastAsia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A.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RAČUN PRIHODA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 I</w:t>
                </w:r>
                <w:r>
                  <w:rPr>
                    <w:rFonts w:ascii="Segoe UI" w:hAnsi="Segoe UI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RASHODA</w:t>
                </w:r>
              </w:p>
              <w:p w14:paraId="1633EF87" w14:textId="77777777" w:rsidR="00D04B60" w:rsidRDefault="00E7227C">
                <w:pPr>
                  <w:pStyle w:val="Tijeloteksta"/>
                </w:pPr>
                <w:r>
                  <w:t>A2.</w:t>
                </w:r>
                <w:r>
                  <w:rPr>
                    <w:spacing w:val="-2"/>
                  </w:rPr>
                  <w:t xml:space="preserve"> </w:t>
                </w:r>
                <w:r>
                  <w:t>PRIHODI</w:t>
                </w:r>
                <w:r>
                  <w:rPr>
                    <w:spacing w:val="-3"/>
                  </w:rPr>
                  <w:t xml:space="preserve"> </w:t>
                </w:r>
                <w:r>
                  <w:t>I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RASHODI</w:t>
                </w:r>
                <w:r>
                  <w:rPr>
                    <w:spacing w:val="-3"/>
                  </w:rPr>
                  <w:t xml:space="preserve"> </w:t>
                </w:r>
                <w:r>
                  <w:t>PREMA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 xml:space="preserve">IZVORIMA </w:t>
                </w:r>
                <w:r>
                  <w:rPr>
                    <w:spacing w:val="-1"/>
                  </w:rPr>
                  <w:t xml:space="preserve">FINANCIRANJA </w:t>
                </w:r>
                <w:r>
                  <w:t>-</w:t>
                </w:r>
                <w:r>
                  <w:rPr>
                    <w:spacing w:val="-1"/>
                  </w:rPr>
                  <w:t xml:space="preserve"> PRIHODI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E231F" w14:textId="77777777" w:rsidR="00D04B60" w:rsidRDefault="00000000">
    <w:pPr>
      <w:spacing w:line="14" w:lineRule="auto"/>
      <w:rPr>
        <w:sz w:val="20"/>
        <w:szCs w:val="20"/>
      </w:rPr>
    </w:pPr>
    <w:r>
      <w:pict w14:anchorId="7B746764"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-16.5pt;margin-top:4.95pt;width:86.8pt;height:3.55pt;z-index:-234688;mso-position-horizontal-relative:page;mso-position-vertical-relative:page" filled="f" stroked="f">
          <v:textbox style="mso-next-textbox:#_x0000_s1099" inset="0,0,0,0">
            <w:txbxContent>
              <w:p w14:paraId="1ECC3283" w14:textId="1D40B644" w:rsidR="00D04B60" w:rsidRDefault="00D04B60">
                <w:pPr>
                  <w:spacing w:before="51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 w14:anchorId="3BAF5FE3">
        <v:shape id="_x0000_s1098" type="#_x0000_t202" style="position:absolute;margin-left:14.2pt;margin-top:118.35pt;width:369.2pt;height:54.65pt;z-index:-234664;mso-position-horizontal-relative:page;mso-position-vertical-relative:page" filled="f" stroked="f">
          <v:textbox style="mso-next-textbox:#_x0000_s1098" inset="0,0,0,0">
            <w:txbxContent>
              <w:p w14:paraId="02F65BDB" w14:textId="77777777" w:rsidR="00D04B60" w:rsidRDefault="00E7227C" w:rsidP="00463351">
                <w:pPr>
                  <w:spacing w:before="31"/>
                  <w:rPr>
                    <w:rFonts w:ascii="Segoe UI" w:eastAsia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A.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RAČUN PRIHODA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 I</w:t>
                </w:r>
                <w:r>
                  <w:rPr>
                    <w:rFonts w:ascii="Segoe UI" w:hAnsi="Segoe UI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RASHODA</w:t>
                </w:r>
              </w:p>
              <w:p w14:paraId="402EA100" w14:textId="77777777" w:rsidR="00D04B60" w:rsidRDefault="00E7227C">
                <w:pPr>
                  <w:pStyle w:val="Tijeloteksta"/>
                </w:pPr>
                <w:r>
                  <w:t>A2.</w:t>
                </w:r>
                <w:r>
                  <w:rPr>
                    <w:spacing w:val="-2"/>
                  </w:rPr>
                  <w:t xml:space="preserve"> </w:t>
                </w:r>
                <w:r>
                  <w:t>PRIHODI</w:t>
                </w:r>
                <w:r>
                  <w:rPr>
                    <w:spacing w:val="-3"/>
                  </w:rPr>
                  <w:t xml:space="preserve"> </w:t>
                </w:r>
                <w:r>
                  <w:t>I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RASHODI</w:t>
                </w:r>
                <w:r>
                  <w:rPr>
                    <w:spacing w:val="-3"/>
                  </w:rPr>
                  <w:t xml:space="preserve"> </w:t>
                </w:r>
                <w:r>
                  <w:t>PREMA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 xml:space="preserve">IZVORIMA </w:t>
                </w:r>
                <w:r>
                  <w:rPr>
                    <w:spacing w:val="-1"/>
                  </w:rPr>
                  <w:t xml:space="preserve">FINANCIRANJA </w:t>
                </w:r>
                <w:r>
                  <w:t>-</w:t>
                </w:r>
                <w:r>
                  <w:rPr>
                    <w:spacing w:val="-1"/>
                  </w:rPr>
                  <w:t xml:space="preserve"> RASHODI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65D4" w14:textId="77777777" w:rsidR="00D04B60" w:rsidRDefault="00000000">
    <w:pPr>
      <w:spacing w:line="14" w:lineRule="auto"/>
      <w:rPr>
        <w:sz w:val="20"/>
        <w:szCs w:val="20"/>
      </w:rPr>
    </w:pPr>
    <w:r>
      <w:pict w14:anchorId="7F1C7D8F"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54pt;margin-top:23.25pt;width:98.05pt;height:7.35pt;z-index:-234496;mso-position-horizontal-relative:page;mso-position-vertical-relative:page" filled="f" stroked="f">
          <v:textbox inset="0,0,0,0">
            <w:txbxContent>
              <w:p w14:paraId="47C74214" w14:textId="01EAB4F9" w:rsidR="00D04B60" w:rsidRDefault="00D04B60">
                <w:pPr>
                  <w:spacing w:before="51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 w14:anchorId="0309D582">
        <v:shape id="_x0000_s1086" type="#_x0000_t202" style="position:absolute;margin-left:14.2pt;margin-top:118.7pt;width:369.2pt;height:54.65pt;z-index:-234472;mso-position-horizontal-relative:page;mso-position-vertical-relative:page" filled="f" stroked="f">
          <v:textbox inset="0,0,0,0">
            <w:txbxContent>
              <w:p w14:paraId="50787885" w14:textId="77777777" w:rsidR="00D04B60" w:rsidRDefault="00E7227C">
                <w:pPr>
                  <w:spacing w:before="31"/>
                  <w:ind w:left="20"/>
                  <w:rPr>
                    <w:rFonts w:ascii="Segoe UI" w:eastAsia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A.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RAČUN PRIHODA</w:t>
                </w:r>
                <w:r>
                  <w:rPr>
                    <w:rFonts w:ascii="Segoe UI" w:hAnsi="Segoe UI"/>
                    <w:b/>
                    <w:sz w:val="24"/>
                  </w:rPr>
                  <w:t xml:space="preserve"> I</w:t>
                </w:r>
                <w:r>
                  <w:rPr>
                    <w:rFonts w:ascii="Segoe UI" w:hAnsi="Segoe UI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RASHODA</w:t>
                </w:r>
              </w:p>
              <w:p w14:paraId="38B4663A" w14:textId="77777777" w:rsidR="00D04B60" w:rsidRDefault="00E7227C">
                <w:pPr>
                  <w:pStyle w:val="Tijeloteksta"/>
                </w:pPr>
                <w:r>
                  <w:t>A3.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RASHODI</w:t>
                </w:r>
                <w:r>
                  <w:rPr>
                    <w:spacing w:val="-4"/>
                  </w:rPr>
                  <w:t xml:space="preserve"> </w:t>
                </w:r>
                <w:r>
                  <w:t>PREMA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FUNKCIJSKOJ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KLASIFIKACIJI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5D11" w14:textId="77777777" w:rsidR="00D04B60" w:rsidRDefault="00D04B60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C0D13" w14:textId="77777777" w:rsidR="00D04B60" w:rsidRDefault="00000000">
    <w:pPr>
      <w:spacing w:line="14" w:lineRule="auto"/>
      <w:rPr>
        <w:sz w:val="20"/>
        <w:szCs w:val="20"/>
      </w:rPr>
    </w:pPr>
    <w:r>
      <w:pict w14:anchorId="4B750BC6"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14.25pt;margin-top:27.9pt;width:20.05pt;height:3.55pt;z-index:-234424;mso-position-horizontal-relative:page;mso-position-vertical-relative:page" filled="f" stroked="f">
          <v:textbox inset="0,0,0,0">
            <w:txbxContent>
              <w:p w14:paraId="16BD2CE0" w14:textId="7CAF4FD6" w:rsidR="00D04B60" w:rsidRDefault="00D04B60">
                <w:pPr>
                  <w:spacing w:before="51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 w14:anchorId="645183CB">
        <v:shape id="_x0000_s1083" type="#_x0000_t202" style="position:absolute;margin-left:14.2pt;margin-top:115.95pt;width:369.2pt;height:54.65pt;z-index:-234400;mso-position-horizontal-relative:page;mso-position-vertical-relative:page" filled="f" stroked="f">
          <v:textbox inset="0,0,0,0">
            <w:txbxContent>
              <w:p w14:paraId="62987B83" w14:textId="77777777" w:rsidR="00D04B60" w:rsidRDefault="00E7227C">
                <w:pPr>
                  <w:spacing w:before="31"/>
                  <w:ind w:left="20"/>
                  <w:rPr>
                    <w:rFonts w:ascii="Segoe UI" w:eastAsia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/>
                    <w:b/>
                    <w:sz w:val="24"/>
                  </w:rPr>
                  <w:t>B.</w:t>
                </w:r>
                <w:r>
                  <w:rPr>
                    <w:rFonts w:ascii="Segoe UI" w:hAnsi="Segoe UI"/>
                    <w:b/>
                    <w:spacing w:val="-15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RAČUN</w:t>
                </w:r>
                <w:r>
                  <w:rPr>
                    <w:rFonts w:ascii="Segoe UI" w:hAnsi="Segoe UI"/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FINANCIRANJA</w:t>
                </w:r>
              </w:p>
              <w:p w14:paraId="0EC72D5B" w14:textId="77777777" w:rsidR="00D04B60" w:rsidRDefault="00E7227C">
                <w:pPr>
                  <w:pStyle w:val="Tijeloteksta"/>
                  <w:rPr>
                    <w:rFonts w:cs="Segoe UI"/>
                  </w:rPr>
                </w:pPr>
                <w:r>
                  <w:t xml:space="preserve">B1. RAČUN </w:t>
                </w:r>
                <w:r>
                  <w:rPr>
                    <w:spacing w:val="-1"/>
                  </w:rPr>
                  <w:t xml:space="preserve">FINANCIRANJA </w:t>
                </w:r>
                <w:r>
                  <w:t xml:space="preserve">PREMA EKONOMSKOJ </w:t>
                </w:r>
                <w:r>
                  <w:rPr>
                    <w:spacing w:val="-1"/>
                  </w:rPr>
                  <w:t>KLASIFIKACIJI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10560" w14:textId="32E1176A" w:rsidR="00D04B60" w:rsidRDefault="00000000">
    <w:pPr>
      <w:spacing w:line="14" w:lineRule="auto"/>
      <w:rPr>
        <w:sz w:val="20"/>
        <w:szCs w:val="20"/>
      </w:rPr>
    </w:pPr>
    <w:r>
      <w:pict w14:anchorId="1742DBF9"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14.2pt;margin-top:116.3pt;width:369.2pt;height:54.65pt;z-index:-234352;mso-position-horizontal-relative:page;mso-position-vertical-relative:page" filled="f" stroked="f">
          <v:textbox inset="0,0,0,0">
            <w:txbxContent>
              <w:p w14:paraId="0D7E45B9" w14:textId="77777777" w:rsidR="00D04B60" w:rsidRDefault="00E7227C">
                <w:pPr>
                  <w:spacing w:line="403" w:lineRule="exact"/>
                  <w:ind w:left="20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 w:hAnsi="Segoe UI"/>
                    <w:spacing w:val="-1"/>
                    <w:sz w:val="36"/>
                  </w:rPr>
                  <w:t>Proračun</w:t>
                </w:r>
                <w:r>
                  <w:rPr>
                    <w:rFonts w:ascii="Segoe UI" w:hAnsi="Segoe UI"/>
                    <w:sz w:val="36"/>
                  </w:rPr>
                  <w:t xml:space="preserve"> 2024- II. </w:t>
                </w:r>
                <w:r>
                  <w:rPr>
                    <w:rFonts w:ascii="Segoe UI" w:hAnsi="Segoe UI"/>
                    <w:spacing w:val="-1"/>
                    <w:sz w:val="36"/>
                  </w:rPr>
                  <w:t>Izmjene</w:t>
                </w:r>
                <w:r>
                  <w:rPr>
                    <w:rFonts w:ascii="Segoe UI" w:hAnsi="Segoe UI"/>
                    <w:spacing w:val="-2"/>
                    <w:sz w:val="36"/>
                  </w:rPr>
                  <w:t xml:space="preserve"> </w:t>
                </w:r>
                <w:r>
                  <w:rPr>
                    <w:rFonts w:ascii="Segoe UI" w:hAnsi="Segoe UI"/>
                    <w:sz w:val="36"/>
                  </w:rPr>
                  <w:t>i</w:t>
                </w:r>
                <w:r>
                  <w:rPr>
                    <w:rFonts w:ascii="Segoe UI" w:hAnsi="Segoe UI"/>
                    <w:spacing w:val="-2"/>
                    <w:sz w:val="36"/>
                  </w:rPr>
                  <w:t xml:space="preserve"> </w:t>
                </w:r>
                <w:r>
                  <w:rPr>
                    <w:rFonts w:ascii="Segoe UI" w:hAnsi="Segoe UI"/>
                    <w:spacing w:val="-1"/>
                    <w:sz w:val="36"/>
                  </w:rPr>
                  <w:t>dopune</w:t>
                </w:r>
                <w:r>
                  <w:rPr>
                    <w:rFonts w:ascii="Segoe UI" w:hAnsi="Segoe UI"/>
                    <w:spacing w:val="-3"/>
                    <w:sz w:val="36"/>
                  </w:rPr>
                  <w:t xml:space="preserve"> </w:t>
                </w:r>
                <w:r>
                  <w:rPr>
                    <w:rFonts w:ascii="Segoe UI" w:hAnsi="Segoe UI"/>
                    <w:spacing w:val="-1"/>
                    <w:sz w:val="36"/>
                  </w:rPr>
                  <w:t>Proračuna</w:t>
                </w:r>
              </w:p>
              <w:p w14:paraId="404582EE" w14:textId="77777777" w:rsidR="00D04B60" w:rsidRDefault="00E7227C">
                <w:pPr>
                  <w:spacing w:before="31"/>
                  <w:ind w:left="20"/>
                  <w:rPr>
                    <w:rFonts w:ascii="Segoe UI" w:eastAsia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/>
                    <w:b/>
                    <w:sz w:val="24"/>
                  </w:rPr>
                  <w:t>B.</w:t>
                </w:r>
                <w:r>
                  <w:rPr>
                    <w:rFonts w:ascii="Segoe UI" w:hAnsi="Segoe UI"/>
                    <w:b/>
                    <w:spacing w:val="-15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RAČUN</w:t>
                </w:r>
                <w:r>
                  <w:rPr>
                    <w:rFonts w:ascii="Segoe UI" w:hAnsi="Segoe UI"/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rFonts w:ascii="Segoe UI" w:hAnsi="Segoe UI"/>
                    <w:b/>
                    <w:spacing w:val="-1"/>
                    <w:sz w:val="24"/>
                  </w:rPr>
                  <w:t>FINANCIRANJA</w:t>
                </w:r>
              </w:p>
              <w:p w14:paraId="45BCAB31" w14:textId="77777777" w:rsidR="00D04B60" w:rsidRDefault="00E7227C">
                <w:pPr>
                  <w:pStyle w:val="Tijeloteksta"/>
                  <w:rPr>
                    <w:rFonts w:cs="Segoe UI"/>
                  </w:rPr>
                </w:pPr>
                <w:r>
                  <w:t xml:space="preserve">B2. RAČUN </w:t>
                </w:r>
                <w:r>
                  <w:rPr>
                    <w:spacing w:val="-1"/>
                  </w:rPr>
                  <w:t xml:space="preserve">FINANCIRANJA </w:t>
                </w:r>
                <w:r>
                  <w:t xml:space="preserve">PREMA </w:t>
                </w:r>
                <w:r>
                  <w:rPr>
                    <w:spacing w:val="-1"/>
                  </w:rPr>
                  <w:t>IZVORIMA</w:t>
                </w:r>
                <w:r>
                  <w:t xml:space="preserve"> </w:t>
                </w:r>
                <w:r>
                  <w:rPr>
                    <w:spacing w:val="-1"/>
                  </w:rPr>
                  <w:t>FINANCIRANJA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0BAEB" w14:textId="071FF3FC" w:rsidR="00D04B60" w:rsidRDefault="00000000">
    <w:pPr>
      <w:spacing w:line="14" w:lineRule="auto"/>
      <w:rPr>
        <w:sz w:val="20"/>
        <w:szCs w:val="20"/>
      </w:rPr>
    </w:pPr>
    <w:r>
      <w:pict w14:anchorId="704206BB"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161.95pt;margin-top:41.25pt;width:3.55pt;height:4.7pt;z-index:-234304;mso-position-horizontal-relative:page;mso-position-vertical-relative:page" filled="f" stroked="f">
          <v:textbox style="mso-next-textbox:#_x0000_s1079" inset="0,0,0,0">
            <w:txbxContent>
              <w:p w14:paraId="52580A4A" w14:textId="5DD5A58C" w:rsidR="00D04B60" w:rsidRDefault="00D04B60">
                <w:pPr>
                  <w:spacing w:line="400" w:lineRule="exact"/>
                  <w:ind w:left="20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</w:p>
            </w:txbxContent>
          </v:textbox>
          <w10:wrap anchorx="page" anchory="page"/>
        </v:shape>
      </w:pict>
    </w:r>
    <w:r>
      <w:pict w14:anchorId="7AFDA8CF">
        <v:shape id="_x0000_s1080" type="#_x0000_t202" style="position:absolute;margin-left:14.25pt;margin-top:22.4pt;width:5.8pt;height:3.55pt;z-index:-234328;mso-position-horizontal-relative:page;mso-position-vertical-relative:page" filled="f" stroked="f">
          <v:textbox style="mso-next-textbox:#_x0000_s1080" inset="0,0,0,0">
            <w:txbxContent>
              <w:p w14:paraId="7CCE66C8" w14:textId="004C0ECF" w:rsidR="00D04B60" w:rsidRDefault="00D04B60">
                <w:pPr>
                  <w:spacing w:before="51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7FDCC2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FC27DD"/>
    <w:multiLevelType w:val="hybridMultilevel"/>
    <w:tmpl w:val="7BE22104"/>
    <w:lvl w:ilvl="0" w:tplc="D098F576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0" w:hanging="360"/>
      </w:pPr>
    </w:lvl>
    <w:lvl w:ilvl="2" w:tplc="041A001B" w:tentative="1">
      <w:start w:val="1"/>
      <w:numFmt w:val="lowerRoman"/>
      <w:lvlText w:val="%3."/>
      <w:lvlJc w:val="right"/>
      <w:pPr>
        <w:ind w:left="2360" w:hanging="180"/>
      </w:pPr>
    </w:lvl>
    <w:lvl w:ilvl="3" w:tplc="041A000F" w:tentative="1">
      <w:start w:val="1"/>
      <w:numFmt w:val="decimal"/>
      <w:lvlText w:val="%4."/>
      <w:lvlJc w:val="left"/>
      <w:pPr>
        <w:ind w:left="3080" w:hanging="360"/>
      </w:pPr>
    </w:lvl>
    <w:lvl w:ilvl="4" w:tplc="041A0019" w:tentative="1">
      <w:start w:val="1"/>
      <w:numFmt w:val="lowerLetter"/>
      <w:lvlText w:val="%5."/>
      <w:lvlJc w:val="left"/>
      <w:pPr>
        <w:ind w:left="3800" w:hanging="360"/>
      </w:pPr>
    </w:lvl>
    <w:lvl w:ilvl="5" w:tplc="041A001B" w:tentative="1">
      <w:start w:val="1"/>
      <w:numFmt w:val="lowerRoman"/>
      <w:lvlText w:val="%6."/>
      <w:lvlJc w:val="right"/>
      <w:pPr>
        <w:ind w:left="4520" w:hanging="180"/>
      </w:pPr>
    </w:lvl>
    <w:lvl w:ilvl="6" w:tplc="041A000F" w:tentative="1">
      <w:start w:val="1"/>
      <w:numFmt w:val="decimal"/>
      <w:lvlText w:val="%7."/>
      <w:lvlJc w:val="left"/>
      <w:pPr>
        <w:ind w:left="5240" w:hanging="360"/>
      </w:pPr>
    </w:lvl>
    <w:lvl w:ilvl="7" w:tplc="041A0019" w:tentative="1">
      <w:start w:val="1"/>
      <w:numFmt w:val="lowerLetter"/>
      <w:lvlText w:val="%8."/>
      <w:lvlJc w:val="left"/>
      <w:pPr>
        <w:ind w:left="5960" w:hanging="360"/>
      </w:pPr>
    </w:lvl>
    <w:lvl w:ilvl="8" w:tplc="041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261400E9"/>
    <w:multiLevelType w:val="hybridMultilevel"/>
    <w:tmpl w:val="4A5637F0"/>
    <w:lvl w:ilvl="0" w:tplc="B4B63E44">
      <w:start w:val="30"/>
      <w:numFmt w:val="bullet"/>
      <w:lvlText w:val=""/>
      <w:lvlJc w:val="left"/>
      <w:pPr>
        <w:ind w:left="720" w:hanging="360"/>
      </w:pPr>
      <w:rPr>
        <w:rFonts w:ascii="Symbol" w:eastAsia="Bookman Old Style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14CDE"/>
    <w:multiLevelType w:val="hybridMultilevel"/>
    <w:tmpl w:val="62DAB366"/>
    <w:lvl w:ilvl="0" w:tplc="CA2233BC">
      <w:start w:val="1"/>
      <w:numFmt w:val="upperRoman"/>
      <w:lvlText w:val="%1."/>
      <w:lvlJc w:val="left"/>
      <w:pPr>
        <w:ind w:left="302" w:hanging="198"/>
      </w:pPr>
      <w:rPr>
        <w:rFonts w:ascii="Segoe UI" w:eastAsia="Segoe UI" w:hAnsi="Segoe UI" w:hint="default"/>
        <w:sz w:val="26"/>
        <w:szCs w:val="26"/>
      </w:rPr>
    </w:lvl>
    <w:lvl w:ilvl="1" w:tplc="080AA16E">
      <w:start w:val="1"/>
      <w:numFmt w:val="upperLetter"/>
      <w:lvlText w:val="%2)"/>
      <w:lvlJc w:val="left"/>
      <w:pPr>
        <w:ind w:left="5666" w:hanging="286"/>
        <w:jc w:val="right"/>
      </w:pPr>
      <w:rPr>
        <w:rFonts w:ascii="Tahoma" w:eastAsia="Tahoma" w:hAnsi="Tahoma" w:hint="default"/>
        <w:sz w:val="22"/>
        <w:szCs w:val="22"/>
      </w:rPr>
    </w:lvl>
    <w:lvl w:ilvl="2" w:tplc="A60CA046">
      <w:start w:val="1"/>
      <w:numFmt w:val="bullet"/>
      <w:lvlText w:val="•"/>
      <w:lvlJc w:val="left"/>
      <w:pPr>
        <w:ind w:left="5770" w:hanging="286"/>
      </w:pPr>
      <w:rPr>
        <w:rFonts w:hint="default"/>
      </w:rPr>
    </w:lvl>
    <w:lvl w:ilvl="3" w:tplc="22D6B9AC">
      <w:start w:val="1"/>
      <w:numFmt w:val="bullet"/>
      <w:lvlText w:val="•"/>
      <w:lvlJc w:val="left"/>
      <w:pPr>
        <w:ind w:left="5875" w:hanging="286"/>
      </w:pPr>
      <w:rPr>
        <w:rFonts w:hint="default"/>
      </w:rPr>
    </w:lvl>
    <w:lvl w:ilvl="4" w:tplc="9AF068B8">
      <w:start w:val="1"/>
      <w:numFmt w:val="bullet"/>
      <w:lvlText w:val="•"/>
      <w:lvlJc w:val="left"/>
      <w:pPr>
        <w:ind w:left="5979" w:hanging="286"/>
      </w:pPr>
      <w:rPr>
        <w:rFonts w:hint="default"/>
      </w:rPr>
    </w:lvl>
    <w:lvl w:ilvl="5" w:tplc="BA4EB5FE">
      <w:start w:val="1"/>
      <w:numFmt w:val="bullet"/>
      <w:lvlText w:val="•"/>
      <w:lvlJc w:val="left"/>
      <w:pPr>
        <w:ind w:left="6083" w:hanging="286"/>
      </w:pPr>
      <w:rPr>
        <w:rFonts w:hint="default"/>
      </w:rPr>
    </w:lvl>
    <w:lvl w:ilvl="6" w:tplc="62329758">
      <w:start w:val="1"/>
      <w:numFmt w:val="bullet"/>
      <w:lvlText w:val="•"/>
      <w:lvlJc w:val="left"/>
      <w:pPr>
        <w:ind w:left="6188" w:hanging="286"/>
      </w:pPr>
      <w:rPr>
        <w:rFonts w:hint="default"/>
      </w:rPr>
    </w:lvl>
    <w:lvl w:ilvl="7" w:tplc="AC56079E">
      <w:start w:val="1"/>
      <w:numFmt w:val="bullet"/>
      <w:lvlText w:val="•"/>
      <w:lvlJc w:val="left"/>
      <w:pPr>
        <w:ind w:left="6292" w:hanging="286"/>
      </w:pPr>
      <w:rPr>
        <w:rFonts w:hint="default"/>
      </w:rPr>
    </w:lvl>
    <w:lvl w:ilvl="8" w:tplc="BB54F53A">
      <w:start w:val="1"/>
      <w:numFmt w:val="bullet"/>
      <w:lvlText w:val="•"/>
      <w:lvlJc w:val="left"/>
      <w:pPr>
        <w:ind w:left="6397" w:hanging="286"/>
      </w:pPr>
      <w:rPr>
        <w:rFonts w:hint="default"/>
      </w:rPr>
    </w:lvl>
  </w:abstractNum>
  <w:abstractNum w:abstractNumId="6" w15:restartNumberingAfterBreak="0">
    <w:nsid w:val="636A222A"/>
    <w:multiLevelType w:val="hybridMultilevel"/>
    <w:tmpl w:val="F104B244"/>
    <w:lvl w:ilvl="0" w:tplc="42B8E692">
      <w:start w:val="80"/>
      <w:numFmt w:val="bullet"/>
      <w:lvlText w:val="-"/>
      <w:lvlJc w:val="left"/>
      <w:pPr>
        <w:ind w:left="1360" w:hanging="360"/>
      </w:pPr>
      <w:rPr>
        <w:rFonts w:ascii="Bookman Old Style" w:eastAsia="Bookman Old Style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" w15:restartNumberingAfterBreak="0">
    <w:nsid w:val="65B51130"/>
    <w:multiLevelType w:val="hybridMultilevel"/>
    <w:tmpl w:val="C38A111E"/>
    <w:lvl w:ilvl="0" w:tplc="DAD0F342">
      <w:start w:val="2"/>
      <w:numFmt w:val="upperRoman"/>
      <w:lvlText w:val="%1."/>
      <w:lvlJc w:val="left"/>
      <w:pPr>
        <w:ind w:left="1140" w:hanging="720"/>
      </w:pPr>
      <w:rPr>
        <w:rFonts w:eastAsia="Tahoma"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91663962">
    <w:abstractNumId w:val="5"/>
  </w:num>
  <w:num w:numId="2" w16cid:durableId="427431008">
    <w:abstractNumId w:val="7"/>
  </w:num>
  <w:num w:numId="3" w16cid:durableId="344404751">
    <w:abstractNumId w:val="0"/>
  </w:num>
  <w:num w:numId="4" w16cid:durableId="2052684756">
    <w:abstractNumId w:val="1"/>
  </w:num>
  <w:num w:numId="5" w16cid:durableId="1789860637">
    <w:abstractNumId w:val="6"/>
  </w:num>
  <w:num w:numId="6" w16cid:durableId="747312601">
    <w:abstractNumId w:val="4"/>
  </w:num>
  <w:num w:numId="7" w16cid:durableId="1219363617">
    <w:abstractNumId w:val="2"/>
  </w:num>
  <w:num w:numId="8" w16cid:durableId="17122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1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B60"/>
    <w:rsid w:val="00003B2E"/>
    <w:rsid w:val="00083651"/>
    <w:rsid w:val="000A1BF2"/>
    <w:rsid w:val="000B5CAA"/>
    <w:rsid w:val="00140067"/>
    <w:rsid w:val="0017345E"/>
    <w:rsid w:val="001A1AEE"/>
    <w:rsid w:val="001D72F9"/>
    <w:rsid w:val="001F1970"/>
    <w:rsid w:val="00261CBD"/>
    <w:rsid w:val="002A56BA"/>
    <w:rsid w:val="002C2AC6"/>
    <w:rsid w:val="002F265C"/>
    <w:rsid w:val="003306A2"/>
    <w:rsid w:val="00332983"/>
    <w:rsid w:val="003D4673"/>
    <w:rsid w:val="00463351"/>
    <w:rsid w:val="004A2141"/>
    <w:rsid w:val="004C0C82"/>
    <w:rsid w:val="005201B4"/>
    <w:rsid w:val="005749AD"/>
    <w:rsid w:val="005F240F"/>
    <w:rsid w:val="00680F33"/>
    <w:rsid w:val="006B1BE2"/>
    <w:rsid w:val="00771E04"/>
    <w:rsid w:val="007C1CA4"/>
    <w:rsid w:val="008038B1"/>
    <w:rsid w:val="00805115"/>
    <w:rsid w:val="00805C8B"/>
    <w:rsid w:val="00837345"/>
    <w:rsid w:val="00982620"/>
    <w:rsid w:val="009E4054"/>
    <w:rsid w:val="00B773DD"/>
    <w:rsid w:val="00BC49D6"/>
    <w:rsid w:val="00CD3EB3"/>
    <w:rsid w:val="00D04B60"/>
    <w:rsid w:val="00E039BD"/>
    <w:rsid w:val="00E05DD7"/>
    <w:rsid w:val="00E71199"/>
    <w:rsid w:val="00E7227C"/>
    <w:rsid w:val="00EB0B48"/>
    <w:rsid w:val="00EB32C6"/>
    <w:rsid w:val="00EB484C"/>
    <w:rsid w:val="00F9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5"/>
    <o:shapelayout v:ext="edit">
      <o:idmap v:ext="edit" data="2"/>
    </o:shapelayout>
  </w:shapeDefaults>
  <w:decimalSymbol w:val=","/>
  <w:listSeparator w:val=";"/>
  <w14:docId w14:val="6505A4C8"/>
  <w15:docId w15:val="{8E30BC53-20C0-4270-AFD1-85264325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20"/>
      <w:outlineLvl w:val="0"/>
    </w:pPr>
    <w:rPr>
      <w:rFonts w:ascii="Segoe UI" w:eastAsia="Segoe UI" w:hAnsi="Segoe UI"/>
      <w:sz w:val="36"/>
      <w:szCs w:val="36"/>
    </w:rPr>
  </w:style>
  <w:style w:type="paragraph" w:styleId="Naslov2">
    <w:name w:val="heading 2"/>
    <w:basedOn w:val="Normal"/>
    <w:uiPriority w:val="9"/>
    <w:unhideWhenUsed/>
    <w:qFormat/>
    <w:pPr>
      <w:spacing w:before="31"/>
      <w:ind w:left="20"/>
      <w:outlineLvl w:val="1"/>
    </w:pPr>
    <w:rPr>
      <w:rFonts w:ascii="Segoe UI" w:eastAsia="Segoe UI" w:hAnsi="Segoe UI"/>
      <w:b/>
      <w:bCs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749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749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41"/>
      <w:ind w:left="20"/>
    </w:pPr>
    <w:rPr>
      <w:rFonts w:ascii="Segoe UI" w:eastAsia="Segoe UI" w:hAnsi="Segoe UI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749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749AD"/>
  </w:style>
  <w:style w:type="paragraph" w:styleId="Podnoje">
    <w:name w:val="footer"/>
    <w:basedOn w:val="Normal"/>
    <w:link w:val="PodnojeChar"/>
    <w:uiPriority w:val="99"/>
    <w:unhideWhenUsed/>
    <w:rsid w:val="005749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49AD"/>
  </w:style>
  <w:style w:type="character" w:customStyle="1" w:styleId="Naslov3Char">
    <w:name w:val="Naslov 3 Char"/>
    <w:basedOn w:val="Zadanifontodlomka"/>
    <w:link w:val="Naslov3"/>
    <w:uiPriority w:val="9"/>
    <w:semiHidden/>
    <w:rsid w:val="005749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749A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9" Type="http://schemas.openxmlformats.org/officeDocument/2006/relationships/footer" Target="footer11.xml"/><Relationship Id="rId21" Type="http://schemas.openxmlformats.org/officeDocument/2006/relationships/header" Target="header10.xml"/><Relationship Id="rId34" Type="http://schemas.openxmlformats.org/officeDocument/2006/relationships/header" Target="header18.xml"/><Relationship Id="rId42" Type="http://schemas.openxmlformats.org/officeDocument/2006/relationships/footer" Target="footer14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footer" Target="footer9.xml"/><Relationship Id="rId37" Type="http://schemas.openxmlformats.org/officeDocument/2006/relationships/header" Target="header21.xml"/><Relationship Id="rId40" Type="http://schemas.openxmlformats.org/officeDocument/2006/relationships/footer" Target="footer1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5.xml"/><Relationship Id="rId28" Type="http://schemas.openxmlformats.org/officeDocument/2006/relationships/header" Target="header14.xml"/><Relationship Id="rId36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6.xml"/><Relationship Id="rId44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header" Target="header15.xml"/><Relationship Id="rId35" Type="http://schemas.openxmlformats.org/officeDocument/2006/relationships/header" Target="header19.xml"/><Relationship Id="rId43" Type="http://schemas.openxmlformats.org/officeDocument/2006/relationships/header" Target="header22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33" Type="http://schemas.openxmlformats.org/officeDocument/2006/relationships/header" Target="header17.xml"/><Relationship Id="rId38" Type="http://schemas.openxmlformats.org/officeDocument/2006/relationships/footer" Target="footer10.xml"/><Relationship Id="rId46" Type="http://schemas.openxmlformats.org/officeDocument/2006/relationships/theme" Target="theme/theme1.xml"/><Relationship Id="rId20" Type="http://schemas.openxmlformats.org/officeDocument/2006/relationships/header" Target="header9.xml"/><Relationship Id="rId41" Type="http://schemas.openxmlformats.org/officeDocument/2006/relationships/footer" Target="footer13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60</Pages>
  <Words>11605</Words>
  <Characters>66150</Characters>
  <Application>Microsoft Office Word</Application>
  <DocSecurity>0</DocSecurity>
  <Lines>551</Lines>
  <Paragraphs>155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Opcina Sandrovac</cp:lastModifiedBy>
  <cp:revision>13</cp:revision>
  <dcterms:created xsi:type="dcterms:W3CDTF">2024-12-24T06:51:00Z</dcterms:created>
  <dcterms:modified xsi:type="dcterms:W3CDTF">2024-12-31T09:08:00Z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LastSaved">
    <vt:filetime>2024-12-24T00:00:00Z</vt:filetime>
  </property>
</Properties>
</file>